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e882" w14:textId="fade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2023 жылғы 19 қыркүйектегі № 278/5 шешімі. Күші жойылды - Қарағанды облысы Шахтинск қалалық мәслихатының 2025 жылғы 19 желтоқсандағы № 469/25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19.12.2025 </w:t>
      </w:r>
      <w:r>
        <w:rPr>
          <w:rFonts w:ascii="Times New Roman"/>
          <w:b w:val="false"/>
          <w:i w:val="false"/>
          <w:color w:val="ff0000"/>
          <w:sz w:val="28"/>
        </w:rPr>
        <w:t>№ 469/25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2023 жылғы "19" қыркүйекдегі</w:t>
            </w:r>
            <w:r>
              <w:br/>
            </w:r>
            <w:r>
              <w:rPr>
                <w:rFonts w:ascii="Times New Roman"/>
                <w:b w:val="false"/>
                <w:i w:val="false"/>
                <w:color w:val="000000"/>
                <w:sz w:val="20"/>
              </w:rPr>
              <w:t>Шахтинск қалалық мәслихатының</w:t>
            </w:r>
            <w:r>
              <w:br/>
            </w:r>
            <w:r>
              <w:rPr>
                <w:rFonts w:ascii="Times New Roman"/>
                <w:b w:val="false"/>
                <w:i w:val="false"/>
                <w:color w:val="000000"/>
                <w:sz w:val="20"/>
              </w:rPr>
              <w:t>сессиясының</w:t>
            </w:r>
            <w:r>
              <w:br/>
            </w:r>
            <w:r>
              <w:rPr>
                <w:rFonts w:ascii="Times New Roman"/>
                <w:b w:val="false"/>
                <w:i w:val="false"/>
                <w:color w:val="000000"/>
                <w:sz w:val="20"/>
              </w:rPr>
              <w:t>№ 278/5 шешімімен бекітілген</w:t>
            </w:r>
          </w:p>
        </w:tc>
      </w:tr>
    </w:tbl>
    <w:bookmarkStart w:name="z9" w:id="3"/>
    <w:p>
      <w:pPr>
        <w:spacing w:after="0"/>
        <w:ind w:left="0"/>
        <w:jc w:val="left"/>
      </w:pPr>
      <w:r>
        <w:rPr>
          <w:rFonts w:ascii="Times New Roman"/>
          <w:b/>
          <w:i w:val="false"/>
          <w:color w:val="000000"/>
        </w:rPr>
        <w:t xml:space="preserve"> "Шахтинск қалалық мәслихатының аппараты" ММ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"Шахтинск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"Шахтинск қалалық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8"/>
    <w:bookmarkStart w:name="z15" w:id="9"/>
    <w:p>
      <w:pPr>
        <w:spacing w:after="0"/>
        <w:ind w:left="0"/>
        <w:jc w:val="both"/>
      </w:pPr>
      <w:r>
        <w:rPr>
          <w:rFonts w:ascii="Times New Roman"/>
          <w:b w:val="false"/>
          <w:i w:val="false"/>
          <w:color w:val="000000"/>
          <w:sz w:val="28"/>
        </w:rPr>
        <w:t>
      3) бағалаушы тұлға-мәслихат аппаратының басшысы және мемлекеттік мекеменің басшысы, сондай-ақ 360 әдісімен бағалау кезінде бағаланатын тұлғаның жұмыс ортасынан шыққан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Е-2 санаттағы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тұлға;</w:t>
      </w:r>
    </w:p>
    <w:bookmarkEnd w:id="11"/>
    <w:bookmarkStart w:name="z18" w:id="12"/>
    <w:p>
      <w:pPr>
        <w:spacing w:after="0"/>
        <w:ind w:left="0"/>
        <w:jc w:val="both"/>
      </w:pPr>
      <w:r>
        <w:rPr>
          <w:rFonts w:ascii="Times New Roman"/>
          <w:b w:val="false"/>
          <w:i w:val="false"/>
          <w:color w:val="000000"/>
          <w:sz w:val="28"/>
        </w:rPr>
        <w:t>
      6) бағаланатын адам-мәслихат аппаратының басшысы немесе "Б"корпусының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қол жеткізуге және мәслихат аппараты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тұлғаның жұмыс ортасынан адамдар тобын сұрау арқылы бағаланатын тұлғада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тұлғалардың қызметін бағалау нәтижелерін талқылау, ықтимал түзету және бекіту үшін бағалаушы тұлғалардың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немесе мәслихат аппаратында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тұлғаның санатына байланысты НМИ қол жеткізу нәтижелері, 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2"/>
    <w:bookmarkStart w:name="z30" w:id="23"/>
    <w:p>
      <w:pPr>
        <w:spacing w:after="0"/>
        <w:ind w:left="0"/>
        <w:jc w:val="both"/>
      </w:pPr>
      <w:r>
        <w:rPr>
          <w:rFonts w:ascii="Times New Roman"/>
          <w:b w:val="false"/>
          <w:i w:val="false"/>
          <w:color w:val="000000"/>
          <w:sz w:val="28"/>
        </w:rPr>
        <w:t xml:space="preserve">
      6. Бағаланатын кезең аяқталғанға дейін мәслихат аппаратынан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мәселелерін жүргізу кіретін мәслихат аппаратының "Б" корпусының қызметшісі – мәслихат аппаратының бас маманы (бұдан әрі – уәкілетті тұлға), 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уәкілетті тұлға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тұлғамен бекітіледі.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11. Уәкілетті тұлға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Бағалауға байланысты құжаттар бағалау аяқталған күннен бастап үш жыл бойы, сондай-ақ ақпараттық жүйеде техникалық мүмкіндік болған кезде мәслихат аппаратында сақталады.</w:t>
      </w:r>
    </w:p>
    <w:bookmarkEnd w:id="37"/>
    <w:bookmarkStart w:name="z45" w:id="38"/>
    <w:p>
      <w:pPr>
        <w:spacing w:after="0"/>
        <w:ind w:left="0"/>
        <w:jc w:val="both"/>
      </w:pPr>
      <w:r>
        <w:rPr>
          <w:rFonts w:ascii="Times New Roman"/>
          <w:b w:val="false"/>
          <w:i w:val="false"/>
          <w:color w:val="000000"/>
          <w:sz w:val="28"/>
        </w:rPr>
        <w:t xml:space="preserve">
      15. Мәслихат аппараты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тұлғамен қарастырады.</w:t>
      </w:r>
    </w:p>
    <w:bookmarkEnd w:id="39"/>
    <w:bookmarkStart w:name="z47" w:id="40"/>
    <w:p>
      <w:pPr>
        <w:spacing w:after="0"/>
        <w:ind w:left="0"/>
        <w:jc w:val="both"/>
      </w:pPr>
      <w:r>
        <w:rPr>
          <w:rFonts w:ascii="Times New Roman"/>
          <w:b w:val="false"/>
          <w:i w:val="false"/>
          <w:color w:val="000000"/>
          <w:sz w:val="28"/>
        </w:rPr>
        <w:t>
      17. Бағалаушы тұлға келесілерді қамтамасыз етеді:</w:t>
      </w:r>
    </w:p>
    <w:bookmarkEnd w:id="40"/>
    <w:bookmarkStart w:name="z48" w:id="41"/>
    <w:p>
      <w:pPr>
        <w:spacing w:after="0"/>
        <w:ind w:left="0"/>
        <w:jc w:val="both"/>
      </w:pPr>
      <w:r>
        <w:rPr>
          <w:rFonts w:ascii="Times New Roman"/>
          <w:b w:val="false"/>
          <w:i w:val="false"/>
          <w:color w:val="000000"/>
          <w:sz w:val="28"/>
        </w:rPr>
        <w:t>
      1) бағаланатын тұлғалардың назарына мәслихат аппаратының стратегиялық мақсаттарын, бағаланатын кезеңдегі мәслихат аппараты жұмысының жалпы нәтижелерін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тұлғаларды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тұлға келесілерді қамтамасыз етеді:</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Уәкілетті тұлға келесілерді қамтамасыз етеді:</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аясында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аясында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тұлғаға, бағалаушы тұлғаға,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жетістігін бағалау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НМИ-ді бағалаушы тұлға уәкілетті тұлғаның келісімі бойынша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тұлға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мәслихат аппаратының стратегиялық мақсаттарын іске асыруға бағдарланған не мәслихат аппараты қызметінің тиімділігін арттыруға бағытталады.</w:t>
      </w:r>
    </w:p>
    <w:bookmarkEnd w:id="70"/>
    <w:bookmarkStart w:name="z78" w:id="71"/>
    <w:p>
      <w:pPr>
        <w:spacing w:after="0"/>
        <w:ind w:left="0"/>
        <w:jc w:val="both"/>
      </w:pPr>
      <w:r>
        <w:rPr>
          <w:rFonts w:ascii="Times New Roman"/>
          <w:b w:val="false"/>
          <w:i w:val="false"/>
          <w:color w:val="000000"/>
          <w:sz w:val="28"/>
        </w:rPr>
        <w:t>
      25. НМИ-ге өзгерістер енгізу мәслихат аппаратының функциялары мен құрылымы өзгерген жағдайда жүзеге асырылады, бұл НМИ-ге қол жеткізуге тікелей әсер етеді.</w:t>
      </w:r>
    </w:p>
    <w:bookmarkEnd w:id="71"/>
    <w:bookmarkStart w:name="z79" w:id="72"/>
    <w:p>
      <w:pPr>
        <w:spacing w:after="0"/>
        <w:ind w:left="0"/>
        <w:jc w:val="both"/>
      </w:pPr>
      <w:r>
        <w:rPr>
          <w:rFonts w:ascii="Times New Roman"/>
          <w:b w:val="false"/>
          <w:i w:val="false"/>
          <w:color w:val="000000"/>
          <w:sz w:val="28"/>
        </w:rPr>
        <w:t>
      26. Ақпараттық жүйе не ол болмаған жағдайда уәкілетті тұлға оған қатысты бағалау жүргізілгені туралы мәслихат аппаратының басшысын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уәкілетті тұлға ресімделген бағалау парағын бағалаушы тұлғаға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тұлға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мәслихат аппаратында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 мен бағалаушы тұлғаға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тұлға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360 әдісімен, Үлгілік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 корпусының қызметшілері бағалаудан өтеді,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келесі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қағидаттарын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команданы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қағидаттарын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тұлғалардың саны әрбір бағаланатын тұлға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тұлғалардың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тұлғаға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тұлғамен бір деңгейде және олармен өзара тығыз жұмыс істейтін тұлғалар.</w:t>
      </w:r>
    </w:p>
    <w:bookmarkEnd w:id="118"/>
    <w:bookmarkStart w:name="z126" w:id="119"/>
    <w:p>
      <w:pPr>
        <w:spacing w:after="0"/>
        <w:ind w:left="0"/>
        <w:jc w:val="both"/>
      </w:pPr>
      <w:r>
        <w:rPr>
          <w:rFonts w:ascii="Times New Roman"/>
          <w:b w:val="false"/>
          <w:i w:val="false"/>
          <w:color w:val="000000"/>
          <w:sz w:val="28"/>
        </w:rPr>
        <w:t xml:space="preserve">
      36. Уәкілетті тұлға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тұлға бағаланатын тұлғаның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тұлғаның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келесі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4"/>
    <w:bookmarkStart w:name="z142"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5"/>
    <w:p>
      <w:pPr>
        <w:spacing w:after="0"/>
        <w:ind w:left="0"/>
        <w:jc w:val="both"/>
      </w:pPr>
      <w:r>
        <w:rPr>
          <w:rFonts w:ascii="Times New Roman"/>
          <w:b w:val="false"/>
          <w:i w:val="false"/>
          <w:color w:val="ff0000"/>
          <w:sz w:val="28"/>
        </w:rPr>
        <w:t xml:space="preserve">
      Ескерту. 6-тарау алып тасталды - Қарағанды облысы Шахтинск қалалық мәслихатының 14.06.2024 </w:t>
      </w:r>
      <w:r>
        <w:rPr>
          <w:rFonts w:ascii="Times New Roman"/>
          <w:b w:val="false"/>
          <w:i w:val="false"/>
          <w:color w:val="ff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