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e6dc7" w14:textId="eae6d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Ақтас кентінің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Саран қалалық мәслихатының 2023 жылғы 21 желтоқсандағы № 85 шешімі.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01.01.2024 бастап қолданысқа енгізіледі.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Бюджеттік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Саран қалалық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"2024-2026 жылдарға арналған Ақтас кентінің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жылға, келесі көлемде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618 102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салықтың түсімдері –78 340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405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1 004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538 353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659 358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кредиттер– 0 мың теңге;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(профециті) – - 41 256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41 256 мың теңге: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қарыздардың түсімі – 0 мың теңге;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41 256 мың теңге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Қарағанды облысы Саран қалалық мәслихатының 29.11.2024 </w:t>
      </w:r>
      <w:r>
        <w:rPr>
          <w:rFonts w:ascii="Times New Roman"/>
          <w:b w:val="false"/>
          <w:i w:val="false"/>
          <w:color w:val="000000"/>
          <w:sz w:val="28"/>
        </w:rPr>
        <w:t>№ 160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Саран қаласының бюджетінен кент бюджетіне берілетін субвенциялар көлемі 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2024 жылға - 387 255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жылға - 401 777 мың теңге;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2026 жылға - 433 919 мың теңге.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О.Баймаганбетов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 қалалық маслихатының 2023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Ақтас кентінің бюджеті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Қарағанды облысы Саран қалалық мәслихатының 29.11.2024 </w:t>
      </w:r>
      <w:r>
        <w:rPr>
          <w:rFonts w:ascii="Times New Roman"/>
          <w:b w:val="false"/>
          <w:i w:val="false"/>
          <w:color w:val="ff0000"/>
          <w:sz w:val="28"/>
        </w:rPr>
        <w:t>№ 160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618 102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538 353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мәдени-сауық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қалаларда, ауылдарда, кенттерде, ауылдықокругтерде автомобиль жолдарыныңжұмысістеуінқамтамасызету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- 41256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 қалалық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Ақтас кентінің 2024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592594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 қалалық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3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Ақтас кентінің 2025 жылға арналған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642736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