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a5f4e" w14:textId="c4a5f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Табиғи сипаттағы төтенше жағдайды жариялау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Саран қаласының әкімінің 2023 жылғы 21 қарашадағы № 2 шешімі. Күші жойылды - Қарағанды облысы Саран қаласының әкімінің 2024 жылғы 1 ақпандағы № 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Қарағанды облысы Саран қаласының әкімінің 01.02.2024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18.11.2023 бастап қолданысқа енгізіледі.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33-бабының 1-тармағы 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"Азаматтық қорғау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48-бабына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50-бабының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тармақшасына, "Табиғи және техногендік сипаттағы төтенше жағдайлардың сыныптамасын белгілеу туралы" Қазақстан Республикасы Үкіметінің 2014 жылғы 2 шілдедегі № 756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(Нормативтік құқықтық актілердің мемлекеттік тіркеу тізілімінде № 32469 болып тіркелген) Саран қаласының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Қарағанды облысының Саран қаласында жергілікті ауқымдағы табиғи сипаттағы төтенше жағдай жариялансын.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Төтенше жағдайды жою басшысы болып Саран қаласы әкімінің орынбасары Дастан Ботабекович Арнешев тағайындалсын.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Саран қаласы әкімінің орынбасары - төтенше жағдайды жою басшысы Д.Б. Арнешев осы шешімнен туындайтын тиісті іс-шараларды жүргізін.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бақылауды өзіме қалдырамын.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2023 жылғы 18 қарашадан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Саран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Баулыков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