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ce01" w14:textId="f18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Гүлшат және Саяқ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22 желтоқсандағы № 10/80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Гүлшат кентінің бюджеті бекітілсін, оның ішінде 2024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78 729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79 276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10.10.2024 </w:t>
      </w:r>
      <w:r>
        <w:rPr>
          <w:rFonts w:ascii="Times New Roman"/>
          <w:b w:val="false"/>
          <w:i w:val="false"/>
          <w:color w:val="000000"/>
          <w:sz w:val="28"/>
        </w:rPr>
        <w:t>№ 17/141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Саяқ кентінің бюджеті бекітілсін, оның ішінде 2024 жылға келесі көлемдерде: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175 621 мың теңге, оның ішінде: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68 958 мың теңге;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2 637 мың теңге;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104 026 мың теңге;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228 215 мың теңге;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- 52 594 мың теңге;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52 594 мың теңге: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52 594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Балқаш қалалық мәслихатының 17.05.2024 </w:t>
      </w:r>
      <w:r>
        <w:rPr>
          <w:rFonts w:ascii="Times New Roman"/>
          <w:b w:val="false"/>
          <w:i w:val="false"/>
          <w:color w:val="000000"/>
          <w:sz w:val="28"/>
        </w:rPr>
        <w:t>№ 13/115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Гүлшат кентінің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10.10.2024 </w:t>
      </w:r>
      <w:r>
        <w:rPr>
          <w:rFonts w:ascii="Times New Roman"/>
          <w:b w:val="false"/>
          <w:i w:val="false"/>
          <w:color w:val="ff0000"/>
          <w:sz w:val="28"/>
        </w:rPr>
        <w:t>№ 17/141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Балқаш қаласының бюджетінен Гүлшат кентінің бюджетіне бөлінген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10.10.2024 </w:t>
      </w:r>
      <w:r>
        <w:rPr>
          <w:rFonts w:ascii="Times New Roman"/>
          <w:b w:val="false"/>
          <w:i w:val="false"/>
          <w:color w:val="ff0000"/>
          <w:sz w:val="28"/>
        </w:rPr>
        <w:t>№ 17/141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Саяқ кентінің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Балқаш қаласының бюджетінен Саяқ кентінің бюджетіне бөлінген нысаналы трансферттер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