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c77f" w14:textId="96b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22 желтоқсандағы № 10/79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30 355 719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11 351 375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389 440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989 758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17 625 146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32 553 716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- 4 908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4 908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- 2 193 089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2 193 089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1 932 595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қалалық бюджет құрамында 4 226 768 мың теңге сомасында субвенциялар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шығыстарының құрамында Саяқ кентінің бюджетіне қалалық бюджеттен берілетін субвенцияның мөлшері: 2024 жыл – 103 760 мың теңге, 2025 жыл – 36 168 мың теңге, 2026 жыл – 37 976 мың теңге және Гүлшат кентінің бюджетіне қалалық бюджеттен берілетін субвенцияның мөлшері: 2024 жыл – 78 181 мың теңге, 2025 жыл – 63 625 мың теңге және 2026 жыл – 66 806 мың теңге сомасында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калалық бюджет шығындары құрамында Гүлшат кентінің бюджетіне 2024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жылға арналған калалық бюджет шығындары құрамында Саяқ кентінің бюджетіне 2024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қаласы әкімдігінің 2024 жылға арналған резерві 198 565 мың теңге сомасында бекітілсін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Балқаш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2024 жылға арналған қалалық бюджет шығындарының құрамында, 2023 жылы бөлінген, 7 670 мың теңге сомасында пайдаланылмаған (толық пайдаланылмаған) нысаналы трансферттерді қайтару қарастырылғаны ескерілсін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12/98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2024 жылға арналған қалалық бюджет түсімдерінің құрамындатұрғын үйлерді жобалауға және (немесе) салуға551 185мың теңге сомасында бюджеттік кредиттер көзделгені ескерілсін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Қарағанды облысы Балқаш қалалық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12/98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2024 жылға арналған қалалық бюджет түсімдерінің құрамында тұрғын үйлерді сатып салуға 1 381 140 мың теңге сомасында бюджеттік кредиттер көзделгені ескерілсін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Қарағанды облысы Балқаш қалалық мәслихатының 10.07.2024 </w:t>
      </w:r>
      <w:r>
        <w:rPr>
          <w:rFonts w:ascii="Times New Roman"/>
          <w:b w:val="false"/>
          <w:i w:val="false"/>
          <w:color w:val="000000"/>
          <w:sz w:val="28"/>
        </w:rPr>
        <w:t>№ 15/130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Қарағанды облысы Балқаш қалалық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Инвестициялық жобаларды (бағдарламаларды) іске асыруға бағытталған бюджеттік бағдарламаларға бөліне отырып, 2024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17/140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 берілетін ағымдағы нысаналы трансферттер сомасын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даму трансферттері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17/140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көппәтерлі №7,8,9,10 тұрғын үйлерге және инженерлік – коммуникациялық инфрақұрылым құрылысын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дренажды, нөсер суларын тасымалдау үшін желілерді қайта жаңарту және жаңғыртуға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қалаішілік кәріз желілерін реконструкциялауға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Балқаш қаласы, 10 ықшам ауданы мекен жайында орналасқан 45 пәтерлі №9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облысы, Балқаш қаласы, 10 ықшам ауданы мекен жайында орналасқан 45 пәтерлі №10 тұрғын үйдін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кентінің елді мекенішілік су құбыр желілерін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Балқаш қаласының бюджетінен Гүлшат кентінің бюджетіне бөлінген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Балқаш қаласының бюджетінен Саяқ кентінің бюджетіне бөлінген нысаналы трансферттер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бюджеттің дамудың бюджеттік бағдарламаларының тізбесі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15/130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