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5c209" w14:textId="db5c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Балқаш қалалық мәслихатының 2022 жылғы 21 желтоқсандағы № 19/140 "2023-2025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2023 жылғы 27 қарашадағы № 9/75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Балқаш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Балқаш қалалық мәслихатының 2022 жылғы 21 желтоқсандағы №19/140 "2023-2025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№177223 болып тіркелген)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Осы шешімге қоса тіркелген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2023-2025 жылдарға арналған қалалық бюджет бекітілсін, оның ішінде 2023 жылға келесі көлемдерде: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20 218 188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8 733 304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175 212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122 448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11 187 224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20 851 944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- 6 310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6 310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- 2 433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2 433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- 625 013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625 013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357 815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34 307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301 505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Балқаш қаласы әкімдігінің 2023 жылға арналған резерві 180 619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7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А.Муслымов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қалалық бюджет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20 218 188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8 733 304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3 699 786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3 028 644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11 187 223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мүлікті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10 615 367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1 839 049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мекенге бірыңғай сәулеттік келбет беруге бағытталған, көппәтерлі тұрғын үйлердің қасбеттерін, шатырларын ағымдағы немесе күрделі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қала құрылысы және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мәдениет, тілдерді дамыту,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2 057 343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301 505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3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  <w:r>
        <w:rPr>
          <w:rFonts w:ascii="Times New Roman"/>
          <w:b/>
          <w:i w:val="false"/>
          <w:color w:val="000000"/>
        </w:rPr>
        <w:t> 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7 655 765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1 580 437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2 156 346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1 233 839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4 226 768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12 198 260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6 097 446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3 959 943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мәдениет, тілдерді дамыту,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1 940 365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қалалық бюджет</w:t>
      </w:r>
      <w:r>
        <w:rPr>
          <w:rFonts w:ascii="Times New Roman"/>
          <w:b/>
          <w:i w:val="false"/>
          <w:color w:val="000000"/>
        </w:rPr>
        <w:t> 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12 974 951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8 188 679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1 659 459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2 390 944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1 811 917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1 295 530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4 453 807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12 974 951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1 412 882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және бұқаралық спорт түрлерін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мәдениет, тілдерді дамыту, дене шынықтыру және спорт саласында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трансферттер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3 121 207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 (қала көшелерін) және елді мекендердің көшелерін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841 790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1 466 217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Қатты тұрмыстық қалдықтар полигонын салу бойынша техникалық-экономикалық негіздеме әзірлеуге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47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ағымдағы нысаналы даму трансферттері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 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даму трансферттердің 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4 145 530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2 және 3-кезектегі қалаішілік су құбыры желілерін қайта жаңарту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қаласындағы №1 және №2 жылу желілерін реконструкциялау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1 143 182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қаласының Қоңырат шағын ауданындағы Финская және Октябрьская көшелерінің кварталішілік жылу желілерінің құрылысы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472 348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жағалауын қайта құру" 1 кезегі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қаласының "Қалалық жағажай жағалауын қайта құру" 2 кезегі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 Балқаш қаласы Саяқ кентіндегі жылумен жабдықтау жүйесін қайта жаңғырту"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Саяқ кентінің елді мекенішілік су құбыр желілерін қайта құру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қаласының кәріз тазарту құрылыстарын салуға" жобалау-сметалық құжаттаманы әзірлеу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9/75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5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Балқаш қаласының бюджетінен Саяқ кентінің бюджетіне бөлінген нысаналы трансферттер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