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78f1f" w14:textId="6478f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қалалық мәслихатының 2022 жылғы 21 желтоқсандағы № 19/143 "Балқаш қаласы бойынша коммуналдық қалдықтардың түзілу және жинақталу нормаларын бекіту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қалалық мәслихатының 2023 жылғы 3 қарашадағы № 8/72 шешімі. Күші жойылды - Қарағанды облысы Балқаш қалалық мәслихатының 2023 жылғы 28 желтоқсандағы № 11/92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Балқаш қалалық мәслихатының 28.12.2023 </w:t>
      </w:r>
      <w:r>
        <w:rPr>
          <w:rFonts w:ascii="Times New Roman"/>
          <w:b w:val="false"/>
          <w:i w:val="false"/>
          <w:color w:val="ff0000"/>
          <w:sz w:val="28"/>
        </w:rPr>
        <w:t>№ 11/92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Балқаш қаласының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Балқаш қалалық мәслихатының 2022 жылғы 21 желтоқсандағы № 19/143 "Балқаш қаласы бойынша коммуналдық қалдықтардың түзілу және жинақталу нормаларын бекіту туралы" (Қазақстан Республикасының Әділет министрлігінде 2022 жылғы 26 желтоқсанда № 31271 болып тіркелді)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өзгерістер 2023 жылдың 1 қазаннан бастап қолданысқа енгізіледі.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Муслымов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"3" қараша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№8/72 шешіміне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Балқаш қаласы бойынша коммуналдық қалдықтардың түзілу және жинақталу нормалары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Коммуналдыққалдықтаржинақталатынобъектілерініңтүрлері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Коммуналдыққалдықтардыңжиналғанжылдықшамасы,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Жайлыжәне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жайлыемесүйлер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балаларүйлері, қарттарүйлеріжәнесолсияқтылар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Қонақүйлер, санаторийлер, демалысүйлері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бөбекжайжәнебасқа да мектепкедейінгімекемелер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банктер, байланысбөлімшелері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Емханалар, медициналықорталықтар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Мектептержәнеөзге де оқуорындары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Дәмханалар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Басқадакөнілкөтеретінғимараттаржәнеқоғамдықтамақтанумекемелері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түнгіклубтар, ойынавтоматтарының залы, интернет-кафелер, компьютерлікклубтар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жобабойынша 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жәнеойынзалдары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Азық-түлікдүкендері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Өнеркәсіптіктауардүкендері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Араласдүкендер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Машиналардансату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саудаорнының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саудапавильондары, дүңгіршектер,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Өнеркәсіптік, азық-түліктауарларыныңкөтермебазалары,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Тұрмыстыққызметкөрсетуүйі: халыққақызметкөрсету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автовокзалдар, әуежайлар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Жағажайлар, жолдарданкөшесыпырындысы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автомобильдіжууорындары, автомобильгежанармайқұюстанциялары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кооперативтері, гараждар, паркингтер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гаражға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косметикалықсалондар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Кіржуатынорындар, химиялықтазалауорындары, тұрмыстықтехниканыжөндеуорындары, тігінательесі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Зергерлік, аяқкиімді, сағаттардыжөндеушеберханалары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Кішігірімжөндеужәнеқызметкөрсетуорындары (кілттержасаужәнесолсияқтылар.)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Қалааумағындажаппайіс-шараларұйымдастыратынзаңдыұйымдар, саябаққалдықтары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қатысушы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Бау-бақшакооперативтері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