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a257" w14:textId="619a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2018 жылғы 27 тамыздағы № 22/194 "Саяқ кенті 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2023 жылғы 6 қыркүйектегі № 7/64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"Жергілікті қоғамдастық жиналысының үлгі регламентін бекіту туралы" Қазақстан Республикасы Ұлттық экономика министрінің 2017 жылғы 7 тамыздағы № 295 бұйрығына өзгерістер енгізу туралы" Қазақстан Республикасы Ұлттық экономика министрінің 2023 жылғы 16 қаңтардағы №3 (Нормативтік құқықтық актілерді мемлекеттік тіркеу тізілімінде № 31734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"Саяқ кенті жергілікті қоғамдастық жиналысының регламентін бекіту туралы" 2018 жылғы 27 тамыздағы № 22/194 (Нормативтік құқықтық актілерді мемлекеттік тіркеу тізілімінде № 4958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Саяқ кенті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алынып тасталсын.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