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131c" w14:textId="59f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7 маусымдағы № 4/47 "Балқаш қаласы бойынша халық үшін тұрмыстық қатты қалдықтарды жинауға, тасымалдауға, сұрыптауға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26 шілдедегі № 6/57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7 маусымдағы № 4/47 "Балқаш қаласы бойынша халық үшін тұрмыстық қатты қалдықтарды жинауға, тасымалдауға, сұрыптауға және көмуге арналған тарифтерді бекіту туралы" (Қазақстан Республикасы нормативтік құқықтық актілерінің Мемлекеттік тізілімінде № 182722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№6/57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бойнша халық үшін қатты тұрмыстық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 ескере отырып)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