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7d4b0" w14:textId="677d4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қалалық мәслихатының 2022 жылғы 21 желтоқсандағы № 19/141 "2023-2025 жылдарға арналған Гүлшат және Саяқ кенттерінің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2023 жылғы 26 шілдедегі № 6/56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Балқаш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қалалық мәслихатының 2022 жылғы 21 желтоқсандағы №19/141 "2023-2025 жылдарға арналған Гүлшат және Саяқ кенттерінің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шешімге қоса тіркелген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2023-2025 жылдарға арналған Гүлшат кентінің бюджеті бекітілсін, оның ішінде 2023 жылға келесі көлемдерде: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101 970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101 558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102 174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Осы шешімге қоса тіркелген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2023-2025 жылдарға арналған Саяқ кентінің бюджеті бекітілсін, оның ішінде 2023 жылға келесі көлемдерде: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191 825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62 026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3 718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126 081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195 663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- 3 838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3 838 мың теңге: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3 838 мың теңге.";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2-1 тармағымен толықтырылсын: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2023 жылға арналған Гүлшат кенті бюджетінің құрамында ағымдағы нысаналы трансферттердің 7 қосымшаға сәйкес көзделгені ескерілсін".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2-2 тармағымен толықтырылсын: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2023 жылға арналған Саяқ кенті бюджетінің құрамында ағымдағы нысаналы трансферттердің 8 қосымшаға сәйкес көзделгені ескерілсін".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7 және 8 қосымшаларымен толықтырылсын.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№6/56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Гүлшат кентінің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№6/56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Саяқ кентінің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№6/56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6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Балқаш қаласының бюджетінен Гүлшат кентінің бюджетіне бөлінген нысаналы трансферттер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№6/56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6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Балқаш қаласының бюджетінен Саяқ кентінің бюджетіне бөлінген нысаналы трансферттер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