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46d8" w14:textId="1354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2023 жылғы 26 сәуірдегі № 2/36 шешімі. Күші жойылды - Қарағанды облысы Балқаш қалалық мәслихатының 2025 жылғы 23 желтоқсандағы № 26/218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23.12.2025 </w:t>
      </w:r>
      <w:r>
        <w:rPr>
          <w:rFonts w:ascii="Times New Roman"/>
          <w:b w:val="false"/>
          <w:i w:val="false"/>
          <w:color w:val="ff0000"/>
          <w:sz w:val="28"/>
        </w:rPr>
        <w:t>№ 26/218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"Балқаш қаласының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Балқаш қалалық мәслихатының 2022 жылғы 15 маусымдағы № 13/110 ""Балқаш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№168870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26 сәуірдегі № 2/36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"Балқаш қаласының мәслихат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"Балқаш қаласының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Балқаш қаласы мәслихатының бірінші басшылары осы Әдістеменің негізінде мәслихат аппараты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5 - тармақта көрсетілген мерзімде жүргізіледі.</w:t>
      </w:r>
    </w:p>
    <w:bookmarkEnd w:id="25"/>
    <w:bookmarkStart w:name="z32"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 - 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бөлім басшысымен қарастырады.</w:t>
      </w:r>
    </w:p>
    <w:bookmarkEnd w:id="41"/>
    <w:bookmarkStart w:name="z48"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20. Бөлім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23. НМИ - ды бағалаушы адаммен сондай - ақ бөлім басшысының келісімімен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27.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3"/>
    <w:bookmarkStart w:name="z90"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Мәслихат аппаратының басшысы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 - 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 - өзі дамыту.</w:t>
      </w:r>
    </w:p>
    <w:bookmarkEnd w:id="114"/>
    <w:bookmarkStart w:name="z121"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37. Бөлім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