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9a6" w14:textId="b39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2018 жылғы 21 маусымдағы № 27/1 "Теміртау қаласының жайылым айналымдарының схемасын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2023 жылғы 7 қарашадағы № 79/9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2018 жылғы 21 маусымдағы № 27/1 "Теміртау қаласының жайылым айналымдарының схемасын бекіту туралы" (нормативтік құқықтық актілерді мемлекеттік тіркеу тізілімінде № 4842 болып тіркелген, Қазақстан Республикасы нормативтік құқықтық актілерінің электрондық түрдегі эталондық бақылау банкінде 2018 жылғы 12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етуші Теміртау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жайылым айналымдарының схемасы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жайылым айналымдарының схемасы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