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2cd0" w14:textId="7192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жария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қаласының әкімдігінің 2023 жылғы 8 тамыздағы № 56/1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"Теміртау қаласының тұрғын үй-коммуналдық шаруашылығы, жолаушылар көлігі және автомобиль жолдары бөлімі" мемлекеттік мекемесінің 2023 жылғы 3 шілдедегі № 04/895 хаты негізінде, Теміртау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"Теміртау қаласының тұрғын үй-коммуналдық шаруашылығы, жолаушылар көлігі және автомобиль жолдары бөлімі" мемлекеттік мекемесіне Қарағанды облысы Теміртау қаласы 6-ықшамаудандағы базар бойындағы ТК-10-нан бастап ТК-4а-ға дейінгі жылу желілерін Металлургтер даңғылынан Темиртауская көшесіне дейін жерасты орындауында реконструкциялау үшін, меншік иелері мен жер пайдаланушылардан жер учаскелерін алып қоймай, жалпы ауданы 0,3030 га жер учаскесіне жария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бақылауды өз міндетіме аламын.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