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5318" w14:textId="7075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кентінің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2023 жылғы 26 желтоқсандағы № 12/5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кентінің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998 073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34 327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963 657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998 619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- 546 мың теңге;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546 мың теңге;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546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Теміртау қалалық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22/5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Актау кентінің 2024 жылға арналған бюджетінде 4 мың теңге сомасындағы нысаналы пайдаланылмаған (толық пайдаланылмаған) трансферттерді қайтару көзделсін.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Қарағанды облысы Теміртау қалалық мәслихатының 28.03.2024 </w:t>
      </w:r>
      <w:r>
        <w:rPr>
          <w:rFonts w:ascii="Times New Roman"/>
          <w:b w:val="false"/>
          <w:i w:val="false"/>
          <w:color w:val="000000"/>
          <w:sz w:val="28"/>
        </w:rPr>
        <w:t>№ 14/5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Ақтау кентінің бюджетіне қалалық бюджеттен берілетін субвенциялар көлемі 424 582 мың теңге сомасында ескерілсін.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Ақтау кентінің 2024 жылға арналған бюджетінің құрамында қалалық бюджеттен берілген 539 075 мың теңге сомасында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Теміртау қалалық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22/5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Қарағанды облысы әкімдігінің 2023 жылғы 11 шілдедегі № 46/01 "Қарағанды облысының бюджетінен қаржыландырылатын ұйымдар қызметкерлерінің лауазымдық жалақыларына ынталандыру үстемеақыларын белгілеу тәртібі мен шарттарын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қалалық бюджет шығыстарының құрамында Теміртау қаласының бюджетінен қаржыландырылатын ведомстволық бағыныстағы ұйымдар қызметкерлерінің лауазымдық жалақыларына ынталандыру үстемеақыларын белгілеу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көзделсін.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2024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Теміртау қалалық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22/5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2026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бюджетінен Ақтау кентінің 2024 жылға арналған бюджетіне бөлінген нысаналы ағымдағы трансферттер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Теміртау қалалық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22/5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полиция ғимаратын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Абай, Первомайская, Лумумба, Әуезов, Шевченко көшелерінің су құбырын күрделі жөндеуге сараптамасымен жобалау-сметалық құжаттама әзірлеуге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"Оқжетпес-Т" ЖШС-нің 2023 жылға арналған суық сумен жабдықтау және канализация бойынша шығындарын өтеу бойынша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жарықтандыруды қалпына келтіруге 250 баған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89833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электр беру желісін қалпына келтіруге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көгалдандыруға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аялдама павильонын орнатуға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337271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көшесінің жолын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Маяковский, Мичурин, Лермонтов көшелеріндегі автожолдарды, Мырза тас жолынан зиратқа дейінгі жолды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59407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қала бюджетінен ведомстволық бағынысты ұйымдар қызметкерлерінің лауазымдық айлықақыларына ынталандырушы үстемеақылар сомаларының бөлінуі (мәдениет саласындағы ерекше еңбек жағдайлары үшін қосымша ақы алатын басшылық пен негізгі қызметкерлерді қоспағанда)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бюджеттік бағдарламалардың әкімшілері бойынша, барлығы, оның ішінде: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"Ақтау" мәдени-бос уақыт өткізу орталығы" КМҚК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