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1d87" w14:textId="bf61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2022 жылғы 22 желтоқсандағы № 38/5 "Ақтау кентінің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2023 жылғы 30 қарашадағы № 11/5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2022 жылғы 22 желтоқсандағы № 38/5 "Ақтау кентінің 2023-2025 жылдарға арналған бюджеті туралы" (Нормативтік құқықтық актілерді мемлекеттік тіркеу тізілімінде № 176140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Ақтау кентінің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1 424 055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18 024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344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1 405 672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1 428 998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- 4 943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4 943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- 4 943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Ақтау кентінің 2023 жылға арналған бюджетінің құрамында қалалық бюджеттен берілген 1 079 741 мың теңге сомасында ағымдағы нысаналы трансферттер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р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1424055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1405672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1405672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1405672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Теміртау қаласының бюджетінен Ақтау кентінің бюджетіне бөлінген ағымдағы нысаналы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1079741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1055196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кенті, 8 квартал, №12 мекен жай бойынша полиция ғимаратын ағымдағы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ғимаратының жылу жүйесін қалпына келтіруге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автомобиль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Жаңа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Ескі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"Оқжетпес-Т" жауапкершілігі шектеулі серіктестігіне суық сумен жабдықтау және су бұру бойынша шығындарын өтеуге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Көшелерді жарықтандыру,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кварталдың көшені жарықтандыруын Мырза стансасына дейін қалпына келтіруге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көшесіне көшені жарықтандыруды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263639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кентінің ескі бөлігі, Центральная көшесінің бетон қоршауын бұзуға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балалар алаңын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фонтанын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сәулет келбетіне келтіру мақсатында тұрғын үйлердің қасбеттері мен шатырларын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178097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кентті мерекелік безендіруге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камераларын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тіркелмеген үйінділерді шығаруға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көшесіндегі саябақты ағымды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жабдығын орнатуға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шұңқырлы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күрделі және орташа жөндеу барлығы,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561538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Восточная көшесінің жолын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Коллективная көшесінің жолын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Почтовая көшесінің жолын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кварталішілік автожолдарды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118702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кентінің Первомайская көшесіндегі жолдарын тротуарларын қалпына келтіре отырып орташа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193904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іс-шараларды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топтағы отбасы балаларына сыйлық сертификаттарын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мәдени-демалыс орталығының жұмыскерлеріне ынталандырушы үстемақылар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