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7a36" w14:textId="b997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2022 жылғы 22 желтоқсандағы № 38/4 "Теміртау қаласының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2023 жылғы 30 қарашадағы № 11/4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Теміртау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2022 жылғы 22 желтоқсандағы № 38/4 "Теміртау қаласының 2023-2025 жылдарға арналған бюджеті туралы" (Нормативтік құқықтық актілерді мемлекеттік тіркеу тізілімінде № 176122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"2023-2025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бекiтiлсін: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34 014 172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28 481 985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306 880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374 864 мың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4 850 443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35 616 784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328 132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350 000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21 868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- 1 930 744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1 930 744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152 409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2 083 153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2023 жылға арналған қалалық бюджет шығындары құрамында "Жергілікті өкілетті органдардың шешімі бойынша мұқтаж азаматтардың жекелеген топтарына әлеуметтік көмек" бағдарламасы бойынша 696 933 мың теңге көзделсін, оның ішінде: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соғысындағы Жеңіс күні қарсаңында біржолғы әлеуметтік көмек көрсетуге – 46 830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Наурыз мейрамын мерекелеу күні қарсаңында біржолғы әлеуметтік көмек көрсетуге – 405 240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өмірлік қиын жағдай туындаған кезде әлеуметтік көмек көрсетуге – 65 289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Конституциясы күні қарсаңында біржолғы әлеуметтік көмек көрсетуге – 17 570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 күні қарсаңында біржолғы әлеуметтік көмек көрсетуге – 73 570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Ауғанстаннан әскерлерді шығару күні қарсаңында біржолғы әлеуметтік көмек көрсетуге – 44 000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Республикасының Тәуелсіздігі күні қарсаңында білім беру ұйымдарында тәрбиленетін және оқитын балалары бар көпбалалы отбасыларға біржолғы ақшалай төлем түріндегі әлеуметтік көмекті көрсетуге – 44 434 мың теңге.";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34014172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28481985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16141930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3816613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12325317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7914795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7914795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3685537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2342696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676774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666067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364352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191263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152274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375371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375371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306880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273817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273817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374864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168312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168312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206552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138529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4850443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4846157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4846157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 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 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 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-1930744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1930744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Теміртау қаласының бюджетінен Ақтау кентінің бюджетіне бөлінген ағымдағы нысаналы трансферттер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1079741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1055196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кенті, 8 квартал, №12 мекен жай бойынша полиция ғимаратын ағымдағы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ғимаратының жылу жүйесін қалпына келтіруге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автомобиль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999107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999107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999107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122530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Жаңа бөлігіндегі су құбырлары желілерін күрделі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52364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Ескі бөлігіндегі су құбырлары желілерін күрделі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"Оқжетпес-Т" жауапкершілігі шектеулі серіктестігіне суық сумен жабдықтау және су бұру бойынша шығындарын өтеуге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Көшелерді жарықтандыру, оның ішінде: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кварталдың көшені жарықтандыруын Мырза стансасына дейін қалпына келтіруге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көшесіне көшені жарықтандыруды орнатуға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 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263639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кентінің ескі бөлігі, Центральная көшесінің бетон қоршауын бұзуға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балалар алаңын орнатуға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фонтанын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сәулет келбетіне келтіру мақсатында тұрғын үйлердің қасбеттері мен шатырларын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178097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кентті мерекелік безендіруге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камераларын орнатуға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тіркелмеген үйінділерді шығаруға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көшесіндегі саябақты ағымды жөндеуге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жабдығын орнатуға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шұңқырлы жөндеуге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күрделі және орташа жөндеу барлығы, оның ішінде: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561538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 Восточная көшесінің жолын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67671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 Коллективная көшесінің жолын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 Почтовая көшесінің жолын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94181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кварталішілік автожолдарды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118702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кентінің Первомайская көшесіндегі жолдарын тротуарларын қалпына келтіре отырып орташа жөндеуге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193904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іс-шараларды өткізуге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топтағы отбасы балаларына сыйлық сертификаттарын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мәдени-демалыс орталығының жұмыскерлеріне ынталандырушы үстемақылар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