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bee7" w14:textId="feeb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2022 жылғы 22 желтоқсандағы № 38/4 "Теміртау қаласының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2023 жылғы 3 қарашадағы № 10/4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Теміртау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2022 жылғы 22 желтоқсандағы № 38/4 "Теміртау қаласының 2023-2025 жылдарға арналған бюджеті туралы" (Нормативтік құқықтық актілерді мемлекеттік тіркеу тізілімінде № 176122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"2023-2025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бекiтiлсін: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34 314 172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28 781 985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306 880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374 864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4 850 443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36 471 247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328 132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- 2 485 207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2 485 207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91 653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2 576 860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қалалық бюджет шығындары құрамында "Жергілікті өкілетті органдардың шешімі бойынша мұқтаж азаматтардың жекелеген топтарына әлеуметтік көмек" бағдарламасы бойынша 682 636 мың теңге көзделсін,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соғысындағы Жеңіс күні қарсаңында біржолғы әлеуметтік көмек көрсетуге – 46 830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Наурыз мейрамын мерекелеу күні қарсаңында біржолғы әлеуметтік көмек көрсетуге – 405 240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 туындаған кезде әлеуметтік көмек көрсетуге – 55 756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Конституциясы күні қарсаңында біржолғы әлеуметтік көмек көрсетуге – 17 570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күні қарсаңында біржолғы әлеуметтік көмек көрсетуге – 73 240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Ауғанстаннан әскерлерді шығару күні қарсаңында біржолғы әлеуметтік көмек көрсетуге – 44 000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Тәуелсіздігі күні қарсаңында білім беру ұйымдарында тәрбиленетін және оқитын балалары бар көпбалалы отбасыларға біржолғы ақшалай төлем түріндегі әлеуметтік көмекті көрсетуге – 40 000 мың теңге.";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34314172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28781985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16408330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4116613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12291717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3695137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2346296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682774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272917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272917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374864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164481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210383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4850443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-2485207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2485207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қаласына 2023 жылға жоғары тұрған бюджеттерден бөлінген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қорынан тұрғын үй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қаласы, 6 ықшамаудандағы базар бойындағы ТК-10-нан бастап ТК-4а-ға дейінгі жылу желілерін Металлургтер даңғылынан Теміртау көшесіне дейін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қаласы, ТП-03-тен бастап 1-павильонға дейінгі (Ушинский көшесі мен Қарағанды көшесінің қиылысы) №2 жылу магистралінің учаскесін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Теміртау қаласының бюджетінен Ақтау кентінің бюджетіне бөлінген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1116928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кенті, 8 квартал, №12 полиция ғимаратын ағымдағы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ғимаратының жылу жүйесін қалпына келтіруге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автомобиль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1041994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159752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"Оқжетпес-Т" жауапкершілігі шектеулі серіктестігіне суық сумен жабдықтау және су бұру бойынша шығындарын өтеуге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жарықтандыру,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кварталдың көшені жарықтандыруын Мырза стансасына дейін қалпына келтіруге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көшесіне көшені жарықтандыруды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266715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ескі бөлігі, Центральная көшесінің бетон қоршауын бұзуға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балалар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фонтанын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сәулет келбетіне келтіру мақсатында тұрғын үйлердің қасбеттері мен шатырларын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178706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кентті мерекелік безендіруге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тіркелмеген үйінділерді шығаруға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Новая көшесіндегі саябақты ағымды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жабдығын орнатуға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шұңқырлы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күрделі және орташа жөндеу барлығы, оның ішінде: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Восточная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Коллективная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Почтовая көшесінің жолын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кварталішілік автожолдарды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Первомайская көшесіндегі жолдарын тротуарларын қалпына келтіре отырып орташа жөндеуге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мәдени-демалыс орталығының жұмыскерлеріне ынталандырушы үстемақылар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қала бюджетінен ведомстволық бағынысты ұйымдар қызметкерлерінің лауазымдық айлықақыларына ынталандырушы үстемеақылар сомаларының бөлінуі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бюджеттік бағдарламалардың әкімшілері бойынша, барлығы, оның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"Қалалық мәдениет және демалыс саябағы"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"Теміртау мәдениет сарайы"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орталық кітапхана жүйесі"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тілдерді дамыту орталығы"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ресурстық тіл орталығы"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спорт клубы" КМҚК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"Ақтау" мәдени-демалыс орталығы"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конфессияаралық қатынастарды зерттеу және талдау орталығы" КММ 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"Теміртау қаласының жастар ресурстық орталығы" КММ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