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b4ff" w14:textId="127b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2022 жылғы 22 желтоқсандағы № 38/5 "Ақтау кентінің 2023-2025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27 сәуірдегі № 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2022 жылғы 22 желтоқсандағы № 38/5 "Ақтау кентінің 2023-2025 жылдарға арналған бюджеті туралы" (Нормативтік құқықтық актілерді мемлекеттік тіркеу тізілімінде № 176140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1 394 059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13 224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1 379 292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1 399 002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4 943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тармағымен толықтырылсын: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Актау кентінің 2023 жылға арналған бюджетінде 4 286 мың теңге сомасындағы нысаналы пайдаланылмаған (толық пайдаланылмаған) трансферттерді қайтару көзделсін.";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2023 жылға арналған бюджетінің құрамында қалалық бюджеттен берілген 1 053 361 мың теңге сомасында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27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27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"Оқжетпес-Т" жауапкершілігі шектеулі серіктестігіне суық сумен жабдықтау және су бұру бойынша шығындарын өтеуге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ескі бөлігіндегі, Центральная көшесі, бетон қоршауды бұзуға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қасбеті мен шатырын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178708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кварталішілік автожолдарын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Первомайская көшесіндегі жолдарын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