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914b" w14:textId="db29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қалалық мәслихатының аппараты" мемлекеттік мекемесінде "Б" корпусы мемлекеттік әкімшілік қызметшілерінің қызметін бағалау әдістемесін бекіту туралы" Қарағанды қалалық мәслихатының 2023 жылғы 07 маусымдағы № 48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28 шілдедегі № 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қалалық мәслихатының аппараты" мемлекеттік мекемесінде "Б" корпусы мемлекеттік әкімшілік қызметшілерінің қызметін бағалау әдістемесін бекіту туралы" мәслихаттың 2023 жылғы 7 маусымдағы № 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182714 электрондық түрде тіркелген)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