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be09" w14:textId="28db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2023 жылғы 7 маусымдағы № 48 шешімі. Күші жойылды - Қарағанды қалалық мәслихатының 2023 жылғы 28 шілдедегі № 78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28.07.2023 </w:t>
      </w:r>
      <w:r>
        <w:rPr>
          <w:rFonts w:ascii="Times New Roman"/>
          <w:b w:val="false"/>
          <w:i w:val="false"/>
          <w:color w:val="ff0000"/>
          <w:sz w:val="28"/>
        </w:rPr>
        <w:t>№ 78</w:t>
      </w:r>
      <w:r>
        <w:rPr>
          <w:rFonts w:ascii="Times New Roman"/>
          <w:b w:val="false"/>
          <w:i w:val="false"/>
          <w:color w:val="ff0000"/>
          <w:sz w:val="28"/>
        </w:rPr>
        <w:t xml:space="preserve"> (қол қойылған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 13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"Қарағанды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 "7" маусымдағы</w:t>
            </w:r>
            <w:r>
              <w:br/>
            </w:r>
            <w:r>
              <w:rPr>
                <w:rFonts w:ascii="Times New Roman"/>
                <w:b w:val="false"/>
                <w:i w:val="false"/>
                <w:color w:val="000000"/>
                <w:sz w:val="20"/>
              </w:rPr>
              <w:t>VI сессиясының</w:t>
            </w:r>
            <w:r>
              <w:br/>
            </w:r>
            <w:r>
              <w:rPr>
                <w:rFonts w:ascii="Times New Roman"/>
                <w:b w:val="false"/>
                <w:i w:val="false"/>
                <w:color w:val="000000"/>
                <w:sz w:val="20"/>
              </w:rPr>
              <w:t>№ 48 шешіміне 1-қосымша</w:t>
            </w:r>
          </w:p>
        </w:tc>
      </w:tr>
    </w:tbl>
    <w:bookmarkStart w:name="z9" w:id="3"/>
    <w:p>
      <w:pPr>
        <w:spacing w:after="0"/>
        <w:ind w:left="0"/>
        <w:jc w:val="left"/>
      </w:pPr>
      <w:r>
        <w:rPr>
          <w:rFonts w:ascii="Times New Roman"/>
          <w:b/>
          <w:i w:val="false"/>
          <w:color w:val="000000"/>
        </w:rPr>
        <w:t xml:space="preserve"> "Қарағанды қалалық мәслихатының аппараты" ММ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 16299 болып тіркелді, бұдан әрі үлгілік Әдістеме) сәйкес әзірленген және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құрылымдық бөлімшенің/мемлекеттік органның басшысы – Е-2 (құрылымдық бөлімшелердің басшылары) санаттарының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5" w:id="19"/>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6" w:id="2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8" w:id="2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2"/>
    <w:bookmarkStart w:name="z29" w:id="2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0" w:id="2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4"/>
    <w:bookmarkStart w:name="z31"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2"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6" w:id="30"/>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7" w:id="31"/>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1"/>
    <w:bookmarkStart w:name="z38" w:id="32"/>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39"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0" w:id="34"/>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1" w:id="3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2" w:id="36"/>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3" w:id="3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4" w:id="38"/>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5" w:id="3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6" w:id="40"/>
    <w:p>
      <w:pPr>
        <w:spacing w:after="0"/>
        <w:ind w:left="0"/>
        <w:jc w:val="both"/>
      </w:pPr>
      <w:r>
        <w:rPr>
          <w:rFonts w:ascii="Times New Roman"/>
          <w:b w:val="false"/>
          <w:i w:val="false"/>
          <w:color w:val="000000"/>
          <w:sz w:val="28"/>
        </w:rPr>
        <w:t>
      18. Бағалаушы адам мыналарға жауапты болады:</w:t>
      </w:r>
    </w:p>
    <w:bookmarkEnd w:id="40"/>
    <w:bookmarkStart w:name="z47"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8"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9"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0"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1" w:id="45"/>
    <w:p>
      <w:pPr>
        <w:spacing w:after="0"/>
        <w:ind w:left="0"/>
        <w:jc w:val="both"/>
      </w:pPr>
      <w:r>
        <w:rPr>
          <w:rFonts w:ascii="Times New Roman"/>
          <w:b w:val="false"/>
          <w:i w:val="false"/>
          <w:color w:val="000000"/>
          <w:sz w:val="28"/>
        </w:rPr>
        <w:t>
      19. Бағаланатын адам мыналарға жауапты болады:</w:t>
      </w:r>
    </w:p>
    <w:bookmarkEnd w:id="45"/>
    <w:bookmarkStart w:name="z52"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3"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4"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5" w:id="49"/>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49"/>
    <w:bookmarkStart w:name="z56"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7" w:id="51"/>
    <w:p>
      <w:pPr>
        <w:spacing w:after="0"/>
        <w:ind w:left="0"/>
        <w:jc w:val="both"/>
      </w:pPr>
      <w:r>
        <w:rPr>
          <w:rFonts w:ascii="Times New Roman"/>
          <w:b w:val="false"/>
          <w:i w:val="false"/>
          <w:color w:val="000000"/>
          <w:sz w:val="28"/>
        </w:rPr>
        <w:t>
      2) НМИ уақтылы талдау мен келісу;</w:t>
      </w:r>
    </w:p>
    <w:bookmarkEnd w:id="51"/>
    <w:bookmarkStart w:name="z58"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9"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0"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1" w:id="5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2"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3" w:id="5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4" w:id="5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5"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6"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7"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8"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69"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0" w:id="6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1" w:id="6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5"/>
    <w:bookmarkStart w:name="z72"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3"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4"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5"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6"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7" w:id="7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8" w:id="7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79" w:id="7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0"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1"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2"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3" w:id="7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7"/>
    <w:bookmarkStart w:name="z84" w:id="7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5" w:id="7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7"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8" w:id="8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9"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0"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1" w:id="85"/>
    <w:p>
      <w:pPr>
        <w:spacing w:after="0"/>
        <w:ind w:left="0"/>
        <w:jc w:val="both"/>
      </w:pPr>
      <w:r>
        <w:rPr>
          <w:rFonts w:ascii="Times New Roman"/>
          <w:b w:val="false"/>
          <w:i w:val="false"/>
          <w:color w:val="000000"/>
          <w:sz w:val="28"/>
        </w:rPr>
        <w:t>
      дербестік және бастамашылық;</w:t>
      </w:r>
    </w:p>
    <w:bookmarkEnd w:id="85"/>
    <w:bookmarkStart w:name="z92" w:id="86"/>
    <w:p>
      <w:pPr>
        <w:spacing w:after="0"/>
        <w:ind w:left="0"/>
        <w:jc w:val="both"/>
      </w:pPr>
      <w:r>
        <w:rPr>
          <w:rFonts w:ascii="Times New Roman"/>
          <w:b w:val="false"/>
          <w:i w:val="false"/>
          <w:color w:val="000000"/>
          <w:sz w:val="28"/>
        </w:rPr>
        <w:t>
      еңбек тәртібі.</w:t>
      </w:r>
    </w:p>
    <w:bookmarkEnd w:id="86"/>
    <w:bookmarkStart w:name="z93"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4" w:id="88"/>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5" w:id="8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6" w:id="90"/>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0"/>
    <w:bookmarkStart w:name="z97" w:id="91"/>
    <w:p>
      <w:pPr>
        <w:spacing w:after="0"/>
        <w:ind w:left="0"/>
        <w:jc w:val="both"/>
      </w:pPr>
      <w:r>
        <w:rPr>
          <w:rFonts w:ascii="Times New Roman"/>
          <w:b w:val="false"/>
          <w:i w:val="false"/>
          <w:color w:val="000000"/>
          <w:sz w:val="28"/>
        </w:rPr>
        <w:t>
      құрылымдық бөлімшелердің басшылары үшін:</w:t>
      </w:r>
    </w:p>
    <w:bookmarkEnd w:id="91"/>
    <w:bookmarkStart w:name="z98" w:id="92"/>
    <w:p>
      <w:pPr>
        <w:spacing w:after="0"/>
        <w:ind w:left="0"/>
        <w:jc w:val="both"/>
      </w:pPr>
      <w:r>
        <w:rPr>
          <w:rFonts w:ascii="Times New Roman"/>
          <w:b w:val="false"/>
          <w:i w:val="false"/>
          <w:color w:val="000000"/>
          <w:sz w:val="28"/>
        </w:rPr>
        <w:t>
      қызметті басқару;</w:t>
      </w:r>
    </w:p>
    <w:bookmarkEnd w:id="92"/>
    <w:bookmarkStart w:name="z99" w:id="93"/>
    <w:p>
      <w:pPr>
        <w:spacing w:after="0"/>
        <w:ind w:left="0"/>
        <w:jc w:val="both"/>
      </w:pPr>
      <w:r>
        <w:rPr>
          <w:rFonts w:ascii="Times New Roman"/>
          <w:b w:val="false"/>
          <w:i w:val="false"/>
          <w:color w:val="000000"/>
          <w:sz w:val="28"/>
        </w:rPr>
        <w:t>
      тиімді коммуникацияларды құру;</w:t>
      </w:r>
    </w:p>
    <w:bookmarkEnd w:id="93"/>
    <w:bookmarkStart w:name="z100"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1" w:id="95"/>
    <w:p>
      <w:pPr>
        <w:spacing w:after="0"/>
        <w:ind w:left="0"/>
        <w:jc w:val="both"/>
      </w:pPr>
      <w:r>
        <w:rPr>
          <w:rFonts w:ascii="Times New Roman"/>
          <w:b w:val="false"/>
          <w:i w:val="false"/>
          <w:color w:val="000000"/>
          <w:sz w:val="28"/>
        </w:rPr>
        <w:t>
      өзгерістерді басқару;</w:t>
      </w:r>
    </w:p>
    <w:bookmarkEnd w:id="95"/>
    <w:bookmarkStart w:name="z102" w:id="96"/>
    <w:p>
      <w:pPr>
        <w:spacing w:after="0"/>
        <w:ind w:left="0"/>
        <w:jc w:val="both"/>
      </w:pPr>
      <w:r>
        <w:rPr>
          <w:rFonts w:ascii="Times New Roman"/>
          <w:b w:val="false"/>
          <w:i w:val="false"/>
          <w:color w:val="000000"/>
          <w:sz w:val="28"/>
        </w:rPr>
        <w:t>
      нәтижеге бағдарлану;</w:t>
      </w:r>
    </w:p>
    <w:bookmarkEnd w:id="96"/>
    <w:bookmarkStart w:name="z103"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4" w:id="98"/>
    <w:p>
      <w:pPr>
        <w:spacing w:after="0"/>
        <w:ind w:left="0"/>
        <w:jc w:val="both"/>
      </w:pPr>
      <w:r>
        <w:rPr>
          <w:rFonts w:ascii="Times New Roman"/>
          <w:b w:val="false"/>
          <w:i w:val="false"/>
          <w:color w:val="000000"/>
          <w:sz w:val="28"/>
        </w:rPr>
        <w:t>
      топты басқару;</w:t>
      </w:r>
    </w:p>
    <w:bookmarkEnd w:id="98"/>
    <w:bookmarkStart w:name="z105" w:id="99"/>
    <w:p>
      <w:pPr>
        <w:spacing w:after="0"/>
        <w:ind w:left="0"/>
        <w:jc w:val="both"/>
      </w:pPr>
      <w:r>
        <w:rPr>
          <w:rFonts w:ascii="Times New Roman"/>
          <w:b w:val="false"/>
          <w:i w:val="false"/>
          <w:color w:val="000000"/>
          <w:sz w:val="28"/>
        </w:rPr>
        <w:t>
      көшбасшылық қасиеттер;</w:t>
      </w:r>
    </w:p>
    <w:bookmarkEnd w:id="99"/>
    <w:bookmarkStart w:name="z106" w:id="100"/>
    <w:p>
      <w:pPr>
        <w:spacing w:after="0"/>
        <w:ind w:left="0"/>
        <w:jc w:val="both"/>
      </w:pPr>
      <w:r>
        <w:rPr>
          <w:rFonts w:ascii="Times New Roman"/>
          <w:b w:val="false"/>
          <w:i w:val="false"/>
          <w:color w:val="000000"/>
          <w:sz w:val="28"/>
        </w:rPr>
        <w:t>
      ынтымақтастық;</w:t>
      </w:r>
    </w:p>
    <w:bookmarkEnd w:id="100"/>
    <w:bookmarkStart w:name="z107" w:id="101"/>
    <w:p>
      <w:pPr>
        <w:spacing w:after="0"/>
        <w:ind w:left="0"/>
        <w:jc w:val="both"/>
      </w:pPr>
      <w:r>
        <w:rPr>
          <w:rFonts w:ascii="Times New Roman"/>
          <w:b w:val="false"/>
          <w:i w:val="false"/>
          <w:color w:val="000000"/>
          <w:sz w:val="28"/>
        </w:rPr>
        <w:t>
      жеделділік;</w:t>
      </w:r>
    </w:p>
    <w:bookmarkEnd w:id="101"/>
    <w:bookmarkStart w:name="z108" w:id="102"/>
    <w:p>
      <w:pPr>
        <w:spacing w:after="0"/>
        <w:ind w:left="0"/>
        <w:jc w:val="both"/>
      </w:pPr>
      <w:r>
        <w:rPr>
          <w:rFonts w:ascii="Times New Roman"/>
          <w:b w:val="false"/>
          <w:i w:val="false"/>
          <w:color w:val="000000"/>
          <w:sz w:val="28"/>
        </w:rPr>
        <w:t>
      өзін-өзі дамыту;</w:t>
      </w:r>
    </w:p>
    <w:bookmarkEnd w:id="102"/>
    <w:bookmarkStart w:name="z109" w:id="103"/>
    <w:p>
      <w:pPr>
        <w:spacing w:after="0"/>
        <w:ind w:left="0"/>
        <w:jc w:val="both"/>
      </w:pPr>
      <w:r>
        <w:rPr>
          <w:rFonts w:ascii="Times New Roman"/>
          <w:b w:val="false"/>
          <w:i w:val="false"/>
          <w:color w:val="000000"/>
          <w:sz w:val="28"/>
        </w:rPr>
        <w:t>
      бастамшылдық;</w:t>
      </w:r>
    </w:p>
    <w:bookmarkEnd w:id="103"/>
    <w:bookmarkStart w:name="z110" w:id="104"/>
    <w:p>
      <w:pPr>
        <w:spacing w:after="0"/>
        <w:ind w:left="0"/>
        <w:jc w:val="both"/>
      </w:pPr>
      <w:r>
        <w:rPr>
          <w:rFonts w:ascii="Times New Roman"/>
          <w:b w:val="false"/>
          <w:i w:val="false"/>
          <w:color w:val="000000"/>
          <w:sz w:val="28"/>
        </w:rPr>
        <w:t>
      "Б" корпусының қызметшілері үшін:</w:t>
      </w:r>
    </w:p>
    <w:bookmarkEnd w:id="104"/>
    <w:bookmarkStart w:name="z111" w:id="105"/>
    <w:p>
      <w:pPr>
        <w:spacing w:after="0"/>
        <w:ind w:left="0"/>
        <w:jc w:val="both"/>
      </w:pPr>
      <w:r>
        <w:rPr>
          <w:rFonts w:ascii="Times New Roman"/>
          <w:b w:val="false"/>
          <w:i w:val="false"/>
          <w:color w:val="000000"/>
          <w:sz w:val="28"/>
        </w:rPr>
        <w:t>
      тиімді коммуникацияларды құру;</w:t>
      </w:r>
    </w:p>
    <w:bookmarkEnd w:id="105"/>
    <w:bookmarkStart w:name="z112"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3" w:id="107"/>
    <w:p>
      <w:pPr>
        <w:spacing w:after="0"/>
        <w:ind w:left="0"/>
        <w:jc w:val="both"/>
      </w:pPr>
      <w:r>
        <w:rPr>
          <w:rFonts w:ascii="Times New Roman"/>
          <w:b w:val="false"/>
          <w:i w:val="false"/>
          <w:color w:val="000000"/>
          <w:sz w:val="28"/>
        </w:rPr>
        <w:t>
      өзгерістерді басқару;</w:t>
      </w:r>
    </w:p>
    <w:bookmarkEnd w:id="107"/>
    <w:bookmarkStart w:name="z114" w:id="108"/>
    <w:p>
      <w:pPr>
        <w:spacing w:after="0"/>
        <w:ind w:left="0"/>
        <w:jc w:val="both"/>
      </w:pPr>
      <w:r>
        <w:rPr>
          <w:rFonts w:ascii="Times New Roman"/>
          <w:b w:val="false"/>
          <w:i w:val="false"/>
          <w:color w:val="000000"/>
          <w:sz w:val="28"/>
        </w:rPr>
        <w:t>
      нәтижеге бағдарлану;</w:t>
      </w:r>
    </w:p>
    <w:bookmarkEnd w:id="108"/>
    <w:bookmarkStart w:name="z115"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6" w:id="110"/>
    <w:p>
      <w:pPr>
        <w:spacing w:after="0"/>
        <w:ind w:left="0"/>
        <w:jc w:val="both"/>
      </w:pPr>
      <w:r>
        <w:rPr>
          <w:rFonts w:ascii="Times New Roman"/>
          <w:b w:val="false"/>
          <w:i w:val="false"/>
          <w:color w:val="000000"/>
          <w:sz w:val="28"/>
        </w:rPr>
        <w:t>
      ынтымақтастық;</w:t>
      </w:r>
    </w:p>
    <w:bookmarkEnd w:id="110"/>
    <w:bookmarkStart w:name="z117" w:id="111"/>
    <w:p>
      <w:pPr>
        <w:spacing w:after="0"/>
        <w:ind w:left="0"/>
        <w:jc w:val="both"/>
      </w:pPr>
      <w:r>
        <w:rPr>
          <w:rFonts w:ascii="Times New Roman"/>
          <w:b w:val="false"/>
          <w:i w:val="false"/>
          <w:color w:val="000000"/>
          <w:sz w:val="28"/>
        </w:rPr>
        <w:t>
      жеделділік;</w:t>
      </w:r>
    </w:p>
    <w:bookmarkEnd w:id="111"/>
    <w:bookmarkStart w:name="z118" w:id="112"/>
    <w:p>
      <w:pPr>
        <w:spacing w:after="0"/>
        <w:ind w:left="0"/>
        <w:jc w:val="both"/>
      </w:pPr>
      <w:r>
        <w:rPr>
          <w:rFonts w:ascii="Times New Roman"/>
          <w:b w:val="false"/>
          <w:i w:val="false"/>
          <w:color w:val="000000"/>
          <w:sz w:val="28"/>
        </w:rPr>
        <w:t>
      өзін-өзі дамыту.</w:t>
      </w:r>
    </w:p>
    <w:bookmarkEnd w:id="112"/>
    <w:bookmarkStart w:name="z119" w:id="113"/>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20"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1"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2" w:id="116"/>
    <w:p>
      <w:pPr>
        <w:spacing w:after="0"/>
        <w:ind w:left="0"/>
        <w:jc w:val="both"/>
      </w:pPr>
      <w:r>
        <w:rPr>
          <w:rFonts w:ascii="Times New Roman"/>
          <w:b w:val="false"/>
          <w:i w:val="false"/>
          <w:color w:val="000000"/>
          <w:sz w:val="28"/>
        </w:rPr>
        <w:t>
      1) тікелей басшы;</w:t>
      </w:r>
    </w:p>
    <w:bookmarkEnd w:id="116"/>
    <w:bookmarkStart w:name="z123"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4"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5" w:id="119"/>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6"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7" w:id="121"/>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8" w:id="122"/>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29" w:id="123"/>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0" w:id="124"/>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4"/>
    <w:bookmarkStart w:name="z131" w:id="125"/>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5"/>
    <w:bookmarkStart w:name="z132"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3"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4"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5" w:id="129"/>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6"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7"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8"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9"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0"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