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4a7c" w14:textId="4c14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шектеулі пайдалану (қауымдық сервитут) құқықты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2023 жылғы 21 қарашадағы № 84/01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16-бабының </w:t>
      </w:r>
      <w:r>
        <w:rPr>
          <w:rFonts w:ascii="Times New Roman"/>
          <w:b w:val="false"/>
          <w:i w:val="false"/>
          <w:color w:val="000000"/>
          <w:sz w:val="28"/>
        </w:rPr>
        <w:t>9-1)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"Birlik Agro Invest" жауапкершілігі шектеулі серіктестігіне жер пайдаланушыдан жер учаскесін алып қоймай, 10 жыл мерзімге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 алу үшін суағары бар суалу ғимаратын салу үшін жалпы ауданы 0,4546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Бөлекпаев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жылдың "21"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"Birlik Agro Invest" жауапкершілігі шектеулі серіктестігіне қауымдық сервитут белгіленетін жер учаскелерінің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 (меншік иелерінің)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 белгілеудің жалпы ауданы,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РМК "Қазсушар" Қаныш Сәтпаев атындағы Каналы" филиалы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09-137-033-115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