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19ff" w14:textId="a8b1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2023 - 2024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2023 жылғы 13 қарашадағы № 82/03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"Бiлiм туралы" Қазақстан Республикасының Заңының 6-бабының 2-тармағының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2023-2024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"13" қараша</w:t>
            </w:r>
            <w:r>
              <w:br/>
            </w:r>
            <w:r>
              <w:rPr>
                <w:rFonts w:ascii="Times New Roman"/>
                <w:b w:val="false"/>
                <w:i w:val="false"/>
                <w:color w:val="000000"/>
                <w:sz w:val="20"/>
              </w:rPr>
              <w:t>№ 82/03 қаулысына</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2023-2024 оқу жылына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(орта буын, қолданбалы бакалавр мамандарын даярлау үшін)</w:t>
      </w:r>
    </w:p>
    <w:bookmarkEnd w:id="4"/>
    <w:bookmarkStart w:name="z11" w:id="5"/>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 Бастауыш және негізгі орта білім берудің информатика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Саран жоғары гуманитарлық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 Бастауыш және негізгі орта білім берудің информатика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 Бастауыш білім беру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 Орыс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 Дене тәрбиесі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 Ветеринарлық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гуманитарлық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 Мектепке дейінгі тәрбие мен оқытудың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 Мектепке дейінгі, бастауыш және негізгі орта білім берудің музыка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4S01140301 - Көркем еңбек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 Қазақ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5AB06120101 - Есептеу техникасы және ақпараттық желілердің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 Техник-жылу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 Техник-металлург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 Техник-лаборант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атындағы Қарағанды өнер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 Концертмейстер,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 Оркестр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 Халық аспаптар оркестрінің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 Эстрадалық аспаптар оркестрінің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 Музыкатанушы,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 Академиялық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 Дәстүрлі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 Эстрадалық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 Хормейстер,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 Музыка театрының әртісі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 Би ансамбілінің әртісі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4S02150902 - Мәдени-көпшілік шараларды ұйымдастырушы,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 Көркемөнерпаздар хореографиялық ұжымының жетекшісі,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 Сәндік-қолданбалы шеберлік ұжымының жетекшісі,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 Техник-электрик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4S07130502 - Техник-энергетик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 Өрт қауіпсіздігі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5AB06120101 - Есептеу техникасы және ақпараттық желілердің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 Техник-электронщик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4S07140703 -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көлік-технологиялық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техника-құрылыс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4S02120304 - Өнеркәсіп өнімдерінің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4S07320302 - BIM-техник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атындағы облыстық мамандандырылған олимпиадалық резервтегі мектеп-интернат-колледжі"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 Спорт жаттықтырушысы -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тау-кен индустриалдық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тамақтандыру және сервис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агротехникалық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"Bolashaq" жоғарғы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 Мектепке дейінгі тәрбие мен оқытудың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 Бастауыш білім беру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 Спорт жаттықтырушысы -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 Дене тәрбиесі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 Орыс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 Қазақ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5AB01140303 - Шетел тілін оқытудың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5AB01140302 - Орыс тілі мен әдебиетті оқытудың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5AB01140301 - Қазақ тілі мен әдебиетті оқытудың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5AB01140401 - Информатика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Букенов атындағы Қарағанды банк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 Іс қағаз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4S04120202 -Бағалаушы-технигі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 Техник-статистик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 Өрт қауіпсіздігі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 индустриялық университеті" КеАҚ Техника-экономикалық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 Техник-жылу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 Техник-металлург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 Аудармашы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4S10150105- 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К.А. Сагинов атындағы Колледж-мектебі"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 Аудармашы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 Туризм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4S01140102 - Шетел тілінен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4S07130303 - Техник-жылу энергетигі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сән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4S10120102 - Суретші-модельер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4S07230106 - Модельер-конструктор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4S10130104 - Супервайзер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технология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машина жасау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техникалық-экономикалық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 Техник-электронщик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 Бағалаушы-технигі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 Желілік және жүйелік әкімшілендіру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 Киім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4S02120304 - Өнеркәсіп өнімдерінің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 Графикалық 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4S04140103 - Маркетолог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 Туризм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5AB04110101 - Есеп және аудиттің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4S07880101 - Cтандарттау жөніндегі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5AB07210101 - Тағам өндірісі технологиясының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Әбдікәрімов атындағы Нұра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көпсалалы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 Іс қағаз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көпсалалы "Мирас"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 Спорт жаттықтырушысы -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агротехникалық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 Ветеринарлық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 13 " қараша</w:t>
            </w:r>
            <w:r>
              <w:br/>
            </w:r>
            <w:r>
              <w:rPr>
                <w:rFonts w:ascii="Times New Roman"/>
                <w:b w:val="false"/>
                <w:i w:val="false"/>
                <w:color w:val="000000"/>
                <w:sz w:val="20"/>
              </w:rPr>
              <w:t>№ 82/03 қаулысына</w:t>
            </w:r>
            <w:r>
              <w:br/>
            </w:r>
            <w:r>
              <w:rPr>
                <w:rFonts w:ascii="Times New Roman"/>
                <w:b w:val="false"/>
                <w:i w:val="false"/>
                <w:color w:val="000000"/>
                <w:sz w:val="20"/>
              </w:rPr>
              <w:t>2-қосымша</w:t>
            </w:r>
          </w:p>
        </w:tc>
      </w:tr>
    </w:tbl>
    <w:bookmarkStart w:name="z13" w:id="6"/>
    <w:p>
      <w:pPr>
        <w:spacing w:after="0"/>
        <w:ind w:left="0"/>
        <w:jc w:val="left"/>
      </w:pPr>
      <w:r>
        <w:rPr>
          <w:rFonts w:ascii="Times New Roman"/>
          <w:b/>
          <w:i w:val="false"/>
          <w:color w:val="000000"/>
        </w:rPr>
        <w:t xml:space="preserve"> "Білімді ұлт" сапалы білім беру" ұлттық жобасы шеңберінде техникалық және кәсіптік, орта білімнен кейінгі білімі бар кадрларды даярлауға 2023-2024 оқу жылына арналған мемлекеттік білім беру тапсырысы орналастырылатын техникалық және кәсіптік, орта білімнен кейінгі білім беру ұйымдарының тізбесі</w:t>
      </w:r>
    </w:p>
    <w:bookmarkEnd w:id="6"/>
    <w:bookmarkStart w:name="z14" w:id="7"/>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 Киім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Саран жоғары гуманитарлық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 Ветеринарлық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4S07161604 -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4S08110103 - Агроном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4S07130303-Техник-жылу энергетигі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4S07211303 -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4S07321202 – Газ объектілері құрал-жабдығын пайдалану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4S07160503 -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техника-құрылыс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 Интерьер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4S07310102 - Техник-жобалаушы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4S07310403 - Техник-дизайнер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4S07310502 - Ландшафт дизайнеры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 13 " қараша</w:t>
            </w:r>
            <w:r>
              <w:br/>
            </w:r>
            <w:r>
              <w:rPr>
                <w:rFonts w:ascii="Times New Roman"/>
                <w:b w:val="false"/>
                <w:i w:val="false"/>
                <w:color w:val="000000"/>
                <w:sz w:val="20"/>
              </w:rPr>
              <w:t>№ 82/03 қаулысына</w:t>
            </w:r>
            <w:r>
              <w:br/>
            </w:r>
            <w:r>
              <w:rPr>
                <w:rFonts w:ascii="Times New Roman"/>
                <w:b w:val="false"/>
                <w:i w:val="false"/>
                <w:color w:val="000000"/>
                <w:sz w:val="20"/>
              </w:rPr>
              <w:t>3-қосымша</w:t>
            </w:r>
          </w:p>
        </w:tc>
      </w:tr>
    </w:tbl>
    <w:bookmarkStart w:name="z16" w:id="8"/>
    <w:p>
      <w:pPr>
        <w:spacing w:after="0"/>
        <w:ind w:left="0"/>
        <w:jc w:val="left"/>
      </w:pPr>
      <w:r>
        <w:rPr>
          <w:rFonts w:ascii="Times New Roman"/>
          <w:b/>
          <w:i w:val="false"/>
          <w:color w:val="000000"/>
        </w:rPr>
        <w:t xml:space="preserve"> 2023-2024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(медициналық мамандықтар бойынша мамандар даярлау үшін)</w:t>
      </w:r>
    </w:p>
    <w:bookmarkEnd w:id="8"/>
    <w:bookmarkStart w:name="z17" w:id="9"/>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 Медициналық зертханашы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5AB09130101 - Мейіргер ісінің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медициналық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 Медициналық зертханашы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медициналық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медициналық интерколледжі"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"13" қараша</w:t>
            </w:r>
            <w:r>
              <w:br/>
            </w:r>
            <w:r>
              <w:rPr>
                <w:rFonts w:ascii="Times New Roman"/>
                <w:b w:val="false"/>
                <w:i w:val="false"/>
                <w:color w:val="000000"/>
                <w:sz w:val="20"/>
              </w:rPr>
              <w:t>№ 82/03 қаулысына</w:t>
            </w:r>
            <w:r>
              <w:br/>
            </w:r>
            <w:r>
              <w:rPr>
                <w:rFonts w:ascii="Times New Roman"/>
                <w:b w:val="false"/>
                <w:i w:val="false"/>
                <w:color w:val="000000"/>
                <w:sz w:val="20"/>
              </w:rPr>
              <w:t>4-қосымша</w:t>
            </w:r>
          </w:p>
        </w:tc>
      </w:tr>
    </w:tbl>
    <w:bookmarkStart w:name="z19" w:id="10"/>
    <w:p>
      <w:pPr>
        <w:spacing w:after="0"/>
        <w:ind w:left="0"/>
        <w:jc w:val="left"/>
      </w:pPr>
      <w:r>
        <w:rPr>
          <w:rFonts w:ascii="Times New Roman"/>
          <w:b/>
          <w:i w:val="false"/>
          <w:color w:val="000000"/>
        </w:rPr>
        <w:t xml:space="preserve"> 2023-2024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(жұмысшы мамандықтары бойынша мамандар даярлау үшін)</w:t>
      </w:r>
    </w:p>
    <w:bookmarkEnd w:id="10"/>
    <w:bookmarkStart w:name="z20" w:id="11"/>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Автомобиль құрастырушы-оператор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 Автокөлік құралдарын сырлаушы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техника-құрылыс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 Көркемөнер бұйымдарын дайындаушы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3W07321101-Слесарь-сантехник 3W07321102- Тұрғын үй-коммуналдық шаруашылық объектілерінің инженерлік жүйелеріне қызмет көрсету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көлік-технологиялық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3W10410201- 4-ші және 5-ші кластардың темір жолстансасының кезекшісі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 Құрғақ құрылыс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3W07130402 - Қазандық және шаң дайындау цехтарының жабдықтарын жөндеу жөніндегі cлесарь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3W07151402- Аппаратшы-гидрометаллург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Әбдікәрімов атындағы Нұра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 Тасымалдау құжаттарының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 Байланыс желісінің электр монтері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 Жол машиналарының 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агротехникалық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тамақтандыру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технология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 Модельер-пішуші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 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3W07231000- Жеке аяқ-киім тігу және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 Офис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кәсіптік-техникалық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 Жол-құрылыс машиналарының 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коммуналдық мемлекеттік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3W09130102- Массажист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аграрлық-техникалық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Ветеринарлық санитар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сервис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агротехникалық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3W04140101-Сатушы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тау-кен индустриалдық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3W07320102-Ағаш ұстасы және паркет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индустриалды-технологиялық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 Наубайшы, 3W07210302- Кондитер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3W07210101- Ет өңдеуші, 3W07210102-Ет өнімдерін өндіру желісінің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3W0716302- Автомобиль электр жабдықтарын жөндеу жөніндегі электрик, 3W07161302-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3W0716302- Автомобиль электр жабдықтарын жөндеу жөніндегі электрик, 3W07161302-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 3W07140502- Электронды және сандық техникаларға қызмет көрсету және жөндеу жөніндегі 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машина жасау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 Бағдарламалық басқарылатын станоктардың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3W07220201-Металл құрылымдарын құрастыру жөніндегі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3W07140101-Бақылау-өлшеу аспаптары мен автоматикаға қызмет көрсету және жөндеу жөніндегі 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ауданының мектеп-интернат-колледжі"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3W10130302-Аспазшы 3W10130301- Кондитер-безендіруші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 3W07161302- Автомобиль электр жабдықтарын жөндеу жөніндегі 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 қаһарманы" Рақымжан Қошқарбаев атындағы Балқаш 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 Кран машинисі (түрлері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кәсіптік-техникалық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 Басуға дейінгі процестердің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 Офис-менеджер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индустриалды-технологиялық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 3W07230102- Арнайы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3W07320103- Құрғақ құрылыс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агротехникалық 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3W07161601- Жөндеуші-слесарь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Букенов атындағы Қарағанды банк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Бухгалтер-кассир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 Несие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техникалық-экономикалық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сән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 Аға қызметші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3W10120201 - Визажист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Модельер-пішуші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көпсалалы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3W10320201- Құтқарушы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3W10410201- 4-ші және 5-ші кластардың темір жолстансасының кезекшісі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3W10410401- Жол инспекторы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"Bolashaq" жоғарғы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 Телекоммуникациялық жабдықтар мен байланыс арналарын электромонтаждаушы-реттеуші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