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07b1" w14:textId="16f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2024 оқу жылына техникалық және кәсіптік, орта білімнен кейінгі білімі бар кадрларды даярлауға арналған мемлекеттік білім беру тапсырысын бекіту туралы" Қарағанды облысы әкімдігінің 2023 жылғы 13 маусымдағы № 38/05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10 қазандағы № 73/02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2023 жылғы 13 маусымдағы № 38/05 "2023 – 2024 оқу жылына техникалық және кәсіптік, орта білімнен кейінгі білімі бар кадрларды даярлауға арналған мемлекеттік білім беру тапсырысын бекіту туралы" (Нормативтік құқықтық актілерді мемлекеттік тіркеу тізілімінде № 6431-09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73/02 қаулысына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 қаулысына 1-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2023-2024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489616/839703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Вокалдық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195/15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қауіпсіздік жүйелері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Токарлық іс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және ет өнімдерін өндіру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Резеңке-техникалық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Аяқ-киім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489616/839703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жобалау мен пайдаланудың автоматтандырылған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косметология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бизнесі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489616/839703/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73/02 қаулысына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 қаулысына 2-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2023-2024 оқу жылына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басқаружәнеқұқық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