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479" w14:textId="578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Қарағанды облысы әкімдігінің 2007 жылғы 30 мамырдағы № 12/03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20 маусымдағы № 41/15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2007 жылғы 30 мамырдағы "Облыс аумағында карантиндік аймақты белгілеу туралы" № 12/03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1830 болып тіркелген, 2007 жылғы 28 маусымдағы № 98-100 "Орталық Қазақстан" және 2007 жылғы 30 маусымдағы № 75 "Индустриальная Караганда"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енгізіле отырып,карантин аймағы белгіленуі тиіс өсімдіктер карантині саласындағы мемлекеттік бақылау және қадағалау субъектілері мен объектілерінің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 округтер және елді мекендер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 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 тиеу және көлік басқармасы (ҚЖТКБ),темір жолдарға бөлініп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пайдала-нушы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"Керекеша В.Е."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"Тайатқан"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"Колесникова Елена Викторовна",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"Дюба"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атындағы ӨК"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телімі, Бастау-Ақтау-Теміртау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- Нұра ХПП" ЖШС кәсіпорнынын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 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Н.Абдіров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"Таинбеков А.А."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"Сары-Арқа"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"Полеводин Л.Н." ф/қ,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Пионер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"Аяқала"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"Ерзат"ш/қ,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қыркүйек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"Рахымжан"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 Надежды"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"Сарғалдақ"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жол дистанциясы, темір жолға бөлініп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"Көктіңкөлі"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тамыз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шаруашылы5ы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республика-лық маңызы бар авто-жолдарға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"АқНұра ХПП" ЖШС, кәсіпорын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е ң б і л п е п и н о в и р у с ы (Pepino mosaic 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пепино вирус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көше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- қала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ҰК-ұлтық компаниясы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