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a578" w14:textId="faba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22 қарашадағы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жекелеген санаттарына тегін медициналық көмектің кепілдік берілген көлемін, оның ішінде дәрілік заттарды, медициналық бұйымдарды амбулаториялық емделу кезінде қосымша беру туралы" Қарағанды облыстық мәслихатының 2021 жылғы 25 ақпандағы № 34 (Нормативтік құқықтық актілерді мемлекеттік тіркеу тізілімінде № 6207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көлемі, оның ішінде дәрілік заттар, медициналық бұйымдар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диагноздармен (рецепт бойынша) қосымша тегін берілетін дәрілік заттар: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"Олодатерола гидрохлориді/Тиотропия бромид моногидраты" дәрілік заты - "Өкпенің созылмалы обструктивті ауруы" диагнозында;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"Канакинумаб" дәрілік заты - "Ювенильді идиопатиялық артрит" диагнозында 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"Тоцилизумаб" дәрілік заты - "Ювенильді склеродермия" диагнозында;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"Иммуноглобулин G" дәрілік заты - "Ювенильді склеродермия" диагнозында;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"Адалимумаб" дәрілік заты - "Ревматоидты артрит" диагнозында;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"Метотрексат", "Метилпреднизолон" дәрілік заттары - "Қаптайтын тромбоангиит. Бюргер ауруы" диагнозында;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"Азацитидин" дәрілік заты - "Гемобластоздар мен апластикалық анемияны қоса алғанда, гематологиялық аурулар" диагнозында;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"Тобрамицин" дәрілік заты - "Муковисцидоз" диагнозында;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"Метилпреднизолон" дәрілік заты - "Жүйелі склеродермия" диагнозында;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"Азатиоприн" дәрілік заты - "Бехчет ауруы" диагнозында;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"Белимумаб" дәрілік заты - "Жүйелі қызыл жегі" диагнозында;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"Ривароксабан" дәрілік заты - "Аяқ артерияларының облитерациялайтын атеросклерозы" диагнозында;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"Ривароксабан" дәрілік заты - "Жүрекшелердің созылмалы фибрилляциясы (жыпылықтайтын аритмия)" диагнозында;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дәрілік зат - "Блекфан-Даймонд анемиясы" диагнозында;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дәрілік зат - "Өкпе артериялық гипертензиясы" диагнозында;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дәрілік зат- "Эпилепсия" диагнозында;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дәрілік зат - "Аралас жасушалық-гуморальдық иммунитет тапшылығы" диагнозында;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дәрілік заттар - "Созылмалы идиопатиялық тромбоцитопениялық пурпура" диагнозында;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дәрілік зат - "Ювенильді идиопатиялық артрит" диагнозында;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дәрілік зат - "Бехтерев ауруы" диагнозында;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"Мацитентан" дәрілік заты - "Өкпе артериялық гипертензиясы" диагнозында;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"Пеницилламин" дәрілік заты - "Жүйелік склеродермия" диагнозында;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"Кладрибин" дәрілік заты - "Шашыраңқы склероз" диагнозында;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"Секукинумаб", "Гуселькумаб" дәрілік заттары - "Псориаз" диагнозында;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"Этеплирсен" дәрілік заты - "Мышечная дистрофия Дюшена" диагнозында;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"Секукинумаб" дәрілік заты - "Псориаздық артрит (псориаздық артропатия)" диагнозында.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Амбулаториялық емдеу кезінде диагнозбен тегін медициналық бұйымдар: медициналық бұйымдар (рецепт бойынша) "буллезді эпидермолиз" диагнозы бар азаматтарға.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