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064a" w14:textId="a700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2018 жылғы 29 наурыздағы XIV сессиясының № 298 "Қарағанды облыстық мәслихаты аппаратының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2023 жылғы 18 сәуірдегі № 37 шешімі. Күші жойылды - Қарағанды облыстық мәслихатының 2025 жылғы 2 қазандағы № 329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02.10.2025 </w:t>
      </w:r>
      <w:r>
        <w:rPr>
          <w:rFonts w:ascii="Times New Roman"/>
          <w:b w:val="false"/>
          <w:i w:val="false"/>
          <w:color w:val="ff0000"/>
          <w:sz w:val="28"/>
        </w:rPr>
        <w:t>№ 329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2018 жылғы 29 наурыздағы XIV сессиясының "Қарағанды облыстық мәслихаты аппаратының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№4698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18 сәуірдегі</w:t>
            </w:r>
            <w:r>
              <w:br/>
            </w:r>
            <w:r>
              <w:rPr>
                <w:rFonts w:ascii="Times New Roman"/>
                <w:b w:val="false"/>
                <w:i w:val="false"/>
                <w:color w:val="000000"/>
                <w:sz w:val="20"/>
              </w:rPr>
              <w:t>№ 37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298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"Қарағанды облыстық мәслихатының аппараты" ММ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 16299 болып тіркелді, бұдан әрі үлгілік Әдістеме) сәйкес әзірленген және "Б" корпусы мемлекеттік әкімшілік қызметшілерінің қызметін бағалаудың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4.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1"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2"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3" w:id="86"/>
    <w:p>
      <w:pPr>
        <w:spacing w:after="0"/>
        <w:ind w:left="0"/>
        <w:jc w:val="both"/>
      </w:pPr>
      <w:r>
        <w:rPr>
          <w:rFonts w:ascii="Times New Roman"/>
          <w:b w:val="false"/>
          <w:i w:val="false"/>
          <w:color w:val="000000"/>
          <w:sz w:val="28"/>
        </w:rPr>
        <w:t>
      дербестік және бастамашылық;</w:t>
      </w:r>
    </w:p>
    <w:bookmarkEnd w:id="86"/>
    <w:bookmarkStart w:name="z94" w:id="87"/>
    <w:p>
      <w:pPr>
        <w:spacing w:after="0"/>
        <w:ind w:left="0"/>
        <w:jc w:val="both"/>
      </w:pPr>
      <w:r>
        <w:rPr>
          <w:rFonts w:ascii="Times New Roman"/>
          <w:b w:val="false"/>
          <w:i w:val="false"/>
          <w:color w:val="000000"/>
          <w:sz w:val="28"/>
        </w:rPr>
        <w:t>
      еңбек тәртібі.</w:t>
      </w:r>
    </w:p>
    <w:bookmarkEnd w:id="87"/>
    <w:bookmarkStart w:name="z95"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6"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7" w:id="9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8"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99"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0" w:id="93"/>
    <w:p>
      <w:pPr>
        <w:spacing w:after="0"/>
        <w:ind w:left="0"/>
        <w:jc w:val="both"/>
      </w:pPr>
      <w:r>
        <w:rPr>
          <w:rFonts w:ascii="Times New Roman"/>
          <w:b w:val="false"/>
          <w:i w:val="false"/>
          <w:color w:val="000000"/>
          <w:sz w:val="28"/>
        </w:rPr>
        <w:t>
      қызметті басқару;</w:t>
      </w:r>
    </w:p>
    <w:bookmarkEnd w:id="93"/>
    <w:bookmarkStart w:name="z101" w:id="94"/>
    <w:p>
      <w:pPr>
        <w:spacing w:after="0"/>
        <w:ind w:left="0"/>
        <w:jc w:val="both"/>
      </w:pPr>
      <w:r>
        <w:rPr>
          <w:rFonts w:ascii="Times New Roman"/>
          <w:b w:val="false"/>
          <w:i w:val="false"/>
          <w:color w:val="000000"/>
          <w:sz w:val="28"/>
        </w:rPr>
        <w:t>
      тиімді коммуникацияларды құру;</w:t>
      </w:r>
    </w:p>
    <w:bookmarkEnd w:id="94"/>
    <w:bookmarkStart w:name="z102"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3" w:id="96"/>
    <w:p>
      <w:pPr>
        <w:spacing w:after="0"/>
        <w:ind w:left="0"/>
        <w:jc w:val="both"/>
      </w:pPr>
      <w:r>
        <w:rPr>
          <w:rFonts w:ascii="Times New Roman"/>
          <w:b w:val="false"/>
          <w:i w:val="false"/>
          <w:color w:val="000000"/>
          <w:sz w:val="28"/>
        </w:rPr>
        <w:t>
      өзгерістерді басқару;</w:t>
      </w:r>
    </w:p>
    <w:bookmarkEnd w:id="96"/>
    <w:bookmarkStart w:name="z104" w:id="97"/>
    <w:p>
      <w:pPr>
        <w:spacing w:after="0"/>
        <w:ind w:left="0"/>
        <w:jc w:val="both"/>
      </w:pPr>
      <w:r>
        <w:rPr>
          <w:rFonts w:ascii="Times New Roman"/>
          <w:b w:val="false"/>
          <w:i w:val="false"/>
          <w:color w:val="000000"/>
          <w:sz w:val="28"/>
        </w:rPr>
        <w:t>
      нәтижеге бағдарлану;</w:t>
      </w:r>
    </w:p>
    <w:bookmarkEnd w:id="97"/>
    <w:bookmarkStart w:name="z105"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6" w:id="99"/>
    <w:p>
      <w:pPr>
        <w:spacing w:after="0"/>
        <w:ind w:left="0"/>
        <w:jc w:val="both"/>
      </w:pPr>
      <w:r>
        <w:rPr>
          <w:rFonts w:ascii="Times New Roman"/>
          <w:b w:val="false"/>
          <w:i w:val="false"/>
          <w:color w:val="000000"/>
          <w:sz w:val="28"/>
        </w:rPr>
        <w:t>
      топты басқару;</w:t>
      </w:r>
    </w:p>
    <w:bookmarkEnd w:id="99"/>
    <w:bookmarkStart w:name="z107" w:id="100"/>
    <w:p>
      <w:pPr>
        <w:spacing w:after="0"/>
        <w:ind w:left="0"/>
        <w:jc w:val="both"/>
      </w:pPr>
      <w:r>
        <w:rPr>
          <w:rFonts w:ascii="Times New Roman"/>
          <w:b w:val="false"/>
          <w:i w:val="false"/>
          <w:color w:val="000000"/>
          <w:sz w:val="28"/>
        </w:rPr>
        <w:t>
      көшбасшылық қасиеттер;</w:t>
      </w:r>
    </w:p>
    <w:bookmarkEnd w:id="100"/>
    <w:bookmarkStart w:name="z108" w:id="101"/>
    <w:p>
      <w:pPr>
        <w:spacing w:after="0"/>
        <w:ind w:left="0"/>
        <w:jc w:val="both"/>
      </w:pPr>
      <w:r>
        <w:rPr>
          <w:rFonts w:ascii="Times New Roman"/>
          <w:b w:val="false"/>
          <w:i w:val="false"/>
          <w:color w:val="000000"/>
          <w:sz w:val="28"/>
        </w:rPr>
        <w:t>
      ынтымақтастық;</w:t>
      </w:r>
    </w:p>
    <w:bookmarkEnd w:id="101"/>
    <w:bookmarkStart w:name="z109" w:id="102"/>
    <w:p>
      <w:pPr>
        <w:spacing w:after="0"/>
        <w:ind w:left="0"/>
        <w:jc w:val="both"/>
      </w:pPr>
      <w:r>
        <w:rPr>
          <w:rFonts w:ascii="Times New Roman"/>
          <w:b w:val="false"/>
          <w:i w:val="false"/>
          <w:color w:val="000000"/>
          <w:sz w:val="28"/>
        </w:rPr>
        <w:t>
      жеделділік;</w:t>
      </w:r>
    </w:p>
    <w:bookmarkEnd w:id="102"/>
    <w:bookmarkStart w:name="z110" w:id="103"/>
    <w:p>
      <w:pPr>
        <w:spacing w:after="0"/>
        <w:ind w:left="0"/>
        <w:jc w:val="both"/>
      </w:pPr>
      <w:r>
        <w:rPr>
          <w:rFonts w:ascii="Times New Roman"/>
          <w:b w:val="false"/>
          <w:i w:val="false"/>
          <w:color w:val="000000"/>
          <w:sz w:val="28"/>
        </w:rPr>
        <w:t>
      өзін-өзі дамыту;</w:t>
      </w:r>
    </w:p>
    <w:bookmarkEnd w:id="103"/>
    <w:bookmarkStart w:name="z111" w:id="104"/>
    <w:p>
      <w:pPr>
        <w:spacing w:after="0"/>
        <w:ind w:left="0"/>
        <w:jc w:val="both"/>
      </w:pPr>
      <w:r>
        <w:rPr>
          <w:rFonts w:ascii="Times New Roman"/>
          <w:b w:val="false"/>
          <w:i w:val="false"/>
          <w:color w:val="000000"/>
          <w:sz w:val="28"/>
        </w:rPr>
        <w:t>
      бастамшылдық;</w:t>
      </w:r>
    </w:p>
    <w:bookmarkEnd w:id="104"/>
    <w:bookmarkStart w:name="z112" w:id="105"/>
    <w:p>
      <w:pPr>
        <w:spacing w:after="0"/>
        <w:ind w:left="0"/>
        <w:jc w:val="both"/>
      </w:pPr>
      <w:r>
        <w:rPr>
          <w:rFonts w:ascii="Times New Roman"/>
          <w:b w:val="false"/>
          <w:i w:val="false"/>
          <w:color w:val="000000"/>
          <w:sz w:val="28"/>
        </w:rPr>
        <w:t>
      "Б" корпусының қызметшілері үшін:</w:t>
      </w:r>
    </w:p>
    <w:bookmarkEnd w:id="105"/>
    <w:bookmarkStart w:name="z113" w:id="106"/>
    <w:p>
      <w:pPr>
        <w:spacing w:after="0"/>
        <w:ind w:left="0"/>
        <w:jc w:val="both"/>
      </w:pPr>
      <w:r>
        <w:rPr>
          <w:rFonts w:ascii="Times New Roman"/>
          <w:b w:val="false"/>
          <w:i w:val="false"/>
          <w:color w:val="000000"/>
          <w:sz w:val="28"/>
        </w:rPr>
        <w:t>
      тиімді коммуникацияларды құру;</w:t>
      </w:r>
    </w:p>
    <w:bookmarkEnd w:id="106"/>
    <w:bookmarkStart w:name="z114"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5" w:id="108"/>
    <w:p>
      <w:pPr>
        <w:spacing w:after="0"/>
        <w:ind w:left="0"/>
        <w:jc w:val="both"/>
      </w:pPr>
      <w:r>
        <w:rPr>
          <w:rFonts w:ascii="Times New Roman"/>
          <w:b w:val="false"/>
          <w:i w:val="false"/>
          <w:color w:val="000000"/>
          <w:sz w:val="28"/>
        </w:rPr>
        <w:t>
      өзгерістерді басқару;</w:t>
      </w:r>
    </w:p>
    <w:bookmarkEnd w:id="108"/>
    <w:bookmarkStart w:name="z116" w:id="109"/>
    <w:p>
      <w:pPr>
        <w:spacing w:after="0"/>
        <w:ind w:left="0"/>
        <w:jc w:val="both"/>
      </w:pPr>
      <w:r>
        <w:rPr>
          <w:rFonts w:ascii="Times New Roman"/>
          <w:b w:val="false"/>
          <w:i w:val="false"/>
          <w:color w:val="000000"/>
          <w:sz w:val="28"/>
        </w:rPr>
        <w:t>
      нәтижеге бағдарлану;</w:t>
      </w:r>
    </w:p>
    <w:bookmarkEnd w:id="109"/>
    <w:bookmarkStart w:name="z117"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8" w:id="111"/>
    <w:p>
      <w:pPr>
        <w:spacing w:after="0"/>
        <w:ind w:left="0"/>
        <w:jc w:val="both"/>
      </w:pPr>
      <w:r>
        <w:rPr>
          <w:rFonts w:ascii="Times New Roman"/>
          <w:b w:val="false"/>
          <w:i w:val="false"/>
          <w:color w:val="000000"/>
          <w:sz w:val="28"/>
        </w:rPr>
        <w:t>
      ынтымақтастық;</w:t>
      </w:r>
    </w:p>
    <w:bookmarkEnd w:id="111"/>
    <w:bookmarkStart w:name="z119" w:id="112"/>
    <w:p>
      <w:pPr>
        <w:spacing w:after="0"/>
        <w:ind w:left="0"/>
        <w:jc w:val="both"/>
      </w:pPr>
      <w:r>
        <w:rPr>
          <w:rFonts w:ascii="Times New Roman"/>
          <w:b w:val="false"/>
          <w:i w:val="false"/>
          <w:color w:val="000000"/>
          <w:sz w:val="28"/>
        </w:rPr>
        <w:t>
      жеделділік;</w:t>
      </w:r>
    </w:p>
    <w:bookmarkEnd w:id="112"/>
    <w:bookmarkStart w:name="z120" w:id="113"/>
    <w:p>
      <w:pPr>
        <w:spacing w:after="0"/>
        <w:ind w:left="0"/>
        <w:jc w:val="both"/>
      </w:pPr>
      <w:r>
        <w:rPr>
          <w:rFonts w:ascii="Times New Roman"/>
          <w:b w:val="false"/>
          <w:i w:val="false"/>
          <w:color w:val="000000"/>
          <w:sz w:val="28"/>
        </w:rPr>
        <w:t>
      өзін-өзі дамыту.</w:t>
      </w:r>
    </w:p>
    <w:bookmarkEnd w:id="113"/>
    <w:bookmarkStart w:name="z121"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2"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3"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4" w:id="117"/>
    <w:p>
      <w:pPr>
        <w:spacing w:after="0"/>
        <w:ind w:left="0"/>
        <w:jc w:val="both"/>
      </w:pPr>
      <w:r>
        <w:rPr>
          <w:rFonts w:ascii="Times New Roman"/>
          <w:b w:val="false"/>
          <w:i w:val="false"/>
          <w:color w:val="000000"/>
          <w:sz w:val="28"/>
        </w:rPr>
        <w:t>
      1) тікелей басшы;</w:t>
      </w:r>
    </w:p>
    <w:bookmarkEnd w:id="117"/>
    <w:bookmarkStart w:name="z125"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6"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7" w:id="120"/>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8"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9"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0"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1"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2" w:id="12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5"/>
    <w:bookmarkStart w:name="z133"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4"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5"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6"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7"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8"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9"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0"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1"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2"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