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f059" w14:textId="9a3f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Сыртқы істер министрлігінің Инвестиция комитеті" республикалық мемлекеттік мекемесінің ережесін бекіту туралы" Қазақстан Республикасы Сыртқы істер министрінің 2019 жылғы 30 қаңтардағы № 11-1-4/33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2023 жылғы 31 мамырдағы № 11-1-4/263 бұйрығы. Күші жойылды - Қазақстан Республикасы Сыртқы істер министрінің 2025 жылғы 23 қазандағы № 11-1-4/622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Сыртқы істер министрінің 23.10.2025 </w:t>
      </w:r>
      <w:r>
        <w:rPr>
          <w:rFonts w:ascii="Times New Roman"/>
          <w:b w:val="false"/>
          <w:i w:val="false"/>
          <w:color w:val="ff0000"/>
          <w:sz w:val="28"/>
        </w:rPr>
        <w:t>№ 11-1-4/622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Сыртқы істер министрлігінің Инвестиция комитеті" республикалық мемлекеттік мекемесінің ережесін бекіту туралы" Қазақстан Республикасы Сыртқы істер министрінің 2019 жылғы 30 қаңтардағы № 11-1-4/33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Сыртқы істер министрлігінің Инвестиция комитеті"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Комитеттің мекенжайы: 010000, Астана қаласы, Дінмұхамед Қонаев көшесі, 31.";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қолданыстағы мемлекеттік көрсетілетін қызметтер мәселелері бойынша инвесторларды немесе олардың өкілдерін қабылдау және оларға консультация беру бойынша үйлестіруді жүзеге асыру;";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"бір терезе" қағидаты бойынша инвесторларды сүйемелдеу жөніндегі қызметті үйлестіру мен мониторингті жүзеге асыру;";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Инвестиция комитеті заңнамада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ресми жариялауды, Қазақстан Республикасы Нормативтік құқықтық актілерінің эталондық бақылау банкіне енгізуді;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Сыртқы істер министрлігінің ресми интернет-ресурсында орналастыруды;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бекітілгеннен кейін он жұмыс күні ішінде Қазақстан Республикасы Сыртқы істер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Сыртқы істер министрінің жетекшілік ететін орынбасарына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