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e52a6" w14:textId="45e52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инфрақұрылымдық даму министрлігінің Көлік комитеті" республикалық мемлекеттік мекемесінің және оның аумақтық бөлімшелерінің ережелерін бекіту туралы" Қазақстан Республикасы Индустрия және инфрақұрылымдық даму министрінің міндетін атқарушының 2019 жылғы 31 қаңтардағы № 58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24 шiлдедегi № 539 бұйрығы. Күші жойылды - Қазақстан Республикасы Көлік министрінің м.а. 2025 жылғы 18 сәуірдегі № 124 бұйрығымен</w:t>
      </w:r>
    </w:p>
    <w:p>
      <w:pPr>
        <w:spacing w:after="0"/>
        <w:ind w:left="0"/>
        <w:jc w:val="both"/>
      </w:pPr>
      <w:r>
        <w:rPr>
          <w:rFonts w:ascii="Times New Roman"/>
          <w:b w:val="false"/>
          <w:i w:val="false"/>
          <w:color w:val="ff0000"/>
          <w:sz w:val="28"/>
        </w:rPr>
        <w:t xml:space="preserve">
      Ескерту. Күші жойылды – ҚР Көлік министрінің м.а. 18.04.2025 </w:t>
      </w:r>
      <w:r>
        <w:rPr>
          <w:rFonts w:ascii="Times New Roman"/>
          <w:b w:val="false"/>
          <w:i w:val="false"/>
          <w:color w:val="ff0000"/>
          <w:sz w:val="28"/>
        </w:rPr>
        <w:t>№ 124</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министрлігінің Көлік комитеті" республикалық мемлекеттік мекемесінің және оның аумақтық бөлімшелерінің ережелерін бекіту туралы" Қазақстан Республикасы Индустрия және инфрақұрылымдық даму министрінің міндетін атқарушының 2019 жылғы 31 қаңтардағы № 58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"Алматы облысы бойынша көліктік бақылау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"8. Инспекцияның орналасқан жері: Қазақстан Республикасы, 040000, Алматы облысы, Қонаев қаласы, Рауан шағын ауданы, 6 – линия көшесі, үй №1.".</w:t>
      </w:r>
    </w:p>
    <w:bookmarkEnd w:id="2"/>
    <w:bookmarkStart w:name="z5" w:id="3"/>
    <w:p>
      <w:pPr>
        <w:spacing w:after="0"/>
        <w:ind w:left="0"/>
        <w:jc w:val="both"/>
      </w:pPr>
      <w:r>
        <w:rPr>
          <w:rFonts w:ascii="Times New Roman"/>
          <w:b w:val="false"/>
          <w:i w:val="false"/>
          <w:color w:val="000000"/>
          <w:sz w:val="28"/>
        </w:rPr>
        <w:t>
      2. Қазақстан Республикасы Индустрия жəне инфрақұрылымдық даму министрлігінің Көлік комитеті:</w:t>
      </w:r>
    </w:p>
    <w:bookmarkEnd w:id="3"/>
    <w:bookmarkStart w:name="z6" w:id="4"/>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 мемлекеттік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7" w:id="5"/>
    <w:p>
      <w:pPr>
        <w:spacing w:after="0"/>
        <w:ind w:left="0"/>
        <w:jc w:val="both"/>
      </w:pPr>
      <w:r>
        <w:rPr>
          <w:rFonts w:ascii="Times New Roman"/>
          <w:b w:val="false"/>
          <w:i w:val="false"/>
          <w:color w:val="000000"/>
          <w:sz w:val="28"/>
        </w:rPr>
        <w:t>
      2) осы бұйрықты Қазақстан Республикасының Индустрия жəне инфрақұрылымдық даму министрлігінің интернет-ресурсында орналастыруды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жəне инфрақұрылымдық даму вице-министріне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жəне инфрақұрылымдық</w:t>
            </w:r>
          </w:p>
          <w:p>
            <w:pPr>
              <w:spacing w:after="20"/>
              <w:ind w:left="20"/>
              <w:jc w:val="both"/>
            </w:pP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Щеглова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