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3e93" w14:textId="ee43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27 маусымдағы № 469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оның ведомстволары мен олардың аумақтық бөлімшелерінің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"Б" корпусының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"Б" корпусының мемлекеттік әкімшілік қызметшілерінің қызметін бағалау әдістемесінің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w:t>
      </w:r>
      <w:r>
        <w:rPr>
          <w:rFonts w:ascii="Times New Roman"/>
          <w:b w:val="false"/>
          <w:i w:val="false"/>
          <w:color w:val="000000"/>
          <w:sz w:val="28"/>
        </w:rPr>
        <w:t xml:space="preserve"> 2023 жылғы 31 тамызға дейін қолданылады деп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Кадр қызметі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Қазақстан Республикасының Индустрия және инфрақұрылымдық даму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инфрақұрылымдық даму министрлігі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оның ведомстволарының және олардың аумақтық бөлімшелерінің "Б" корпусы мемлекеттік әкімшілік қызметшілерінің қызметін бағалау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Индустрия және инфрақұрылымдық даму министрлігінің, оның ведомстволарының және олардың аумақтық бөлімшелерінің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Индустрия және инфрақұрылымдық даму министрлігінің, оның ведомстволарының және олардың аумақтық бөлімшелерінің "Б" корпусы мемлекеттік әкімшілік қызметшілерінің қызметін бағалаудың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2"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3"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(немесе) жоғары тұрған басшы, сондай-ақ 360 әдісімен бағалау кезінде бағаланатын адамның жұмыс ортасындағы адамдар тобы;</w:t>
      </w:r>
    </w:p>
    <w:bookmarkEnd w:id="12"/>
    <w:bookmarkStart w:name="z15" w:id="13"/>
    <w:p>
      <w:pPr>
        <w:spacing w:after="0"/>
        <w:ind w:left="0"/>
        <w:jc w:val="both"/>
      </w:pPr>
      <w:r>
        <w:rPr>
          <w:rFonts w:ascii="Times New Roman"/>
          <w:b w:val="false"/>
          <w:i w:val="false"/>
          <w:color w:val="000000"/>
          <w:sz w:val="28"/>
        </w:rPr>
        <w:t>
      4) құрылымдық бөлімшенің және (немесе) мемлекеттік органның басшысы "Б" корпусының С-1, С-3 санаттарындағы мемлекеттік әкімшілік қызметшісі (дербес құрылымдық бөлімшелердің басшылары), C-O-1;</w:t>
      </w:r>
    </w:p>
    <w:bookmarkEnd w:id="13"/>
    <w:bookmarkStart w:name="z16" w:id="14"/>
    <w:p>
      <w:pPr>
        <w:spacing w:after="0"/>
        <w:ind w:left="0"/>
        <w:jc w:val="both"/>
      </w:pPr>
      <w:r>
        <w:rPr>
          <w:rFonts w:ascii="Times New Roman"/>
          <w:b w:val="false"/>
          <w:i w:val="false"/>
          <w:color w:val="000000"/>
          <w:sz w:val="28"/>
        </w:rPr>
        <w:t>
      5) "Б" корпусының қызметшісі – құрылымдық бөлімшенің және (немесе) мемлекеттік органның басшысын қоспағанда, "Б" корпусының мемлекеттік әкімшілік қызметін атқаратын адам;</w:t>
      </w:r>
    </w:p>
    <w:bookmarkEnd w:id="14"/>
    <w:bookmarkStart w:name="z17" w:id="15"/>
    <w:p>
      <w:pPr>
        <w:spacing w:after="0"/>
        <w:ind w:left="0"/>
        <w:jc w:val="both"/>
      </w:pPr>
      <w:r>
        <w:rPr>
          <w:rFonts w:ascii="Times New Roman"/>
          <w:b w:val="false"/>
          <w:i w:val="false"/>
          <w:color w:val="000000"/>
          <w:sz w:val="28"/>
        </w:rPr>
        <w:t>
      6) бағаланатын адам – құрылымдық бөлімшенің және (немесе) мемлекеттік органның басшысы және (немесе) "Б" корпусының қызметшісі;</w:t>
      </w:r>
    </w:p>
    <w:bookmarkEnd w:id="15"/>
    <w:bookmarkStart w:name="z18"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және (немесе)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19"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0"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1"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2"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осы бұйрықтың </w:t>
      </w:r>
      <w:r>
        <w:rPr>
          <w:rFonts w:ascii="Times New Roman"/>
          <w:b w:val="false"/>
          <w:i w:val="false"/>
          <w:color w:val="000000"/>
          <w:sz w:val="28"/>
        </w:rPr>
        <w:t>2-т</w:t>
      </w:r>
      <w:r>
        <w:rPr>
          <w:rFonts w:ascii="Times New Roman"/>
          <w:b w:val="false"/>
          <w:i w:val="false"/>
          <w:color w:val="ff0000"/>
          <w:sz w:val="28"/>
        </w:rPr>
        <w:t>. қараңыз.</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5"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және (немесе) әлеуметтік демалыста, еңбекке уақытша қабілетсіздігі кезеңінде, іссапарда, тағылымдамада, қайта даярлауда және (немесе) біліктілігін арттыруда болған жағдайда қызметшіні НМИ қол жеткізу бойынша бағалау, саралау және (немесе) 360 әдістері бойынша бағалау оның қатысуынсыз 4-тармақта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екінші абзацы 31.08.2023 дейін қолданыста болды – осы бұйрықтың </w:t>
      </w:r>
      <w:r>
        <w:rPr>
          <w:rFonts w:ascii="Times New Roman"/>
          <w:b w:val="false"/>
          <w:i w:val="false"/>
          <w:color w:val="000000"/>
          <w:sz w:val="28"/>
        </w:rPr>
        <w:t>2-т</w:t>
      </w:r>
      <w:r>
        <w:rPr>
          <w:rFonts w:ascii="Times New Roman"/>
          <w:b w:val="false"/>
          <w:i w:val="false"/>
          <w:color w:val="ff0000"/>
          <w:sz w:val="28"/>
        </w:rPr>
        <w:t>. қараңыз.</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2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9" w:id="2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6"/>
    <w:bookmarkStart w:name="z30" w:id="2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7"/>
    <w:bookmarkStart w:name="z31" w:id="2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оның ішінде ақпараттық жүйе арқылы қамтамасыз етеді.</w:t>
      </w:r>
    </w:p>
    <w:bookmarkEnd w:id="2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2" w:id="2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 (немесе) телефонограмманы және (немесе) жеделхатты және (немесе)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3" w:id="3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bookmarkStart w:name="z34" w:id="3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1"/>
    <w:bookmarkStart w:name="z35" w:id="3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2"/>
    <w:bookmarkStart w:name="z36" w:id="3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3"/>
    <w:bookmarkStart w:name="z37" w:id="3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4"/>
    <w:bookmarkStart w:name="z38" w:id="35"/>
    <w:p>
      <w:pPr>
        <w:spacing w:after="0"/>
        <w:ind w:left="0"/>
        <w:jc w:val="both"/>
      </w:pPr>
      <w:r>
        <w:rPr>
          <w:rFonts w:ascii="Times New Roman"/>
          <w:b w:val="false"/>
          <w:i w:val="false"/>
          <w:color w:val="000000"/>
          <w:sz w:val="28"/>
        </w:rPr>
        <w:t>
      17. Бағалаушы адам мыналарға жауапты болады:</w:t>
      </w:r>
    </w:p>
    <w:bookmarkEnd w:id="35"/>
    <w:bookmarkStart w:name="z39" w:id="36"/>
    <w:p>
      <w:pPr>
        <w:spacing w:after="0"/>
        <w:ind w:left="0"/>
        <w:jc w:val="both"/>
      </w:pPr>
      <w:r>
        <w:rPr>
          <w:rFonts w:ascii="Times New Roman"/>
          <w:b w:val="false"/>
          <w:i w:val="false"/>
          <w:color w:val="000000"/>
          <w:sz w:val="28"/>
        </w:rPr>
        <w:t>
      1) мемлекеттік орган және (немесе) құрылымдық бөлімше стратегиялық мақсаттары, мемлекеттік орган және (немесе) құрылымдық бөлімше жұмысының есептік кезеңдегі жалпы нәтижесі жөнінде бағаланушы адамдардың назарына жеткізу;</w:t>
      </w:r>
    </w:p>
    <w:bookmarkEnd w:id="36"/>
    <w:bookmarkStart w:name="z40"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41"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42"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9"/>
    <w:bookmarkStart w:name="z43" w:id="40"/>
    <w:p>
      <w:pPr>
        <w:spacing w:after="0"/>
        <w:ind w:left="0"/>
        <w:jc w:val="both"/>
      </w:pPr>
      <w:r>
        <w:rPr>
          <w:rFonts w:ascii="Times New Roman"/>
          <w:b w:val="false"/>
          <w:i w:val="false"/>
          <w:color w:val="000000"/>
          <w:sz w:val="28"/>
        </w:rPr>
        <w:t>
      18. Бағаланатын адам мыналарға жауапты болады:</w:t>
      </w:r>
    </w:p>
    <w:bookmarkEnd w:id="40"/>
    <w:bookmarkStart w:name="z44" w:id="41"/>
    <w:p>
      <w:pPr>
        <w:spacing w:after="0"/>
        <w:ind w:left="0"/>
        <w:jc w:val="both"/>
      </w:pPr>
      <w:r>
        <w:rPr>
          <w:rFonts w:ascii="Times New Roman"/>
          <w:b w:val="false"/>
          <w:i w:val="false"/>
          <w:color w:val="000000"/>
          <w:sz w:val="28"/>
        </w:rPr>
        <w:t>
      1) олардың НМИ және (немесе) қойылған міндеттерді орындау дәрежесіне жүйелі мониторинг жүргізу;</w:t>
      </w:r>
    </w:p>
    <w:bookmarkEnd w:id="41"/>
    <w:bookmarkStart w:name="z45"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2"/>
    <w:bookmarkStart w:name="z46"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47" w:id="4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4"/>
    <w:bookmarkStart w:name="z48"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мен сүйемелдеу;</w:t>
      </w:r>
    </w:p>
    <w:bookmarkEnd w:id="45"/>
    <w:bookmarkStart w:name="z49" w:id="46"/>
    <w:p>
      <w:pPr>
        <w:spacing w:after="0"/>
        <w:ind w:left="0"/>
        <w:jc w:val="both"/>
      </w:pPr>
      <w:r>
        <w:rPr>
          <w:rFonts w:ascii="Times New Roman"/>
          <w:b w:val="false"/>
          <w:i w:val="false"/>
          <w:color w:val="000000"/>
          <w:sz w:val="28"/>
        </w:rPr>
        <w:t>
      2) НМИ уақтылы талдау мен келісуді жүргізу;</w:t>
      </w:r>
    </w:p>
    <w:bookmarkEnd w:id="46"/>
    <w:bookmarkStart w:name="z50"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1"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8"/>
    <w:bookmarkStart w:name="z52"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3" w:id="5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0"/>
    <w:bookmarkStart w:name="z54" w:id="51"/>
    <w:p>
      <w:pPr>
        <w:spacing w:after="0"/>
        <w:ind w:left="0"/>
        <w:jc w:val="left"/>
      </w:pPr>
      <w:r>
        <w:rPr>
          <w:rFonts w:ascii="Times New Roman"/>
          <w:b/>
          <w:i w:val="false"/>
          <w:color w:val="000000"/>
        </w:rPr>
        <w:t xml:space="preserve"> 2-тарау. Құрылымдық бөлімшенің және (немесе) мемлекеттік органның басшысын НМИ-ға қол жеткізуі бойынша бағалау тәртібі</w:t>
      </w:r>
    </w:p>
    <w:bookmarkEnd w:id="51"/>
    <w:bookmarkStart w:name="z55" w:id="52"/>
    <w:p>
      <w:pPr>
        <w:spacing w:after="0"/>
        <w:ind w:left="0"/>
        <w:jc w:val="both"/>
      </w:pPr>
      <w:r>
        <w:rPr>
          <w:rFonts w:ascii="Times New Roman"/>
          <w:b w:val="false"/>
          <w:i w:val="false"/>
          <w:color w:val="000000"/>
          <w:sz w:val="28"/>
        </w:rPr>
        <w:t>
      21. Құрылымдық бөлімше және (немесе) мемлекеттік орган басшысының қызметін бағалау НМИ жетістіктерін бағалау әдісі негізінде жүзеге асырылады.</w:t>
      </w:r>
    </w:p>
    <w:bookmarkEnd w:id="52"/>
    <w:bookmarkStart w:name="z56" w:id="5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және (немесе) мемлекеттік орган басшысының жеке жұмыс жоспарында белгіленеді.</w:t>
      </w:r>
    </w:p>
    <w:bookmarkEnd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 және (немесе) 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7" w:id="5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4"/>
    <w:bookmarkStart w:name="z58" w:id="5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5"/>
    <w:bookmarkStart w:name="z59"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6"/>
    <w:bookmarkStart w:name="z60" w:id="5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7"/>
    <w:bookmarkStart w:name="z61" w:id="5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8"/>
    <w:bookmarkStart w:name="z62" w:id="5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9"/>
    <w:bookmarkStart w:name="z63" w:id="6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0"/>
    <w:bookmarkStart w:name="z64" w:id="61"/>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61"/>
    <w:bookmarkStart w:name="z65" w:id="6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және (немесе)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2"/>
    <w:bookmarkStart w:name="z66" w:id="6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Start w:name="z67" w:id="6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4"/>
    <w:bookmarkStart w:name="z68" w:id="6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5"/>
    <w:bookmarkStart w:name="z69" w:id="6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6"/>
    <w:bookmarkStart w:name="z70" w:id="6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7"/>
    <w:bookmarkStart w:name="z71" w:id="6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2" w:id="6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3" w:id="70"/>
    <w:p>
      <w:pPr>
        <w:spacing w:after="0"/>
        <w:ind w:left="0"/>
        <w:jc w:val="left"/>
      </w:pPr>
      <w:r>
        <w:rPr>
          <w:rFonts w:ascii="Times New Roman"/>
          <w:b/>
          <w:i w:val="false"/>
          <w:color w:val="000000"/>
        </w:rPr>
        <w:t xml:space="preserve"> 4-тарау. 360 әдісі бойынша бағалау тәртібі</w:t>
      </w:r>
    </w:p>
    <w:bookmarkEnd w:id="70"/>
    <w:bookmarkStart w:name="z74" w:id="7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5" w:id="7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6" w:id="7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77" w:id="7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4"/>
    <w:bookmarkStart w:name="z78" w:id="7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5"/>
    <w:bookmarkStart w:name="z79" w:id="7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76"/>
    <w:bookmarkStart w:name="z80" w:id="7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7"/>
    <w:bookmarkStart w:name="z81" w:id="7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8"/>
    <w:bookmarkStart w:name="z82" w:id="7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79"/>
    <w:bookmarkStart w:name="z83" w:id="8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4" w:id="8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5" w:id="82"/>
    <w:p>
      <w:pPr>
        <w:spacing w:after="0"/>
        <w:ind w:left="0"/>
        <w:jc w:val="left"/>
      </w:pPr>
      <w:r>
        <w:rPr>
          <w:rFonts w:ascii="Times New Roman"/>
          <w:b/>
          <w:i w:val="false"/>
          <w:color w:val="000000"/>
        </w:rPr>
        <w:t xml:space="preserve"> 6-тарау. 2022 жылғы 1 қаңтардан бастап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2"/>
    <w:p>
      <w:pPr>
        <w:spacing w:after="0"/>
        <w:ind w:left="0"/>
        <w:jc w:val="both"/>
      </w:pPr>
      <w:r>
        <w:rPr>
          <w:rFonts w:ascii="Times New Roman"/>
          <w:b w:val="false"/>
          <w:i w:val="false"/>
          <w:color w:val="ff0000"/>
          <w:sz w:val="28"/>
        </w:rPr>
        <w:t xml:space="preserve">
      Ескерту. 6-тарау 31.08.2023 дейін қолданыста болды – осы бұйрықтың </w:t>
      </w:r>
      <w:r>
        <w:rPr>
          <w:rFonts w:ascii="Times New Roman"/>
          <w:b w:val="false"/>
          <w:i w:val="false"/>
          <w:color w:val="ff0000"/>
          <w:sz w:val="28"/>
        </w:rPr>
        <w:t>2-т</w:t>
      </w:r>
      <w:r>
        <w:rPr>
          <w:rFonts w:ascii="Times New Roman"/>
          <w:b w:val="false"/>
          <w:i w:val="false"/>
          <w:color w:val="ff0000"/>
          <w:sz w:val="28"/>
        </w:rPr>
        <w:t>.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26" w:id="8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3"/>
    <w:p>
      <w:pPr>
        <w:spacing w:after="0"/>
        <w:ind w:left="0"/>
        <w:jc w:val="both"/>
      </w:pPr>
      <w:r>
        <w:rPr>
          <w:rFonts w:ascii="Times New Roman"/>
          <w:b w:val="false"/>
          <w:i w:val="false"/>
          <w:color w:val="000000"/>
          <w:sz w:val="28"/>
        </w:rPr>
        <w:t>
      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27" w:id="8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9" w:id="85"/>
    <w:p>
      <w:pPr>
        <w:spacing w:after="0"/>
        <w:ind w:left="0"/>
        <w:jc w:val="left"/>
      </w:pPr>
      <w:r>
        <w:rPr>
          <w:rFonts w:ascii="Times New Roman"/>
          <w:b/>
          <w:i w:val="false"/>
          <w:color w:val="000000"/>
        </w:rPr>
        <w:t xml:space="preserve"> НМИ бойынша бағалау парағы</w:t>
      </w:r>
    </w:p>
    <w:bookmarkEnd w:id="8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 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 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іске асыру пайызына байланысты рұқсат етілетін бағаны анықтау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bookmarkStart w:name="z131" w:id="8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2" w:id="87"/>
    <w:p>
      <w:pPr>
        <w:spacing w:after="0"/>
        <w:ind w:left="0"/>
        <w:jc w:val="left"/>
      </w:pPr>
      <w:r>
        <w:rPr>
          <w:rFonts w:ascii="Times New Roman"/>
          <w:b/>
          <w:i w:val="false"/>
          <w:color w:val="000000"/>
        </w:rPr>
        <w:t xml:space="preserve"> Саралау әдісі бойынша бағалау парағы</w:t>
      </w:r>
    </w:p>
    <w:bookmarkEnd w:id="87"/>
    <w:p>
      <w:pPr>
        <w:spacing w:after="0"/>
        <w:ind w:left="0"/>
        <w:jc w:val="both"/>
      </w:pPr>
      <w:r>
        <w:rPr>
          <w:rFonts w:ascii="Times New Roman"/>
          <w:b w:val="false"/>
          <w:i w:val="false"/>
          <w:color w:val="000000"/>
          <w:sz w:val="28"/>
        </w:rPr>
        <w:t>
      Бағаланатын қызметшінің Т.А.Ә.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33"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4" w:id="8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89"/>
    <w:p>
      <w:pPr>
        <w:spacing w:after="0"/>
        <w:ind w:left="0"/>
        <w:jc w:val="both"/>
      </w:pPr>
      <w:r>
        <w:rPr>
          <w:rFonts w:ascii="Times New Roman"/>
          <w:b w:val="false"/>
          <w:i w:val="false"/>
          <w:color w:val="000000"/>
          <w:sz w:val="28"/>
        </w:rPr>
        <w:t>
      Құрылымдық бөлімше басшысының ___________________ Т.А.Ә.</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6" w:id="90"/>
    <w:p>
      <w:pPr>
        <w:spacing w:after="0"/>
        <w:ind w:left="0"/>
        <w:jc w:val="left"/>
      </w:pPr>
      <w:r>
        <w:rPr>
          <w:rFonts w:ascii="Times New Roman"/>
          <w:b/>
          <w:i w:val="false"/>
          <w:color w:val="000000"/>
        </w:rPr>
        <w:t xml:space="preserve"> "Б" корпусы қызметшілерін 360 әдісімен бағалау парағы</w:t>
      </w:r>
    </w:p>
    <w:bookmarkEnd w:id="90"/>
    <w:p>
      <w:pPr>
        <w:spacing w:after="0"/>
        <w:ind w:left="0"/>
        <w:jc w:val="both"/>
      </w:pPr>
      <w:r>
        <w:rPr>
          <w:rFonts w:ascii="Times New Roman"/>
          <w:b w:val="false"/>
          <w:i w:val="false"/>
          <w:color w:val="000000"/>
          <w:sz w:val="28"/>
        </w:rPr>
        <w:t>
      Бағаланатын қызметкердің ______________________________ Т.А.Ә.</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38" w:id="91"/>
    <w:p>
      <w:pPr>
        <w:spacing w:after="0"/>
        <w:ind w:left="0"/>
        <w:jc w:val="left"/>
      </w:pPr>
      <w:r>
        <w:rPr>
          <w:rFonts w:ascii="Times New Roman"/>
          <w:b/>
          <w:i w:val="false"/>
          <w:color w:val="000000"/>
        </w:rPr>
        <w:t xml:space="preserve"> Қызметшіні 360 әдісімен бағалау нәтижесі</w:t>
      </w:r>
    </w:p>
    <w:bookmarkEnd w:id="9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_________________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0" w:id="92"/>
    <w:p>
      <w:pPr>
        <w:spacing w:after="0"/>
        <w:ind w:left="0"/>
        <w:jc w:val="left"/>
      </w:pPr>
      <w:r>
        <w:rPr>
          <w:rFonts w:ascii="Times New Roman"/>
          <w:b/>
          <w:i w:val="false"/>
          <w:color w:val="000000"/>
        </w:rPr>
        <w:t xml:space="preserve"> Қызметшіні 360 градус әдісімен бағалау нәтижелері</w:t>
      </w:r>
    </w:p>
    <w:bookmarkEnd w:id="92"/>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Бағаланатын қызметшінің __________________________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ff0000"/>
          <w:sz w:val="28"/>
        </w:rPr>
        <w:t xml:space="preserve">
      Ескерту. 9-қосымша 31.08.2023 дейін қолданыста болды – осы бұйрықтың </w:t>
      </w:r>
      <w:r>
        <w:rPr>
          <w:rFonts w:ascii="Times New Roman"/>
          <w:b w:val="false"/>
          <w:i w:val="false"/>
          <w:color w:val="ff0000"/>
          <w:sz w:val="28"/>
        </w:rPr>
        <w:t>2-т</w:t>
      </w:r>
      <w:r>
        <w:rPr>
          <w:rFonts w:ascii="Times New Roman"/>
          <w:b w:val="false"/>
          <w:i w:val="false"/>
          <w:color w:val="ff0000"/>
          <w:sz w:val="28"/>
        </w:rPr>
        <w:t>.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44" w:id="93"/>
    <w:p>
      <w:pPr>
        <w:spacing w:after="0"/>
        <w:ind w:left="0"/>
        <w:jc w:val="both"/>
      </w:pPr>
      <w:r>
        <w:rPr>
          <w:rFonts w:ascii="Times New Roman"/>
          <w:b w:val="false"/>
          <w:i w:val="false"/>
          <w:color w:val="000000"/>
          <w:sz w:val="28"/>
        </w:rPr>
        <w:t>
      НМИ бойынша бағалау парағы ____________________________________________ (Т.А.Ә., бағаланатын тұлғаның лауазымы)</w:t>
      </w:r>
    </w:p>
    <w:bookmarkEnd w:id="93"/>
    <w:p>
      <w:pPr>
        <w:spacing w:after="0"/>
        <w:ind w:left="0"/>
        <w:jc w:val="both"/>
      </w:pPr>
      <w:r>
        <w:rPr>
          <w:rFonts w:ascii="Times New Roman"/>
          <w:b w:val="false"/>
          <w:i w:val="false"/>
          <w:color w:val="000000"/>
          <w:sz w:val="28"/>
        </w:rPr>
        <w:t>
      ____________________________________ (бағаланатын кезең)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31.08.2023 дейін қолданыста болды – осы бұйрықтың </w:t>
      </w:r>
      <w:r>
        <w:rPr>
          <w:rFonts w:ascii="Times New Roman"/>
          <w:b w:val="false"/>
          <w:i w:val="false"/>
          <w:color w:val="000000"/>
          <w:sz w:val="28"/>
        </w:rPr>
        <w:t>2-т</w:t>
      </w:r>
      <w:r>
        <w:rPr>
          <w:rFonts w:ascii="Times New Roman"/>
          <w:b w:val="false"/>
          <w:i w:val="false"/>
          <w:color w:val="ff0000"/>
          <w:sz w:val="28"/>
        </w:rPr>
        <w:t>. қараңыз.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46" w:id="94"/>
    <w:p>
      <w:pPr>
        <w:spacing w:after="0"/>
        <w:ind w:left="0"/>
        <w:jc w:val="left"/>
      </w:pPr>
      <w:r>
        <w:rPr>
          <w:rFonts w:ascii="Times New Roman"/>
          <w:b/>
          <w:i w:val="false"/>
          <w:color w:val="000000"/>
        </w:rPr>
        <w:t xml:space="preserve"> Бағалау жөніндегі комиссия отырысының хаттамасы</w:t>
      </w:r>
    </w:p>
    <w:bookmarkEnd w:id="94"/>
    <w:p>
      <w:pPr>
        <w:spacing w:after="0"/>
        <w:ind w:left="0"/>
        <w:jc w:val="both"/>
      </w:pPr>
      <w:r>
        <w:rPr>
          <w:rFonts w:ascii="Times New Roman"/>
          <w:b w:val="false"/>
          <w:i w:val="false"/>
          <w:color w:val="ff0000"/>
          <w:sz w:val="28"/>
        </w:rPr>
        <w:t xml:space="preserve">
      Ескерту. 11-қосымша 31.08.2023 дейін қолданыста болды – осы бұйрықтың </w:t>
      </w:r>
      <w:r>
        <w:rPr>
          <w:rFonts w:ascii="Times New Roman"/>
          <w:b w:val="false"/>
          <w:i w:val="false"/>
          <w:color w:val="ff0000"/>
          <w:sz w:val="28"/>
        </w:rPr>
        <w:t>2-т</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