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cac5" w14:textId="a12c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10 наурыздағы № 149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сәйкес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Көлiк комитетi" республикалық мемлекеттік мекемесінің қарамағындағы аумақтық органдардың </w:t>
      </w:r>
      <w:r>
        <w:rPr>
          <w:rFonts w:ascii="Times New Roman"/>
          <w:b w:val="false"/>
          <w:i w:val="false"/>
          <w:color w:val="000000"/>
          <w:sz w:val="28"/>
        </w:rPr>
        <w:t>тізбеде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тармақшаның</w:t>
      </w:r>
      <w:r>
        <w:rPr>
          <w:rFonts w:ascii="Times New Roman"/>
          <w:b w:val="false"/>
          <w:i w:val="false"/>
          <w:color w:val="000000"/>
          <w:sz w:val="28"/>
        </w:rPr>
        <w:t xml:space="preserve"> орыс тіліндегі мәтініне өзгерістер енгізіледі, қазақ тіліндегі мәтін өзгермейді.</w:t>
      </w:r>
    </w:p>
    <w:bookmarkStart w:name="z11" w:id="6"/>
    <w:p>
      <w:pPr>
        <w:spacing w:after="0"/>
        <w:ind w:left="0"/>
        <w:jc w:val="both"/>
      </w:pPr>
      <w:r>
        <w:rPr>
          <w:rFonts w:ascii="Times New Roman"/>
          <w:b w:val="false"/>
          <w:i w:val="false"/>
          <w:color w:val="000000"/>
          <w:sz w:val="28"/>
        </w:rPr>
        <w:t>
      2. Қазақстан Республикасы Индустрия жəне инфрақұрылымдық даму министрлігінің Көлік комитеті:</w:t>
      </w:r>
    </w:p>
    <w:bookmarkEnd w:id="6"/>
    <w:bookmarkStart w:name="z12" w:id="7"/>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Республикасының Индустрия жəне инфрақұрылымдық даму министрлігінің интернет-ресурсында орналастыруды қамтамасыз етсін.</w:t>
      </w:r>
    </w:p>
    <w:bookmarkEnd w:id="8"/>
    <w:bookmarkStart w:name="z1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жəне инфрақұрылымдық даму вице-министріне жүктелсін.</w:t>
      </w:r>
    </w:p>
    <w:bookmarkEnd w:id="9"/>
    <w:bookmarkStart w:name="z15"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жəне инфрақұрылымдық</w:t>
            </w:r>
          </w:p>
          <w:p>
            <w:pPr>
              <w:spacing w:after="0"/>
              <w:ind w:left="0"/>
              <w:jc w:val="left"/>
            </w:pP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bl>
    <w:bookmarkStart w:name="z19" w:id="1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мекемесінің ережесі</w:t>
      </w:r>
    </w:p>
    <w:bookmarkEnd w:id="11"/>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мемлекеттік мекемесі (бұдан әрі - Инспекция) Қазақстан Республикасы Индустрия және инфрақұрылымдық даму министрлігі Көлік комитетінің (бұдан әрі – Комитет) аумақтық органы болып табылады және әуе және құбыржол көлігін қоспағанда, көлік саласындағы бақылау-қадағалау функцияларын жүзеге асырады.</w:t>
      </w:r>
    </w:p>
    <w:bookmarkEnd w:id="13"/>
    <w:bookmarkStart w:name="z22" w:id="1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актілеріне, Қазақстан Республикасы Индустрия және инфрақұрылымдық даму министрлігінің және Комитеттің бұйрықтарына, өзге де нормативтiк құқықтық актілерге, сондай-ақ осы Ережеге сәйкес қызметiн жүзеге асырады.</w:t>
      </w:r>
    </w:p>
    <w:bookmarkEnd w:id="14"/>
    <w:bookmarkStart w:name="z23" w:id="15"/>
    <w:p>
      <w:pPr>
        <w:spacing w:after="0"/>
        <w:ind w:left="0"/>
        <w:jc w:val="both"/>
      </w:pPr>
      <w:r>
        <w:rPr>
          <w:rFonts w:ascii="Times New Roman"/>
          <w:b w:val="false"/>
          <w:i w:val="false"/>
          <w:color w:val="000000"/>
          <w:sz w:val="28"/>
        </w:rPr>
        <w:t>
      3. Инспекция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4" w:id="1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6"/>
    <w:bookmarkStart w:name="z25" w:id="17"/>
    <w:p>
      <w:pPr>
        <w:spacing w:after="0"/>
        <w:ind w:left="0"/>
        <w:jc w:val="both"/>
      </w:pPr>
      <w:r>
        <w:rPr>
          <w:rFonts w:ascii="Times New Roman"/>
          <w:b w:val="false"/>
          <w:i w:val="false"/>
          <w:color w:val="000000"/>
          <w:sz w:val="28"/>
        </w:rPr>
        <w:t>
      5. Инспекцияға заңнамаға сәйкес уәкілеттік берілген болса, ол мемлекеттің атынан азаматтық-құқықтық қатынастардың тарапы болуға құқылы.</w:t>
      </w:r>
    </w:p>
    <w:bookmarkEnd w:id="17"/>
    <w:bookmarkStart w:name="z26" w:id="1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7" w:id="19"/>
    <w:p>
      <w:pPr>
        <w:spacing w:after="0"/>
        <w:ind w:left="0"/>
        <w:jc w:val="both"/>
      </w:pPr>
      <w:r>
        <w:rPr>
          <w:rFonts w:ascii="Times New Roman"/>
          <w:b w:val="false"/>
          <w:i w:val="false"/>
          <w:color w:val="000000"/>
          <w:sz w:val="28"/>
        </w:rPr>
        <w:t>
      7. Инспекцияның құрылымы мен штат санының лимиті Қазақстан Республикасының заңнамасына сәйкес бекітіледі.</w:t>
      </w:r>
    </w:p>
    <w:bookmarkEnd w:id="19"/>
    <w:bookmarkStart w:name="z28" w:id="20"/>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Байқоңыр ауданы, Әл-Фараби даңғылы, 49 ғимарат.</w:t>
      </w:r>
    </w:p>
    <w:bookmarkEnd w:id="20"/>
    <w:bookmarkStart w:name="z29" w:id="21"/>
    <w:p>
      <w:pPr>
        <w:spacing w:after="0"/>
        <w:ind w:left="0"/>
        <w:jc w:val="both"/>
      </w:pPr>
      <w:r>
        <w:rPr>
          <w:rFonts w:ascii="Times New Roman"/>
          <w:b w:val="false"/>
          <w:i w:val="false"/>
          <w:color w:val="000000"/>
          <w:sz w:val="28"/>
        </w:rPr>
        <w:t>
      9. Мемлекеттік органның толық атауы:</w:t>
      </w:r>
    </w:p>
    <w:bookmarkEnd w:id="21"/>
    <w:bookmarkStart w:name="z30" w:id="22"/>
    <w:p>
      <w:pPr>
        <w:spacing w:after="0"/>
        <w:ind w:left="0"/>
        <w:jc w:val="both"/>
      </w:pPr>
      <w:r>
        <w:rPr>
          <w:rFonts w:ascii="Times New Roman"/>
          <w:b w:val="false"/>
          <w:i w:val="false"/>
          <w:color w:val="000000"/>
          <w:sz w:val="28"/>
        </w:rPr>
        <w:t>
      мемлекеттік тілде – "Қазақстан Республикасы Индустрия және инфрақұрылымдық даму министрлігі Көлік комитетінің Астана қаласы бойынша көліктік бақылау инспекциясы" республикалық мемлекеттiк мекемесi;</w:t>
      </w:r>
    </w:p>
    <w:bookmarkEnd w:id="22"/>
    <w:bookmarkStart w:name="z31" w:id="23"/>
    <w:p>
      <w:pPr>
        <w:spacing w:after="0"/>
        <w:ind w:left="0"/>
        <w:jc w:val="both"/>
      </w:pPr>
      <w:r>
        <w:rPr>
          <w:rFonts w:ascii="Times New Roman"/>
          <w:b w:val="false"/>
          <w:i w:val="false"/>
          <w:color w:val="000000"/>
          <w:sz w:val="28"/>
        </w:rPr>
        <w:t>
      орыс тілінде – республиканское государственное учреждение "Инспекция транспортного контроля по городу Астане Комитета транспорта Министерства индустрии и инфраструктурного развития Республики Казахстан".</w:t>
      </w:r>
    </w:p>
    <w:bookmarkEnd w:id="23"/>
    <w:bookmarkStart w:name="z32" w:id="24"/>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24"/>
    <w:bookmarkStart w:name="z33" w:id="25"/>
    <w:p>
      <w:pPr>
        <w:spacing w:after="0"/>
        <w:ind w:left="0"/>
        <w:jc w:val="both"/>
      </w:pPr>
      <w:r>
        <w:rPr>
          <w:rFonts w:ascii="Times New Roman"/>
          <w:b w:val="false"/>
          <w:i w:val="false"/>
          <w:color w:val="000000"/>
          <w:sz w:val="28"/>
        </w:rPr>
        <w:t>
      11. Инспекцияның қызметін қаржыландыру республикалық бюджеттен жүзеге асырылады.</w:t>
      </w:r>
    </w:p>
    <w:bookmarkEnd w:id="25"/>
    <w:bookmarkStart w:name="z34" w:id="26"/>
    <w:p>
      <w:pPr>
        <w:spacing w:after="0"/>
        <w:ind w:left="0"/>
        <w:jc w:val="both"/>
      </w:pPr>
      <w:r>
        <w:rPr>
          <w:rFonts w:ascii="Times New Roman"/>
          <w:b w:val="false"/>
          <w:i w:val="false"/>
          <w:color w:val="000000"/>
          <w:sz w:val="28"/>
        </w:rPr>
        <w:t>
      12. Инспекцияға кәсіпкерлік субъектілерімен Инспекцияның функциялары болып табылатын міндеттерді орындау тұрғысынан шарттық қатынастар жасауға тыйым салынады.</w:t>
      </w:r>
    </w:p>
    <w:bookmarkEnd w:id="26"/>
    <w:bookmarkStart w:name="z35" w:id="2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7"/>
    <w:bookmarkStart w:name="z36" w:id="2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8"/>
    <w:bookmarkStart w:name="z37" w:id="29"/>
    <w:p>
      <w:pPr>
        <w:spacing w:after="0"/>
        <w:ind w:left="0"/>
        <w:jc w:val="both"/>
      </w:pPr>
      <w:r>
        <w:rPr>
          <w:rFonts w:ascii="Times New Roman"/>
          <w:b w:val="false"/>
          <w:i w:val="false"/>
          <w:color w:val="000000"/>
          <w:sz w:val="28"/>
        </w:rPr>
        <w:t>
      13. Мақсаттары:</w:t>
      </w:r>
    </w:p>
    <w:bookmarkEnd w:id="29"/>
    <w:bookmarkStart w:name="z38" w:id="30"/>
    <w:p>
      <w:pPr>
        <w:spacing w:after="0"/>
        <w:ind w:left="0"/>
        <w:jc w:val="both"/>
      </w:pPr>
      <w:r>
        <w:rPr>
          <w:rFonts w:ascii="Times New Roman"/>
          <w:b w:val="false"/>
          <w:i w:val="false"/>
          <w:color w:val="000000"/>
          <w:sz w:val="28"/>
        </w:rPr>
        <w:t>
      1) әуе және құбыржол көлiгiн қоспағанда, көлiк саласындағы мемлекеттік саясатты қалыптастыруға және іске асыруға қатысу;</w:t>
      </w:r>
    </w:p>
    <w:bookmarkEnd w:id="30"/>
    <w:bookmarkStart w:name="z39" w:id="31"/>
    <w:p>
      <w:pPr>
        <w:spacing w:after="0"/>
        <w:ind w:left="0"/>
        <w:jc w:val="both"/>
      </w:pPr>
      <w:r>
        <w:rPr>
          <w:rFonts w:ascii="Times New Roman"/>
          <w:b w:val="false"/>
          <w:i w:val="false"/>
          <w:color w:val="000000"/>
          <w:sz w:val="28"/>
        </w:rPr>
        <w:t>
      2) өз құзыреті шегінде көліктің және оның өмірлік циклі процестерінің адамның өмірі мен денсаулығына және қоршаған ортаға қауіпсіздігін қамтамасыз ету;</w:t>
      </w:r>
    </w:p>
    <w:bookmarkEnd w:id="31"/>
    <w:bookmarkStart w:name="z40" w:id="32"/>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32"/>
    <w:bookmarkStart w:name="z41" w:id="33"/>
    <w:p>
      <w:pPr>
        <w:spacing w:after="0"/>
        <w:ind w:left="0"/>
        <w:jc w:val="both"/>
      </w:pPr>
      <w:r>
        <w:rPr>
          <w:rFonts w:ascii="Times New Roman"/>
          <w:b w:val="false"/>
          <w:i w:val="false"/>
          <w:color w:val="000000"/>
          <w:sz w:val="28"/>
        </w:rPr>
        <w:t>
      14. Құқықтары мен міндеттері:</w:t>
      </w:r>
    </w:p>
    <w:bookmarkEnd w:id="33"/>
    <w:bookmarkStart w:name="z42" w:id="34"/>
    <w:p>
      <w:pPr>
        <w:spacing w:after="0"/>
        <w:ind w:left="0"/>
        <w:jc w:val="both"/>
      </w:pPr>
      <w:r>
        <w:rPr>
          <w:rFonts w:ascii="Times New Roman"/>
          <w:b w:val="false"/>
          <w:i w:val="false"/>
          <w:color w:val="000000"/>
          <w:sz w:val="28"/>
        </w:rPr>
        <w:t>
      құқықтары:</w:t>
      </w:r>
    </w:p>
    <w:bookmarkEnd w:id="34"/>
    <w:bookmarkStart w:name="z43" w:id="35"/>
    <w:p>
      <w:pPr>
        <w:spacing w:after="0"/>
        <w:ind w:left="0"/>
        <w:jc w:val="both"/>
      </w:pPr>
      <w:r>
        <w:rPr>
          <w:rFonts w:ascii="Times New Roman"/>
          <w:b w:val="false"/>
          <w:i w:val="false"/>
          <w:color w:val="000000"/>
          <w:sz w:val="28"/>
        </w:rPr>
        <w:t>
      1) мемлекеттік органдардан, ұйымдардан, олардың лауазымды тұлғаларынан қажетті ақпаратты және материалдарды сұратады және алады;</w:t>
      </w:r>
    </w:p>
    <w:bookmarkEnd w:id="35"/>
    <w:bookmarkStart w:name="z44" w:id="36"/>
    <w:p>
      <w:pPr>
        <w:spacing w:after="0"/>
        <w:ind w:left="0"/>
        <w:jc w:val="both"/>
      </w:pPr>
      <w:r>
        <w:rPr>
          <w:rFonts w:ascii="Times New Roman"/>
          <w:b w:val="false"/>
          <w:i w:val="false"/>
          <w:color w:val="000000"/>
          <w:sz w:val="28"/>
        </w:rPr>
        <w:t>
      2) әуе және құбыржол көлігін қоспағанда, көліктегі тасымалдау және басқа да қызметті жүзеге асыратын жеке және заңды тұлғалардың қызметін тексереді;</w:t>
      </w:r>
    </w:p>
    <w:bookmarkEnd w:id="36"/>
    <w:bookmarkStart w:name="z45" w:id="37"/>
    <w:p>
      <w:pPr>
        <w:spacing w:after="0"/>
        <w:ind w:left="0"/>
        <w:jc w:val="both"/>
      </w:pPr>
      <w:r>
        <w:rPr>
          <w:rFonts w:ascii="Times New Roman"/>
          <w:b w:val="false"/>
          <w:i w:val="false"/>
          <w:color w:val="000000"/>
          <w:sz w:val="28"/>
        </w:rPr>
        <w:t>
      3) өз құзыреті шегінде әкімшілік құқық бұзушылықтар туралы мәселелерді қарайды;</w:t>
      </w:r>
    </w:p>
    <w:bookmarkEnd w:id="37"/>
    <w:bookmarkStart w:name="z46" w:id="38"/>
    <w:p>
      <w:pPr>
        <w:spacing w:after="0"/>
        <w:ind w:left="0"/>
        <w:jc w:val="both"/>
      </w:pPr>
      <w:r>
        <w:rPr>
          <w:rFonts w:ascii="Times New Roman"/>
          <w:b w:val="false"/>
          <w:i w:val="false"/>
          <w:color w:val="000000"/>
          <w:sz w:val="28"/>
        </w:rPr>
        <w:t>
      4) хаттамалар толтырады, әкімшілік құқық бұзушылықтар туралы істер, оның ішінде "Екатеринбург қаласы – Алматы қаласы" 1291 километр (Ақмола облысы Аршалы ауданы Жібек-Жолы кентінің жанында) және "Ресей Федерациясы шекарасы (Екатеринбург қаласына қарай) – Алматы қаласы, Қостанай, Астана, Қарағанды қалалары арқылы" 1305+905 километр (Ақмола облысы Аршалы ауданы Бабатай кентінің жанында) орнатылған арнайы автоматтандырылған өлшеу құралдарымен тіркелген әкімшілік құқық бұзушылықтар бойынша Қазақстан Республикасының Әкімшілік құқық бұзушылықтар туралы заңнамасына сәйкес іс жүргізуді жүзеге асырады;</w:t>
      </w:r>
    </w:p>
    <w:bookmarkEnd w:id="38"/>
    <w:bookmarkStart w:name="z47" w:id="39"/>
    <w:p>
      <w:pPr>
        <w:spacing w:after="0"/>
        <w:ind w:left="0"/>
        <w:jc w:val="both"/>
      </w:pPr>
      <w:r>
        <w:rPr>
          <w:rFonts w:ascii="Times New Roman"/>
          <w:b w:val="false"/>
          <w:i w:val="false"/>
          <w:color w:val="000000"/>
          <w:sz w:val="28"/>
        </w:rPr>
        <w:t>
      5) жеке тұлғаны әкiмшілiк ұстауды, көлік құралын ұстауды, тұлғаның жеке басын және жеке тұлғамен бірге болатын заттарын қарап-тексеруді жүргізеді, көлік құралдарын қарап-тексеруді жүзеге асырады;</w:t>
      </w:r>
    </w:p>
    <w:bookmarkEnd w:id="39"/>
    <w:bookmarkStart w:name="z48" w:id="40"/>
    <w:p>
      <w:pPr>
        <w:spacing w:after="0"/>
        <w:ind w:left="0"/>
        <w:jc w:val="both"/>
      </w:pPr>
      <w:r>
        <w:rPr>
          <w:rFonts w:ascii="Times New Roman"/>
          <w:b w:val="false"/>
          <w:i w:val="false"/>
          <w:color w:val="000000"/>
          <w:sz w:val="28"/>
        </w:rPr>
        <w:t>
      6) әуе және құбыржол көлігін қоспағанда, көлiктiк оқиғалардың, көлiктi пайдалану ережесін бұзудың алдын алу жөніндегі шаралар туралы мемлекеттік органдарға ұсыныстар енгізеді;</w:t>
      </w:r>
    </w:p>
    <w:bookmarkEnd w:id="40"/>
    <w:bookmarkStart w:name="z49" w:id="41"/>
    <w:p>
      <w:pPr>
        <w:spacing w:after="0"/>
        <w:ind w:left="0"/>
        <w:jc w:val="both"/>
      </w:pPr>
      <w:r>
        <w:rPr>
          <w:rFonts w:ascii="Times New Roman"/>
          <w:b w:val="false"/>
          <w:i w:val="false"/>
          <w:color w:val="000000"/>
          <w:sz w:val="28"/>
        </w:rPr>
        <w:t>
      7) көлiктiк бақылау посттарында, жалпы пайдаланымдағы автомобиль жолдарында, қалалар және өзге де елді мекендер шегінде автокөлік құралдарын тоқтатады;</w:t>
      </w:r>
    </w:p>
    <w:bookmarkEnd w:id="41"/>
    <w:bookmarkStart w:name="z50" w:id="42"/>
    <w:p>
      <w:pPr>
        <w:spacing w:after="0"/>
        <w:ind w:left="0"/>
        <w:jc w:val="both"/>
      </w:pPr>
      <w:r>
        <w:rPr>
          <w:rFonts w:ascii="Times New Roman"/>
          <w:b w:val="false"/>
          <w:i w:val="false"/>
          <w:color w:val="000000"/>
          <w:sz w:val="28"/>
        </w:rPr>
        <w:t>
      8) өз құзыреті шегінде, тексерулердің нәтижелері бойынша актілер шығарады және Қазақстан Республикасы заңдарының, әуе және құбыржол көлігінен басқа көліктің жұмыс істеу тәртібін айқындайтын өзге де нормативтік құқықтық актілері, стандарттары және нормалары талаптарының анықталған және бұзушылықтарды жою туралы нұсқамалар енгізеді;</w:t>
      </w:r>
    </w:p>
    <w:bookmarkEnd w:id="42"/>
    <w:bookmarkStart w:name="z51" w:id="43"/>
    <w:p>
      <w:pPr>
        <w:spacing w:after="0"/>
        <w:ind w:left="0"/>
        <w:jc w:val="both"/>
      </w:pPr>
      <w:r>
        <w:rPr>
          <w:rFonts w:ascii="Times New Roman"/>
          <w:b w:val="false"/>
          <w:i w:val="false"/>
          <w:color w:val="000000"/>
          <w:sz w:val="28"/>
        </w:rPr>
        <w:t>
      9) арнайы байланыс құралдарын пайдаланады, арнайы су көлігі және арнайы автокөлік, сондай-ақ өзінің функцияларын жүзеге асыру кезінде таяқша және ысқырық пайдаланады;</w:t>
      </w:r>
    </w:p>
    <w:bookmarkEnd w:id="43"/>
    <w:bookmarkStart w:name="z52" w:id="44"/>
    <w:p>
      <w:pPr>
        <w:spacing w:after="0"/>
        <w:ind w:left="0"/>
        <w:jc w:val="both"/>
      </w:pPr>
      <w:r>
        <w:rPr>
          <w:rFonts w:ascii="Times New Roman"/>
          <w:b w:val="false"/>
          <w:i w:val="false"/>
          <w:color w:val="000000"/>
          <w:sz w:val="28"/>
        </w:rPr>
        <w:t>
      10) уәкілетті органның құзыретіне қатысты мәселелер бойынша сараптамаларға қатысу үшін тиісті мамандарды тартады;</w:t>
      </w:r>
    </w:p>
    <w:bookmarkEnd w:id="44"/>
    <w:bookmarkStart w:name="z53" w:id="45"/>
    <w:p>
      <w:pPr>
        <w:spacing w:after="0"/>
        <w:ind w:left="0"/>
        <w:jc w:val="both"/>
      </w:pPr>
      <w:r>
        <w:rPr>
          <w:rFonts w:ascii="Times New Roman"/>
          <w:b w:val="false"/>
          <w:i w:val="false"/>
          <w:color w:val="000000"/>
          <w:sz w:val="28"/>
        </w:rPr>
        <w:t>
      11) қолданыстағы заңнамамен көзделген өзге де құқықтарды жүзеге асырады.</w:t>
      </w:r>
    </w:p>
    <w:bookmarkEnd w:id="45"/>
    <w:bookmarkStart w:name="z54" w:id="46"/>
    <w:p>
      <w:pPr>
        <w:spacing w:after="0"/>
        <w:ind w:left="0"/>
        <w:jc w:val="both"/>
      </w:pPr>
      <w:r>
        <w:rPr>
          <w:rFonts w:ascii="Times New Roman"/>
          <w:b w:val="false"/>
          <w:i w:val="false"/>
          <w:color w:val="000000"/>
          <w:sz w:val="28"/>
        </w:rPr>
        <w:t>
      Міндеттері:</w:t>
      </w:r>
    </w:p>
    <w:bookmarkEnd w:id="46"/>
    <w:bookmarkStart w:name="z55" w:id="47"/>
    <w:p>
      <w:pPr>
        <w:spacing w:after="0"/>
        <w:ind w:left="0"/>
        <w:jc w:val="both"/>
      </w:pPr>
      <w:r>
        <w:rPr>
          <w:rFonts w:ascii="Times New Roman"/>
          <w:b w:val="false"/>
          <w:i w:val="false"/>
          <w:color w:val="000000"/>
          <w:sz w:val="28"/>
        </w:rPr>
        <w:t>
      1) Инспекцияға жүктелген міндеттер мен функциялардың іске асуын қамтамасыз ету;</w:t>
      </w:r>
    </w:p>
    <w:bookmarkEnd w:id="47"/>
    <w:bookmarkStart w:name="z56" w:id="4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8"/>
    <w:bookmarkStart w:name="z57" w:id="49"/>
    <w:p>
      <w:pPr>
        <w:spacing w:after="0"/>
        <w:ind w:left="0"/>
        <w:jc w:val="both"/>
      </w:pPr>
      <w:r>
        <w:rPr>
          <w:rFonts w:ascii="Times New Roman"/>
          <w:b w:val="false"/>
          <w:i w:val="false"/>
          <w:color w:val="000000"/>
          <w:sz w:val="28"/>
        </w:rPr>
        <w:t>
      3) Инспекция құзыретіне кіретін мәселелер бойынша түсіндірмелер беру;</w:t>
      </w:r>
    </w:p>
    <w:bookmarkEnd w:id="49"/>
    <w:bookmarkStart w:name="z58" w:id="50"/>
    <w:p>
      <w:pPr>
        <w:spacing w:after="0"/>
        <w:ind w:left="0"/>
        <w:jc w:val="both"/>
      </w:pPr>
      <w:r>
        <w:rPr>
          <w:rFonts w:ascii="Times New Roman"/>
          <w:b w:val="false"/>
          <w:i w:val="false"/>
          <w:color w:val="000000"/>
          <w:sz w:val="28"/>
        </w:rPr>
        <w:t>
      4) Инспекция теңгеріміндегі мемлекеттік меншіктің сақталуын қамтамасыз ету;</w:t>
      </w:r>
    </w:p>
    <w:bookmarkEnd w:id="50"/>
    <w:bookmarkStart w:name="z59" w:id="51"/>
    <w:p>
      <w:pPr>
        <w:spacing w:after="0"/>
        <w:ind w:left="0"/>
        <w:jc w:val="both"/>
      </w:pPr>
      <w:r>
        <w:rPr>
          <w:rFonts w:ascii="Times New Roman"/>
          <w:b w:val="false"/>
          <w:i w:val="false"/>
          <w:color w:val="000000"/>
          <w:sz w:val="28"/>
        </w:rPr>
        <w:t>
      5) бухгалтерлік есепті жүргізу, бухгалтерлік және қаржылық есепті Комитетке тапсыру;</w:t>
      </w:r>
    </w:p>
    <w:bookmarkEnd w:id="51"/>
    <w:bookmarkStart w:name="z60" w:id="52"/>
    <w:p>
      <w:pPr>
        <w:spacing w:after="0"/>
        <w:ind w:left="0"/>
        <w:jc w:val="both"/>
      </w:pPr>
      <w:r>
        <w:rPr>
          <w:rFonts w:ascii="Times New Roman"/>
          <w:b w:val="false"/>
          <w:i w:val="false"/>
          <w:color w:val="000000"/>
          <w:sz w:val="28"/>
        </w:rPr>
        <w:t>
      6) Инспекцияға бөлінген бюджет қаражатының толық, уақтылы және тиімді пайдаланылуын қамтамасыз ету;</w:t>
      </w:r>
    </w:p>
    <w:bookmarkEnd w:id="52"/>
    <w:bookmarkStart w:name="z61" w:id="53"/>
    <w:p>
      <w:pPr>
        <w:spacing w:after="0"/>
        <w:ind w:left="0"/>
        <w:jc w:val="both"/>
      </w:pPr>
      <w:r>
        <w:rPr>
          <w:rFonts w:ascii="Times New Roman"/>
          <w:b w:val="false"/>
          <w:i w:val="false"/>
          <w:color w:val="000000"/>
          <w:sz w:val="28"/>
        </w:rPr>
        <w:t>
      7) Қазақстан Республикасының заңнамасына сәйкес мемлекеттік сатып алулар рәсімдерін жүргізу кіреді.</w:t>
      </w:r>
    </w:p>
    <w:bookmarkEnd w:id="53"/>
    <w:bookmarkStart w:name="z62" w:id="54"/>
    <w:p>
      <w:pPr>
        <w:spacing w:after="0"/>
        <w:ind w:left="0"/>
        <w:jc w:val="both"/>
      </w:pPr>
      <w:r>
        <w:rPr>
          <w:rFonts w:ascii="Times New Roman"/>
          <w:b w:val="false"/>
          <w:i w:val="false"/>
          <w:color w:val="000000"/>
          <w:sz w:val="28"/>
        </w:rPr>
        <w:t>
      15. Функциялары:</w:t>
      </w:r>
    </w:p>
    <w:bookmarkEnd w:id="54"/>
    <w:bookmarkStart w:name="z63" w:id="55"/>
    <w:p>
      <w:pPr>
        <w:spacing w:after="0"/>
        <w:ind w:left="0"/>
        <w:jc w:val="both"/>
      </w:pPr>
      <w:r>
        <w:rPr>
          <w:rFonts w:ascii="Times New Roman"/>
          <w:b w:val="false"/>
          <w:i w:val="false"/>
          <w:color w:val="000000"/>
          <w:sz w:val="28"/>
        </w:rPr>
        <w:t>
      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актiлерiнiң сақталуын қамтамасыз ету;</w:t>
      </w:r>
    </w:p>
    <w:bookmarkEnd w:id="55"/>
    <w:bookmarkStart w:name="z64" w:id="56"/>
    <w:p>
      <w:pPr>
        <w:spacing w:after="0"/>
        <w:ind w:left="0"/>
        <w:jc w:val="both"/>
      </w:pPr>
      <w:r>
        <w:rPr>
          <w:rFonts w:ascii="Times New Roman"/>
          <w:b w:val="false"/>
          <w:i w:val="false"/>
          <w:color w:val="000000"/>
          <w:sz w:val="28"/>
        </w:rPr>
        <w:t>
      2) транзиттік әлеуетті пайдалану туралы ақпаратты жинақтауды автокөлік құралдары қозғалысының қарқындылығын жинақталған ақпаратты есепке алуды жүзеге асыру, белгіленген нысандағы есеп беру құжаттары түрінде беруді ұйымдастыру мен жүзеге асыру;</w:t>
      </w:r>
    </w:p>
    <w:bookmarkEnd w:id="56"/>
    <w:bookmarkStart w:name="z65" w:id="57"/>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p>
    <w:bookmarkEnd w:id="57"/>
    <w:bookmarkStart w:name="z66" w:id="58"/>
    <w:p>
      <w:pPr>
        <w:spacing w:after="0"/>
        <w:ind w:left="0"/>
        <w:jc w:val="both"/>
      </w:pPr>
      <w:r>
        <w:rPr>
          <w:rFonts w:ascii="Times New Roman"/>
          <w:b w:val="false"/>
          <w:i w:val="false"/>
          <w:color w:val="000000"/>
          <w:sz w:val="28"/>
        </w:rPr>
        <w:t>
      4)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p>
    <w:bookmarkEnd w:id="58"/>
    <w:bookmarkStart w:name="z67" w:id="59"/>
    <w:p>
      <w:pPr>
        <w:spacing w:after="0"/>
        <w:ind w:left="0"/>
        <w:jc w:val="both"/>
      </w:pPr>
      <w:r>
        <w:rPr>
          <w:rFonts w:ascii="Times New Roman"/>
          <w:b w:val="false"/>
          <w:i w:val="false"/>
          <w:color w:val="000000"/>
          <w:sz w:val="28"/>
        </w:rPr>
        <w:t>
      5) жүктерді автомобильмен халықаралық тасымалдауға рұқсат беру туралы куәлік және автокөлік құралдарына рұқсат карточкаларын беру;</w:t>
      </w:r>
    </w:p>
    <w:bookmarkEnd w:id="59"/>
    <w:bookmarkStart w:name="z68" w:id="60"/>
    <w:p>
      <w:pPr>
        <w:spacing w:after="0"/>
        <w:ind w:left="0"/>
        <w:jc w:val="both"/>
      </w:pPr>
      <w:r>
        <w:rPr>
          <w:rFonts w:ascii="Times New Roman"/>
          <w:b w:val="false"/>
          <w:i w:val="false"/>
          <w:color w:val="000000"/>
          <w:sz w:val="28"/>
        </w:rPr>
        <w:t>
      6) көлік құралын халықаралық қатынаста қауіпті жүктерді тасымалдауға жіберу туралы куәлік беру;</w:t>
      </w:r>
    </w:p>
    <w:bookmarkEnd w:id="60"/>
    <w:bookmarkStart w:name="z69" w:id="61"/>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p>
    <w:bookmarkEnd w:id="61"/>
    <w:bookmarkStart w:name="z70" w:id="62"/>
    <w:p>
      <w:pPr>
        <w:spacing w:after="0"/>
        <w:ind w:left="0"/>
        <w:jc w:val="both"/>
      </w:pPr>
      <w:r>
        <w:rPr>
          <w:rFonts w:ascii="Times New Roman"/>
          <w:b w:val="false"/>
          <w:i w:val="false"/>
          <w:color w:val="000000"/>
          <w:sz w:val="28"/>
        </w:rPr>
        <w:t>
      8) Қазақстан Республикасының автомобиль көлігі туралы заңнамасының сақталуына бақылауды жүзеге асыру;</w:t>
      </w:r>
    </w:p>
    <w:bookmarkEnd w:id="62"/>
    <w:bookmarkStart w:name="z71" w:id="63"/>
    <w:p>
      <w:pPr>
        <w:spacing w:after="0"/>
        <w:ind w:left="0"/>
        <w:jc w:val="both"/>
      </w:pPr>
      <w:r>
        <w:rPr>
          <w:rFonts w:ascii="Times New Roman"/>
          <w:b w:val="false"/>
          <w:i w:val="false"/>
          <w:color w:val="000000"/>
          <w:sz w:val="28"/>
        </w:rPr>
        <w:t>
      9) Қазақстан Республикасы аумағындағы көліктік бақылау бекеттерінде қалалар немесе өзге де елді мекендер бойынша жалпы ортақ пайдаланылатын автомобиль жолдарында көлік құралдарының жүріп өтуін бақылауды жүзеге асыру;</w:t>
      </w:r>
    </w:p>
    <w:bookmarkEnd w:id="63"/>
    <w:bookmarkStart w:name="z72" w:id="64"/>
    <w:p>
      <w:pPr>
        <w:spacing w:after="0"/>
        <w:ind w:left="0"/>
        <w:jc w:val="both"/>
      </w:pPr>
      <w:r>
        <w:rPr>
          <w:rFonts w:ascii="Times New Roman"/>
          <w:b w:val="false"/>
          <w:i w:val="false"/>
          <w:color w:val="000000"/>
          <w:sz w:val="28"/>
        </w:rPr>
        <w:t>
      10) Қазақстан Республикасының аумағы бойынша шетелдік тасымалдаушылардың каботаждық тасымалдауын анықтау және жолын кесуді жүзеге асыру;</w:t>
      </w:r>
    </w:p>
    <w:bookmarkEnd w:id="64"/>
    <w:bookmarkStart w:name="z73" w:id="65"/>
    <w:p>
      <w:pPr>
        <w:spacing w:after="0"/>
        <w:ind w:left="0"/>
        <w:jc w:val="both"/>
      </w:pPr>
      <w:r>
        <w:rPr>
          <w:rFonts w:ascii="Times New Roman"/>
          <w:b w:val="false"/>
          <w:i w:val="false"/>
          <w:color w:val="000000"/>
          <w:sz w:val="28"/>
        </w:rPr>
        <w:t>
      11)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орындалуына бақылауды жүзеге асыру;</w:t>
      </w:r>
    </w:p>
    <w:bookmarkEnd w:id="65"/>
    <w:bookmarkStart w:name="z74" w:id="66"/>
    <w:p>
      <w:pPr>
        <w:spacing w:after="0"/>
        <w:ind w:left="0"/>
        <w:jc w:val="both"/>
      </w:pPr>
      <w:r>
        <w:rPr>
          <w:rFonts w:ascii="Times New Roman"/>
          <w:b w:val="false"/>
          <w:i w:val="false"/>
          <w:color w:val="000000"/>
          <w:sz w:val="28"/>
        </w:rPr>
        <w:t>
      12) автокөлік құралдарының жүруін, оның ішінде отандық және шетелдік тасымалдаушылардың Қазақстан Республикасының аумағында белгіленген автокөлік құралдарының рұқсат етілген габариттік және салмақтық өлшемдердің сақталуына бақылауды жүзеге асыру;</w:t>
      </w:r>
    </w:p>
    <w:bookmarkEnd w:id="66"/>
    <w:bookmarkStart w:name="z75" w:id="67"/>
    <w:p>
      <w:pPr>
        <w:spacing w:after="0"/>
        <w:ind w:left="0"/>
        <w:jc w:val="both"/>
      </w:pPr>
      <w:r>
        <w:rPr>
          <w:rFonts w:ascii="Times New Roman"/>
          <w:b w:val="false"/>
          <w:i w:val="false"/>
          <w:color w:val="000000"/>
          <w:sz w:val="28"/>
        </w:rPr>
        <w:t>
      13) тахографтарға қызмет көрсету және орнату бойынша қызметті жүзеге асыратын сервистік орталықтарға бақылауды жүзеге асыру;</w:t>
      </w:r>
    </w:p>
    <w:bookmarkEnd w:id="67"/>
    <w:bookmarkStart w:name="z76" w:id="68"/>
    <w:p>
      <w:pPr>
        <w:spacing w:after="0"/>
        <w:ind w:left="0"/>
        <w:jc w:val="both"/>
      </w:pPr>
      <w:r>
        <w:rPr>
          <w:rFonts w:ascii="Times New Roman"/>
          <w:b w:val="false"/>
          <w:i w:val="false"/>
          <w:color w:val="000000"/>
          <w:sz w:val="28"/>
        </w:rPr>
        <w:t>
      14) Қазақстан Республикасының мемлекеттік органдарымен автожолдарда және автокөліктерде қауіпсіздікті қамтамасыз ету мәселесі бойынша іс-қимылдарды жүзеге асыру;</w:t>
      </w:r>
    </w:p>
    <w:bookmarkEnd w:id="68"/>
    <w:bookmarkStart w:name="z77" w:id="69"/>
    <w:p>
      <w:pPr>
        <w:spacing w:after="0"/>
        <w:ind w:left="0"/>
        <w:jc w:val="both"/>
      </w:pPr>
      <w:r>
        <w:rPr>
          <w:rFonts w:ascii="Times New Roman"/>
          <w:b w:val="false"/>
          <w:i w:val="false"/>
          <w:color w:val="000000"/>
          <w:sz w:val="28"/>
        </w:rPr>
        <w:t>
      15) Қазақстан Республикасының аумағы бойынша қауіпті жүкті тасымалдауға арнайы рұқсат беру;</w:t>
      </w:r>
    </w:p>
    <w:bookmarkEnd w:id="69"/>
    <w:bookmarkStart w:name="z78" w:id="70"/>
    <w:p>
      <w:pPr>
        <w:spacing w:after="0"/>
        <w:ind w:left="0"/>
        <w:jc w:val="both"/>
      </w:pPr>
      <w:r>
        <w:rPr>
          <w:rFonts w:ascii="Times New Roman"/>
          <w:b w:val="false"/>
          <w:i w:val="false"/>
          <w:color w:val="000000"/>
          <w:sz w:val="28"/>
        </w:rPr>
        <w:t>
      16) жүк көлiгi құралдарын өлшеудiң халықаралық сертификатын берудi жүзеге асыру;</w:t>
      </w:r>
    </w:p>
    <w:bookmarkEnd w:id="70"/>
    <w:bookmarkStart w:name="z79" w:id="71"/>
    <w:p>
      <w:pPr>
        <w:spacing w:after="0"/>
        <w:ind w:left="0"/>
        <w:jc w:val="both"/>
      </w:pPr>
      <w:r>
        <w:rPr>
          <w:rFonts w:ascii="Times New Roman"/>
          <w:b w:val="false"/>
          <w:i w:val="false"/>
          <w:color w:val="000000"/>
          <w:sz w:val="28"/>
        </w:rPr>
        <w:t>
      17) жолаушылар мен жүктердi, оның iшiнде қауiптi жүктердi тасымалдау қағидаларының сақталуына бақылауды жүзеге асыру;</w:t>
      </w:r>
    </w:p>
    <w:bookmarkEnd w:id="71"/>
    <w:bookmarkStart w:name="z80" w:id="72"/>
    <w:p>
      <w:pPr>
        <w:spacing w:after="0"/>
        <w:ind w:left="0"/>
        <w:jc w:val="both"/>
      </w:pPr>
      <w:r>
        <w:rPr>
          <w:rFonts w:ascii="Times New Roman"/>
          <w:b w:val="false"/>
          <w:i w:val="false"/>
          <w:color w:val="000000"/>
          <w:sz w:val="28"/>
        </w:rPr>
        <w:t>
      18) теміржол көлігіндегі, оның ішінде магистральдық, станциялық және кірме теміржолдардағы қозғалыс қауіпсіздігінің қамтамасыз етілуін бақылауды және тексеруді жүзеге асыру;</w:t>
      </w:r>
    </w:p>
    <w:bookmarkEnd w:id="72"/>
    <w:bookmarkStart w:name="z81" w:id="73"/>
    <w:p>
      <w:pPr>
        <w:spacing w:after="0"/>
        <w:ind w:left="0"/>
        <w:jc w:val="both"/>
      </w:pPr>
      <w:r>
        <w:rPr>
          <w:rFonts w:ascii="Times New Roman"/>
          <w:b w:val="false"/>
          <w:i w:val="false"/>
          <w:color w:val="000000"/>
          <w:sz w:val="28"/>
        </w:rPr>
        <w:t>
      19) теміржол көлiгiнде тасымалдау және басқа да қызметті жүзеге асыратын жеке және заңды тұлғалардың қызметін, оның ішінде олармен:</w:t>
      </w:r>
    </w:p>
    <w:bookmarkEnd w:id="73"/>
    <w:bookmarkStart w:name="z82" w:id="74"/>
    <w:p>
      <w:pPr>
        <w:spacing w:after="0"/>
        <w:ind w:left="0"/>
        <w:jc w:val="both"/>
      </w:pPr>
      <w:r>
        <w:rPr>
          <w:rFonts w:ascii="Times New Roman"/>
          <w:b w:val="false"/>
          <w:i w:val="false"/>
          <w:color w:val="000000"/>
          <w:sz w:val="28"/>
        </w:rPr>
        <w:t>
      темiржол желiсiнiң станциялық және магистральдық жолдар мен темiржолдағы кiрме жолдарды күтiп-ұстауды, жылжымалы құрамды күтiп-ұстауды, пайдалануды және жөндеуді;</w:t>
      </w:r>
    </w:p>
    <w:bookmarkEnd w:id="74"/>
    <w:bookmarkStart w:name="z83" w:id="75"/>
    <w:p>
      <w:pPr>
        <w:spacing w:after="0"/>
        <w:ind w:left="0"/>
        <w:jc w:val="both"/>
      </w:pPr>
      <w:r>
        <w:rPr>
          <w:rFonts w:ascii="Times New Roman"/>
          <w:b w:val="false"/>
          <w:i w:val="false"/>
          <w:color w:val="000000"/>
          <w:sz w:val="28"/>
        </w:rPr>
        <w:t>
      Жолаушыларды, багажды, жүктерді, жүк-багажды және поштамен жөнелтілімдерін теміржол көлігімен тасымалдау қағидаларын;</w:t>
      </w:r>
    </w:p>
    <w:bookmarkEnd w:id="75"/>
    <w:bookmarkStart w:name="z84" w:id="76"/>
    <w:p>
      <w:pPr>
        <w:spacing w:after="0"/>
        <w:ind w:left="0"/>
        <w:jc w:val="both"/>
      </w:pPr>
      <w:r>
        <w:rPr>
          <w:rFonts w:ascii="Times New Roman"/>
          <w:b w:val="false"/>
          <w:i w:val="false"/>
          <w:color w:val="000000"/>
          <w:sz w:val="28"/>
        </w:rPr>
        <w:t>
      темiржол көлiгiнде жүру қауiпсiздiгiн қамтамасыз етуге бағытталған техникалық құралдарды, сондай-ақ жасанды құрылыстарды және теміржол өтпелерін күтіп-ұстауды, пайдалануды және жөндеуді сақтау бөлігінде бақылау-өлшеу техникалық құралдары мен аспаптарын қолдана отырып, тексеруді жүзеге асыру;</w:t>
      </w:r>
    </w:p>
    <w:bookmarkEnd w:id="76"/>
    <w:bookmarkStart w:name="z85" w:id="77"/>
    <w:p>
      <w:pPr>
        <w:spacing w:after="0"/>
        <w:ind w:left="0"/>
        <w:jc w:val="both"/>
      </w:pPr>
      <w:r>
        <w:rPr>
          <w:rFonts w:ascii="Times New Roman"/>
          <w:b w:val="false"/>
          <w:i w:val="false"/>
          <w:color w:val="000000"/>
          <w:sz w:val="28"/>
        </w:rPr>
        <w:t>
      20) жылжымалы құрам мен жылжымалы құрамның кепілін мемлекеттік тiркеуді (қайта тіркеуді) жүзеге асыру;</w:t>
      </w:r>
    </w:p>
    <w:bookmarkEnd w:id="77"/>
    <w:bookmarkStart w:name="z86" w:id="78"/>
    <w:p>
      <w:pPr>
        <w:spacing w:after="0"/>
        <w:ind w:left="0"/>
        <w:jc w:val="both"/>
      </w:pPr>
      <w:r>
        <w:rPr>
          <w:rFonts w:ascii="Times New Roman"/>
          <w:b w:val="false"/>
          <w:i w:val="false"/>
          <w:color w:val="000000"/>
          <w:sz w:val="28"/>
        </w:rPr>
        <w:t>
      21) жылжымалы теміржол құрамының мемлекеттік тіркелуін бақылауды жүзеге асыру;</w:t>
      </w:r>
    </w:p>
    <w:bookmarkEnd w:id="78"/>
    <w:bookmarkStart w:name="z87" w:id="79"/>
    <w:p>
      <w:pPr>
        <w:spacing w:after="0"/>
        <w:ind w:left="0"/>
        <w:jc w:val="both"/>
      </w:pPr>
      <w:r>
        <w:rPr>
          <w:rFonts w:ascii="Times New Roman"/>
          <w:b w:val="false"/>
          <w:i w:val="false"/>
          <w:color w:val="000000"/>
          <w:sz w:val="28"/>
        </w:rPr>
        <w:t>
      22) Министрдің міндетін атқарушысының бұйрығымен бекітілген Теміржол көлігіндегі қауіпсіздік қағидаларында белгіленген тәртіппен тасымалдау жөнінде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жүргізу;</w:t>
      </w:r>
    </w:p>
    <w:bookmarkEnd w:id="79"/>
    <w:bookmarkStart w:name="z88" w:id="80"/>
    <w:p>
      <w:pPr>
        <w:spacing w:after="0"/>
        <w:ind w:left="0"/>
        <w:jc w:val="both"/>
      </w:pPr>
      <w:r>
        <w:rPr>
          <w:rFonts w:ascii="Times New Roman"/>
          <w:b w:val="false"/>
          <w:i w:val="false"/>
          <w:color w:val="000000"/>
          <w:sz w:val="28"/>
        </w:rPr>
        <w:t>
      23) Қазақстан Республикасының аумағында теміржол көлігіндегі апаттарды, аварияларды тергеуге қатысу;</w:t>
      </w:r>
    </w:p>
    <w:bookmarkEnd w:id="80"/>
    <w:bookmarkStart w:name="z89" w:id="81"/>
    <w:p>
      <w:pPr>
        <w:spacing w:after="0"/>
        <w:ind w:left="0"/>
        <w:jc w:val="both"/>
      </w:pPr>
      <w:r>
        <w:rPr>
          <w:rFonts w:ascii="Times New Roman"/>
          <w:b w:val="false"/>
          <w:i w:val="false"/>
          <w:color w:val="000000"/>
          <w:sz w:val="28"/>
        </w:rPr>
        <w:t>
      24) жолаушылар поездарының Қазақстан Республикасы аумағымен жүру жолында жолаушыларды, багажды және жүк-багажды тасымалдау қағидаларының сақталуына бақылау жүргізу;</w:t>
      </w:r>
    </w:p>
    <w:bookmarkEnd w:id="81"/>
    <w:bookmarkStart w:name="z90" w:id="82"/>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82"/>
    <w:bookmarkStart w:name="z91" w:id="83"/>
    <w:p>
      <w:pPr>
        <w:spacing w:after="0"/>
        <w:ind w:left="0"/>
        <w:jc w:val="both"/>
      </w:pPr>
      <w:r>
        <w:rPr>
          <w:rFonts w:ascii="Times New Roman"/>
          <w:b w:val="false"/>
          <w:i w:val="false"/>
          <w:color w:val="000000"/>
          <w:sz w:val="28"/>
        </w:rPr>
        <w:t>
      26) кеме қатынасы қауiпсiздiгiн қамтамасыз етудi бақылауды және қадағалауды жүзеге асыру;</w:t>
      </w:r>
    </w:p>
    <w:bookmarkEnd w:id="83"/>
    <w:bookmarkStart w:name="z92" w:id="84"/>
    <w:p>
      <w:pPr>
        <w:spacing w:after="0"/>
        <w:ind w:left="0"/>
        <w:jc w:val="both"/>
      </w:pPr>
      <w:r>
        <w:rPr>
          <w:rFonts w:ascii="Times New Roman"/>
          <w:b w:val="false"/>
          <w:i w:val="false"/>
          <w:color w:val="000000"/>
          <w:sz w:val="28"/>
        </w:rPr>
        <w:t>
      27) қозғалыс қауіпсіздігі талаптарының бұзылуы туралы статистикалық ақпарат қалыптастыру;</w:t>
      </w:r>
    </w:p>
    <w:bookmarkEnd w:id="84"/>
    <w:bookmarkStart w:name="z93" w:id="85"/>
    <w:p>
      <w:pPr>
        <w:spacing w:after="0"/>
        <w:ind w:left="0"/>
        <w:jc w:val="both"/>
      </w:pPr>
      <w:r>
        <w:rPr>
          <w:rFonts w:ascii="Times New Roman"/>
          <w:b w:val="false"/>
          <w:i w:val="false"/>
          <w:color w:val="000000"/>
          <w:sz w:val="28"/>
        </w:rPr>
        <w:t xml:space="preserve">
      28) Қазақстан Республикасының </w:t>
      </w:r>
      <w:r>
        <w:rPr>
          <w:rFonts w:ascii="Times New Roman"/>
          <w:b w:val="false"/>
          <w:i w:val="false"/>
          <w:color w:val="000000"/>
          <w:sz w:val="28"/>
        </w:rPr>
        <w:t>әкiмшiлiк құқық бұзушылықтар туралы 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85"/>
    <w:bookmarkStart w:name="z94" w:id="86"/>
    <w:p>
      <w:pPr>
        <w:spacing w:after="0"/>
        <w:ind w:left="0"/>
        <w:jc w:val="both"/>
      </w:pPr>
      <w:r>
        <w:rPr>
          <w:rFonts w:ascii="Times New Roman"/>
          <w:b w:val="false"/>
          <w:i w:val="false"/>
          <w:color w:val="000000"/>
          <w:sz w:val="28"/>
        </w:rPr>
        <w:t>
      29)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актiлерiн, стандарттар мен нормалардың талаптарын анықталған бұзушылықтарды жою туралы нұсқамалар енгiзу;</w:t>
      </w:r>
    </w:p>
    <w:bookmarkEnd w:id="86"/>
    <w:bookmarkStart w:name="z95" w:id="87"/>
    <w:p>
      <w:pPr>
        <w:spacing w:after="0"/>
        <w:ind w:left="0"/>
        <w:jc w:val="both"/>
      </w:pPr>
      <w:r>
        <w:rPr>
          <w:rFonts w:ascii="Times New Roman"/>
          <w:b w:val="false"/>
          <w:i w:val="false"/>
          <w:color w:val="000000"/>
          <w:sz w:val="28"/>
        </w:rPr>
        <w:t>
      30) қозғалыс қауiпсiздiгiнiң және қоршаған ортаны қорғаудың белгiленген талаптарына жай-күйi жауап бермейтiн магистральдық темiржол желісі объектiлерiн, темiржолдар мен жылжымалы құрамды пайдалануды тоқтата тұруды және тоқтатуды жүзеге асыру;</w:t>
      </w:r>
    </w:p>
    <w:bookmarkEnd w:id="87"/>
    <w:bookmarkStart w:name="z96" w:id="88"/>
    <w:p>
      <w:pPr>
        <w:spacing w:after="0"/>
        <w:ind w:left="0"/>
        <w:jc w:val="both"/>
      </w:pPr>
      <w:r>
        <w:rPr>
          <w:rFonts w:ascii="Times New Roman"/>
          <w:b w:val="false"/>
          <w:i w:val="false"/>
          <w:color w:val="000000"/>
          <w:sz w:val="28"/>
        </w:rPr>
        <w:t>
      31) қозғалыс қауіпсіздігі және қоршаған ортаны қорғаудың талаптарына жай-күйі жауап бермейтін қалалық рельсті көлік объектілерін пайдалануды тоқтата тұруды жүзеге асыру;</w:t>
      </w:r>
    </w:p>
    <w:bookmarkEnd w:id="88"/>
    <w:bookmarkStart w:name="z97" w:id="89"/>
    <w:p>
      <w:pPr>
        <w:spacing w:after="0"/>
        <w:ind w:left="0"/>
        <w:jc w:val="both"/>
      </w:pPr>
      <w:r>
        <w:rPr>
          <w:rFonts w:ascii="Times New Roman"/>
          <w:b w:val="false"/>
          <w:i w:val="false"/>
          <w:color w:val="000000"/>
          <w:sz w:val="28"/>
        </w:rPr>
        <w:t>
      32) әкiмшiлiк құқық бұзушылық жасалған жерде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w:t>
      </w:r>
    </w:p>
    <w:bookmarkEnd w:id="89"/>
    <w:bookmarkStart w:name="z98" w:id="90"/>
    <w:p>
      <w:pPr>
        <w:spacing w:after="0"/>
        <w:ind w:left="0"/>
        <w:jc w:val="both"/>
      </w:pPr>
      <w:r>
        <w:rPr>
          <w:rFonts w:ascii="Times New Roman"/>
          <w:b w:val="false"/>
          <w:i w:val="false"/>
          <w:color w:val="000000"/>
          <w:sz w:val="28"/>
        </w:rPr>
        <w:t>
      33) жеке және заңды тұлғалардың көлiктің жұмыс iстеуі тәртiбiн айқындайтын Қазақстан Республикасының нормативтік құқықтық актілерінің, халықаралық шарттарының талаптарын сақтауына мемлекеттiк бақылауды және қадағалауды жүзеге асыру, олардың бұзылуын анықтау және жолын кесу жөнiнде шаралар қабылдау;</w:t>
      </w:r>
    </w:p>
    <w:bookmarkEnd w:id="90"/>
    <w:bookmarkStart w:name="z99" w:id="91"/>
    <w:p>
      <w:pPr>
        <w:spacing w:after="0"/>
        <w:ind w:left="0"/>
        <w:jc w:val="both"/>
      </w:pPr>
      <w:r>
        <w:rPr>
          <w:rFonts w:ascii="Times New Roman"/>
          <w:b w:val="false"/>
          <w:i w:val="false"/>
          <w:color w:val="000000"/>
          <w:sz w:val="28"/>
        </w:rPr>
        <w:t>
      34) өз құзыретi шегiнде тексерулер нәтижелерi бойынша актiлер жасау және су көлiгiнiң жұмыс істеуі тәртiбiн айқындайтын Қазақстан Республикасының заңнамасын, стандарттары мен нормаларының анықталған бұзушылықтарды жою туралы нұсқамалар енгiзу;</w:t>
      </w:r>
    </w:p>
    <w:bookmarkEnd w:id="91"/>
    <w:bookmarkStart w:name="z100" w:id="92"/>
    <w:p>
      <w:pPr>
        <w:spacing w:after="0"/>
        <w:ind w:left="0"/>
        <w:jc w:val="both"/>
      </w:pPr>
      <w:r>
        <w:rPr>
          <w:rFonts w:ascii="Times New Roman"/>
          <w:b w:val="false"/>
          <w:i w:val="false"/>
          <w:color w:val="000000"/>
          <w:sz w:val="28"/>
        </w:rPr>
        <w:t>
      35)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p>
    <w:bookmarkEnd w:id="92"/>
    <w:bookmarkStart w:name="z101" w:id="93"/>
    <w:p>
      <w:pPr>
        <w:spacing w:after="0"/>
        <w:ind w:left="0"/>
        <w:jc w:val="both"/>
      </w:pPr>
      <w:r>
        <w:rPr>
          <w:rFonts w:ascii="Times New Roman"/>
          <w:b w:val="false"/>
          <w:i w:val="false"/>
          <w:color w:val="000000"/>
          <w:sz w:val="28"/>
        </w:rPr>
        <w:t>
      36) Қазақстан Республикасының Мемлекеттік кеме тізілімінде мемлекеттік тіркеуге жататын тиіс кемелердің командалық құрамының адамдарына диплом беру және оларды аттестаттау;</w:t>
      </w:r>
    </w:p>
    <w:bookmarkEnd w:id="93"/>
    <w:bookmarkStart w:name="z102" w:id="94"/>
    <w:p>
      <w:pPr>
        <w:spacing w:after="0"/>
        <w:ind w:left="0"/>
        <w:jc w:val="both"/>
      </w:pPr>
      <w:r>
        <w:rPr>
          <w:rFonts w:ascii="Times New Roman"/>
          <w:b w:val="false"/>
          <w:i w:val="false"/>
          <w:color w:val="000000"/>
          <w:sz w:val="28"/>
        </w:rPr>
        <w:t>
      37) кемелерді (оның iшiнде шағын көлемдi), салдарды және ішкі су жолдарында орналасқан өзге де жүзу объектілері мен құрылыстарын, олардың пайдаланылуын қауіпсіз қамтамасыз ету талаптарына сай болуын қарап-тексеруді жүргізу;</w:t>
      </w:r>
    </w:p>
    <w:bookmarkEnd w:id="94"/>
    <w:bookmarkStart w:name="z103" w:id="95"/>
    <w:p>
      <w:pPr>
        <w:spacing w:after="0"/>
        <w:ind w:left="0"/>
        <w:jc w:val="both"/>
      </w:pPr>
      <w:r>
        <w:rPr>
          <w:rFonts w:ascii="Times New Roman"/>
          <w:b w:val="false"/>
          <w:i w:val="false"/>
          <w:color w:val="000000"/>
          <w:sz w:val="28"/>
        </w:rPr>
        <w:t>
      38) алкогольдік, есiрткiлік және уытты мас күйінде болған шағын көлемдi кемелердiң кеме жүргiзушiлерiн басқарудан шеттету және оларды медициналық куәландыруға жiберу;</w:t>
      </w:r>
    </w:p>
    <w:bookmarkEnd w:id="95"/>
    <w:bookmarkStart w:name="z104" w:id="96"/>
    <w:p>
      <w:pPr>
        <w:spacing w:after="0"/>
        <w:ind w:left="0"/>
        <w:jc w:val="both"/>
      </w:pPr>
      <w:r>
        <w:rPr>
          <w:rFonts w:ascii="Times New Roman"/>
          <w:b w:val="false"/>
          <w:i w:val="false"/>
          <w:color w:val="000000"/>
          <w:sz w:val="28"/>
        </w:rPr>
        <w:t>
      39) жеке және заңды тұлғалардың ішкi су жолдарымен жүзу қағидаларын сақтауын бақылауды және қадағалауды жүзеге асыру;</w:t>
      </w:r>
    </w:p>
    <w:bookmarkEnd w:id="96"/>
    <w:bookmarkStart w:name="z105" w:id="97"/>
    <w:p>
      <w:pPr>
        <w:spacing w:after="0"/>
        <w:ind w:left="0"/>
        <w:jc w:val="both"/>
      </w:pPr>
      <w:r>
        <w:rPr>
          <w:rFonts w:ascii="Times New Roman"/>
          <w:b w:val="false"/>
          <w:i w:val="false"/>
          <w:color w:val="000000"/>
          <w:sz w:val="28"/>
        </w:rPr>
        <w:t>
      40) кеме қатынасы қауiпсiздiгiн қамтамасыз етудi ұйымдастыруды, iшкi су көлiгiнiң жұмыс iстеу тәртiбiн белгiлейтiн Қазақстан Республикасының заңнамалық актiлерiн және өзге де нормативтiк құқықтық актiлерiн жеке және заңды тұлғалардың сақтауын бақылауды ұйымдастыру;</w:t>
      </w:r>
    </w:p>
    <w:bookmarkEnd w:id="97"/>
    <w:bookmarkStart w:name="z106" w:id="98"/>
    <w:p>
      <w:pPr>
        <w:spacing w:after="0"/>
        <w:ind w:left="0"/>
        <w:jc w:val="both"/>
      </w:pPr>
      <w:r>
        <w:rPr>
          <w:rFonts w:ascii="Times New Roman"/>
          <w:b w:val="false"/>
          <w:i w:val="false"/>
          <w:color w:val="000000"/>
          <w:sz w:val="28"/>
        </w:rPr>
        <w:t>
      41) iшкi су жолдарында кеме қатынасын жүзеге асыратын кеме иелерiнiң, кеме экипажы мүшелерiнiң, жеке және заңды тұлғалардың Қазақстан Республикасының iшкi су көлiгi туралы заңнамасына сәйкес кемелердi пайдалану қауiпсiздiгiн қамтамасыз ету талаптарын орындауын бақылауды және қадағалауды жүзеге асыру;</w:t>
      </w:r>
    </w:p>
    <w:bookmarkEnd w:id="98"/>
    <w:bookmarkStart w:name="z107" w:id="99"/>
    <w:p>
      <w:pPr>
        <w:spacing w:after="0"/>
        <w:ind w:left="0"/>
        <w:jc w:val="both"/>
      </w:pPr>
      <w:r>
        <w:rPr>
          <w:rFonts w:ascii="Times New Roman"/>
          <w:b w:val="false"/>
          <w:i w:val="false"/>
          <w:color w:val="000000"/>
          <w:sz w:val="28"/>
        </w:rPr>
        <w:t>
      42) кеменi пайдалану қауiпсiздiгiн қамтамасыз ету талаптарына сәйкес келмейтiн кемелердi (оның iшiнде шағын көлемдi), салдар мен өзге де жүзу объектiлерiн ұстау;</w:t>
      </w:r>
    </w:p>
    <w:bookmarkEnd w:id="99"/>
    <w:bookmarkStart w:name="z108" w:id="100"/>
    <w:p>
      <w:pPr>
        <w:spacing w:after="0"/>
        <w:ind w:left="0"/>
        <w:jc w:val="both"/>
      </w:pPr>
      <w:r>
        <w:rPr>
          <w:rFonts w:ascii="Times New Roman"/>
          <w:b w:val="false"/>
          <w:i w:val="false"/>
          <w:color w:val="000000"/>
          <w:sz w:val="28"/>
        </w:rPr>
        <w:t>
      43) кемені пайдалану қауiпсiздiгiне, адамдардың өмiрi мен денсаулығына, жүктердiң сақталуына қатер төнген кезде кемелердiң (оның iшiнде шағын көлемдi), салдардың және өзге де жүзу объектілерінің қозғалысын тоқтата тұру және тыйым салу;</w:t>
      </w:r>
    </w:p>
    <w:bookmarkEnd w:id="100"/>
    <w:bookmarkStart w:name="z109" w:id="101"/>
    <w:p>
      <w:pPr>
        <w:spacing w:after="0"/>
        <w:ind w:left="0"/>
        <w:jc w:val="both"/>
      </w:pPr>
      <w:r>
        <w:rPr>
          <w:rFonts w:ascii="Times New Roman"/>
          <w:b w:val="false"/>
          <w:i w:val="false"/>
          <w:color w:val="000000"/>
          <w:sz w:val="28"/>
        </w:rPr>
        <w:t>
      44) Министрдің бұйрығымен бекітілген Ішкі су жолдарында кемелермен, оның ішінде шағын көлемді кемелермен болған көлік оқиғаларын тергеп-тексеруді, оларды сыныптауды және есепке алуды жүргізу қағидаларына сәйкес кемелермен, оның ішінде шағын көлемді кемелермен болған көлік оқиғаларын тергеп-тексеру, сыныптау және есепке алу;</w:t>
      </w:r>
    </w:p>
    <w:bookmarkEnd w:id="101"/>
    <w:bookmarkStart w:name="z110" w:id="102"/>
    <w:p>
      <w:pPr>
        <w:spacing w:after="0"/>
        <w:ind w:left="0"/>
        <w:jc w:val="both"/>
      </w:pPr>
      <w:r>
        <w:rPr>
          <w:rFonts w:ascii="Times New Roman"/>
          <w:b w:val="false"/>
          <w:i w:val="false"/>
          <w:color w:val="000000"/>
          <w:sz w:val="28"/>
        </w:rPr>
        <w:t>
      45) кеме қатынасы су жолдарының және навигациялық жабдық құралдарының тиiстi күтiп-ұсталуын бақылауды және қадағалауды жүзеге асыру;</w:t>
      </w:r>
    </w:p>
    <w:bookmarkEnd w:id="102"/>
    <w:bookmarkStart w:name="z111" w:id="103"/>
    <w:p>
      <w:pPr>
        <w:spacing w:after="0"/>
        <w:ind w:left="0"/>
        <w:jc w:val="both"/>
      </w:pPr>
      <w:r>
        <w:rPr>
          <w:rFonts w:ascii="Times New Roman"/>
          <w:b w:val="false"/>
          <w:i w:val="false"/>
          <w:color w:val="000000"/>
          <w:sz w:val="28"/>
        </w:rPr>
        <w:t>
      46) ішкі су көлігі саласындағы бақылауды және қадағалауды жүзеге асыру;</w:t>
      </w:r>
    </w:p>
    <w:bookmarkEnd w:id="103"/>
    <w:bookmarkStart w:name="z112" w:id="104"/>
    <w:p>
      <w:pPr>
        <w:spacing w:after="0"/>
        <w:ind w:left="0"/>
        <w:jc w:val="both"/>
      </w:pPr>
      <w:r>
        <w:rPr>
          <w:rFonts w:ascii="Times New Roman"/>
          <w:b w:val="false"/>
          <w:i w:val="false"/>
          <w:color w:val="000000"/>
          <w:sz w:val="28"/>
        </w:rPr>
        <w:t>
      47) техникалық қарап-тексеру операторларының тiзiлiмiн жүргiзу;</w:t>
      </w:r>
    </w:p>
    <w:bookmarkEnd w:id="104"/>
    <w:bookmarkStart w:name="z113" w:id="105"/>
    <w:p>
      <w:pPr>
        <w:spacing w:after="0"/>
        <w:ind w:left="0"/>
        <w:jc w:val="both"/>
      </w:pPr>
      <w:r>
        <w:rPr>
          <w:rFonts w:ascii="Times New Roman"/>
          <w:b w:val="false"/>
          <w:i w:val="false"/>
          <w:color w:val="000000"/>
          <w:sz w:val="28"/>
        </w:rPr>
        <w:t>
      48) Мемлекеттік жылжымалы құрам тізілімін жүргізу;</w:t>
      </w:r>
    </w:p>
    <w:bookmarkEnd w:id="105"/>
    <w:bookmarkStart w:name="z114" w:id="106"/>
    <w:p>
      <w:pPr>
        <w:spacing w:after="0"/>
        <w:ind w:left="0"/>
        <w:jc w:val="both"/>
      </w:pPr>
      <w:r>
        <w:rPr>
          <w:rFonts w:ascii="Times New Roman"/>
          <w:b w:val="false"/>
          <w:i w:val="false"/>
          <w:color w:val="000000"/>
          <w:sz w:val="28"/>
        </w:rPr>
        <w:t>
      49) техникалық қарап-тексеру операторларының механикалық көлiк құралдары мен олардың тiркемелерiн мiндеттi техникалық қарап-тексеруден өткізуді ұйымдастыру және жүргізу тәртiбiн сақтауына мемлекеттiк бақылауды жүзеге асыру;</w:t>
      </w:r>
    </w:p>
    <w:bookmarkEnd w:id="106"/>
    <w:bookmarkStart w:name="z115" w:id="107"/>
    <w:p>
      <w:pPr>
        <w:spacing w:after="0"/>
        <w:ind w:left="0"/>
        <w:jc w:val="both"/>
      </w:pPr>
      <w:r>
        <w:rPr>
          <w:rFonts w:ascii="Times New Roman"/>
          <w:b w:val="false"/>
          <w:i w:val="false"/>
          <w:color w:val="000000"/>
          <w:sz w:val="28"/>
        </w:rPr>
        <w:t>
      49-1)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Қазақстан Республикасының Заңдарына сәйкес мемлекеттік көрсетілетін қызметтерді жүзеге асыру;</w:t>
      </w:r>
    </w:p>
    <w:bookmarkEnd w:id="107"/>
    <w:bookmarkStart w:name="z116" w:id="108"/>
    <w:p>
      <w:pPr>
        <w:spacing w:after="0"/>
        <w:ind w:left="0"/>
        <w:jc w:val="both"/>
      </w:pPr>
      <w:r>
        <w:rPr>
          <w:rFonts w:ascii="Times New Roman"/>
          <w:b w:val="false"/>
          <w:i w:val="false"/>
          <w:color w:val="000000"/>
          <w:sz w:val="28"/>
        </w:rPr>
        <w:t>
      49-2) қауіпсіздік сертификатын беру;</w:t>
      </w:r>
    </w:p>
    <w:bookmarkEnd w:id="108"/>
    <w:bookmarkStart w:name="z117" w:id="109"/>
    <w:p>
      <w:pPr>
        <w:spacing w:after="0"/>
        <w:ind w:left="0"/>
        <w:jc w:val="both"/>
      </w:pPr>
      <w:r>
        <w:rPr>
          <w:rFonts w:ascii="Times New Roman"/>
          <w:b w:val="false"/>
          <w:i w:val="false"/>
          <w:color w:val="000000"/>
          <w:sz w:val="28"/>
        </w:rPr>
        <w:t>
      50)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9"/>
    <w:bookmarkStart w:name="z118" w:id="110"/>
    <w:p>
      <w:pPr>
        <w:spacing w:after="0"/>
        <w:ind w:left="0"/>
        <w:jc w:val="left"/>
      </w:pPr>
      <w:r>
        <w:rPr>
          <w:rFonts w:ascii="Times New Roman"/>
          <w:b/>
          <w:i w:val="false"/>
          <w:color w:val="000000"/>
        </w:rPr>
        <w:t xml:space="preserve"> 3-тарау. Инспекцияның қызметін ұйымдастыру кезіндегі оның басшысының мәртебесі және өкілеттіктері</w:t>
      </w:r>
    </w:p>
    <w:bookmarkEnd w:id="110"/>
    <w:bookmarkStart w:name="z119" w:id="11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111"/>
    <w:bookmarkStart w:name="z120" w:id="11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2"/>
    <w:bookmarkStart w:name="z121" w:id="11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орынбасарлары болады.</w:t>
      </w:r>
    </w:p>
    <w:bookmarkEnd w:id="113"/>
    <w:bookmarkStart w:name="z122" w:id="114"/>
    <w:p>
      <w:pPr>
        <w:spacing w:after="0"/>
        <w:ind w:left="0"/>
        <w:jc w:val="both"/>
      </w:pPr>
      <w:r>
        <w:rPr>
          <w:rFonts w:ascii="Times New Roman"/>
          <w:b w:val="false"/>
          <w:i w:val="false"/>
          <w:color w:val="000000"/>
          <w:sz w:val="28"/>
        </w:rPr>
        <w:t>
      19. Инспекция басшысының өкілеттігі:</w:t>
      </w:r>
    </w:p>
    <w:bookmarkEnd w:id="114"/>
    <w:bookmarkStart w:name="z123" w:id="115"/>
    <w:p>
      <w:pPr>
        <w:spacing w:after="0"/>
        <w:ind w:left="0"/>
        <w:jc w:val="both"/>
      </w:pPr>
      <w:r>
        <w:rPr>
          <w:rFonts w:ascii="Times New Roman"/>
          <w:b w:val="false"/>
          <w:i w:val="false"/>
          <w:color w:val="000000"/>
          <w:sz w:val="28"/>
        </w:rPr>
        <w:t>
      1) Қазақстан Республикасының заңнамаларында және осы Ережеде айқындалғаен құзыреті шегінде Инспекция қызметінің мәселелерін дербес шешеді;</w:t>
      </w:r>
    </w:p>
    <w:bookmarkEnd w:id="115"/>
    <w:bookmarkStart w:name="z124" w:id="116"/>
    <w:p>
      <w:pPr>
        <w:spacing w:after="0"/>
        <w:ind w:left="0"/>
        <w:jc w:val="both"/>
      </w:pPr>
      <w:r>
        <w:rPr>
          <w:rFonts w:ascii="Times New Roman"/>
          <w:b w:val="false"/>
          <w:i w:val="false"/>
          <w:color w:val="000000"/>
          <w:sz w:val="28"/>
        </w:rPr>
        <w:t>
      2) Инспекция басшысының орынбасарынан басқа, Инспекция қызметкерлерін тағайындайды және қызметтен босатады, оларға көтермелеу, материалдық көмек көрсету шараларын және тәртiптiк жазалар қолданады;</w:t>
      </w:r>
    </w:p>
    <w:bookmarkEnd w:id="116"/>
    <w:bookmarkStart w:name="z125" w:id="117"/>
    <w:p>
      <w:pPr>
        <w:spacing w:after="0"/>
        <w:ind w:left="0"/>
        <w:jc w:val="both"/>
      </w:pPr>
      <w:r>
        <w:rPr>
          <w:rFonts w:ascii="Times New Roman"/>
          <w:b w:val="false"/>
          <w:i w:val="false"/>
          <w:color w:val="000000"/>
          <w:sz w:val="28"/>
        </w:rPr>
        <w:t>
      3) Инспекция бөлімдері басшыларын тағайындауды Комитетпен келіседі;</w:t>
      </w:r>
    </w:p>
    <w:bookmarkEnd w:id="117"/>
    <w:bookmarkStart w:name="z126" w:id="118"/>
    <w:p>
      <w:pPr>
        <w:spacing w:after="0"/>
        <w:ind w:left="0"/>
        <w:jc w:val="both"/>
      </w:pPr>
      <w:r>
        <w:rPr>
          <w:rFonts w:ascii="Times New Roman"/>
          <w:b w:val="false"/>
          <w:i w:val="false"/>
          <w:color w:val="000000"/>
          <w:sz w:val="28"/>
        </w:rPr>
        <w:t>
      4) бұйрықтарға қол қояды және функционалдық бағынысты қызметкерлері орындауға міндетті нұсқаулар береді, олардың арасындағы міндеттерді бөледі;</w:t>
      </w:r>
    </w:p>
    <w:bookmarkEnd w:id="118"/>
    <w:bookmarkStart w:name="z127" w:id="119"/>
    <w:p>
      <w:pPr>
        <w:spacing w:after="0"/>
        <w:ind w:left="0"/>
        <w:jc w:val="both"/>
      </w:pPr>
      <w:r>
        <w:rPr>
          <w:rFonts w:ascii="Times New Roman"/>
          <w:b w:val="false"/>
          <w:i w:val="false"/>
          <w:color w:val="000000"/>
          <w:sz w:val="28"/>
        </w:rPr>
        <w:t>
      5) Комитет басшылығының нұсқаулары мен тапсырмаларын орындайды.</w:t>
      </w:r>
    </w:p>
    <w:bookmarkEnd w:id="119"/>
    <w:bookmarkStart w:name="z128" w:id="120"/>
    <w:p>
      <w:pPr>
        <w:spacing w:after="0"/>
        <w:ind w:left="0"/>
        <w:jc w:val="both"/>
      </w:pPr>
      <w:r>
        <w:rPr>
          <w:rFonts w:ascii="Times New Roman"/>
          <w:b w:val="false"/>
          <w:i w:val="false"/>
          <w:color w:val="000000"/>
          <w:sz w:val="28"/>
        </w:rPr>
        <w:t>
      6) Инспекцияны мемлекеттік органдарда және өзге де ұйымдарда ұсынады;</w:t>
      </w:r>
    </w:p>
    <w:bookmarkEnd w:id="120"/>
    <w:bookmarkStart w:name="z129" w:id="121"/>
    <w:p>
      <w:pPr>
        <w:spacing w:after="0"/>
        <w:ind w:left="0"/>
        <w:jc w:val="both"/>
      </w:pPr>
      <w:r>
        <w:rPr>
          <w:rFonts w:ascii="Times New Roman"/>
          <w:b w:val="false"/>
          <w:i w:val="false"/>
          <w:color w:val="000000"/>
          <w:sz w:val="28"/>
        </w:rPr>
        <w:t>
      7) отандық және шетелдік тауар өндірушілермен тауарлар мен қызметтерді жеткізуге шарт жасасады, банктерде шот ашады, сенімхаттар береді;</w:t>
      </w:r>
    </w:p>
    <w:bookmarkEnd w:id="121"/>
    <w:bookmarkStart w:name="z130" w:id="122"/>
    <w:p>
      <w:pPr>
        <w:spacing w:after="0"/>
        <w:ind w:left="0"/>
        <w:jc w:val="both"/>
      </w:pPr>
      <w:r>
        <w:rPr>
          <w:rFonts w:ascii="Times New Roman"/>
          <w:b w:val="false"/>
          <w:i w:val="false"/>
          <w:color w:val="000000"/>
          <w:sz w:val="28"/>
        </w:rPr>
        <w:t>
      8) сыбайлас жемқорлыққа қарсы іс-қимылға бағытталған шаралар қабылдайды және сыбайлас жемқорлыққа қарсы іс-қимылға бағытталған шаралар қабылдағаны үшін дербес жауапкершілікте болады;</w:t>
      </w:r>
    </w:p>
    <w:bookmarkEnd w:id="122"/>
    <w:bookmarkStart w:name="z131" w:id="123"/>
    <w:p>
      <w:pPr>
        <w:spacing w:after="0"/>
        <w:ind w:left="0"/>
        <w:jc w:val="both"/>
      </w:pPr>
      <w:r>
        <w:rPr>
          <w:rFonts w:ascii="Times New Roman"/>
          <w:b w:val="false"/>
          <w:i w:val="false"/>
          <w:color w:val="000000"/>
          <w:sz w:val="28"/>
        </w:rPr>
        <w:t>
      9) өзiнiң құзыретiне жатқызылған өзге де мәселелер бойынша шешiмдер қабылдайды.</w:t>
      </w:r>
    </w:p>
    <w:bookmarkEnd w:id="123"/>
    <w:bookmarkStart w:name="z132" w:id="124"/>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124"/>
    <w:bookmarkStart w:name="z133" w:id="12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25"/>
    <w:bookmarkStart w:name="z134" w:id="126"/>
    <w:p>
      <w:pPr>
        <w:spacing w:after="0"/>
        <w:ind w:left="0"/>
        <w:jc w:val="left"/>
      </w:pPr>
      <w:r>
        <w:rPr>
          <w:rFonts w:ascii="Times New Roman"/>
          <w:b/>
          <w:i w:val="false"/>
          <w:color w:val="000000"/>
        </w:rPr>
        <w:t xml:space="preserve"> 4-тарау. Инспекцияның мүлкі</w:t>
      </w:r>
    </w:p>
    <w:bookmarkEnd w:id="126"/>
    <w:bookmarkStart w:name="z135" w:id="127"/>
    <w:p>
      <w:pPr>
        <w:spacing w:after="0"/>
        <w:ind w:left="0"/>
        <w:jc w:val="both"/>
      </w:pPr>
      <w:r>
        <w:rPr>
          <w:rFonts w:ascii="Times New Roman"/>
          <w:b w:val="false"/>
          <w:i w:val="false"/>
          <w:color w:val="000000"/>
          <w:sz w:val="28"/>
        </w:rPr>
        <w:t>
      21. Инспекцияның заңнамада көзделген жағдайларда жедел басқару құқығында оқшауланған мүлкі болуы мүмкін.</w:t>
      </w:r>
    </w:p>
    <w:bookmarkEnd w:id="127"/>
    <w:bookmarkStart w:name="z136" w:id="12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8"/>
    <w:bookmarkStart w:name="z137" w:id="12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29"/>
    <w:bookmarkStart w:name="z138" w:id="130"/>
    <w:p>
      <w:pPr>
        <w:spacing w:after="0"/>
        <w:ind w:left="0"/>
        <w:jc w:val="both"/>
      </w:pPr>
      <w:r>
        <w:rPr>
          <w:rFonts w:ascii="Times New Roman"/>
          <w:b w:val="false"/>
          <w:i w:val="false"/>
          <w:color w:val="000000"/>
          <w:sz w:val="28"/>
        </w:rPr>
        <w:t>
      23.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
    <w:bookmarkStart w:name="z139" w:id="131"/>
    <w:p>
      <w:pPr>
        <w:spacing w:after="0"/>
        <w:ind w:left="0"/>
        <w:jc w:val="left"/>
      </w:pPr>
      <w:r>
        <w:rPr>
          <w:rFonts w:ascii="Times New Roman"/>
          <w:b/>
          <w:i w:val="false"/>
          <w:color w:val="000000"/>
        </w:rPr>
        <w:t xml:space="preserve"> 5-тарау. Инспекцияны қайта ұйымдастыру және тарату</w:t>
      </w:r>
    </w:p>
    <w:bookmarkEnd w:id="131"/>
    <w:bookmarkStart w:name="z140" w:id="13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