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4e9" w14:textId="376f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Индустрия және инфрақұрылымдық даму министрінің 2022 жылдың 5 қазандағы № 554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6 қаңтардағы № 2 бұйрығы. Күші жойылды - Қазақстан Республикасы Көлік министрінің 2023 жылғы 28 қыркүйектегі № 15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28.09.2023 </w:t>
      </w:r>
      <w:r>
        <w:rPr>
          <w:rFonts w:ascii="Times New Roman"/>
          <w:b w:val="false"/>
          <w:i w:val="false"/>
          <w:color w:val="ff0000"/>
          <w:sz w:val="28"/>
        </w:rPr>
        <w:t>№ 15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2022 жылғы 5 қазандағы № 554 </w:t>
      </w:r>
      <w:r>
        <w:rPr>
          <w:rFonts w:ascii="Times New Roman"/>
          <w:b w:val="false"/>
          <w:i w:val="false"/>
          <w:color w:val="000000"/>
          <w:sz w:val="28"/>
        </w:rPr>
        <w:t>бұйрығына</w:t>
      </w:r>
      <w:r>
        <w:rPr>
          <w:rFonts w:ascii="Times New Roman"/>
          <w:b w:val="false"/>
          <w:i w:val="false"/>
          <w:color w:val="000000"/>
          <w:sz w:val="28"/>
        </w:rPr>
        <w:t xml:space="preserve"> (2022 жылғы 17 қазанда Қазақстан Республикасы нормативтік құқықтық актілерінің эталондық бақылау банкінде жарияланған)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 w:id="2"/>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жолдарында арнайы автоматтандырылған өлшеу құралдарының қызметін үйлестіру;</w:t>
      </w:r>
    </w:p>
    <w:bookmarkEnd w:id="2"/>
    <w:bookmarkStart w:name="z5" w:id="3"/>
    <w:p>
      <w:pPr>
        <w:spacing w:after="0"/>
        <w:ind w:left="0"/>
        <w:jc w:val="both"/>
      </w:pPr>
      <w:r>
        <w:rPr>
          <w:rFonts w:ascii="Times New Roman"/>
          <w:b w:val="false"/>
          <w:i w:val="false"/>
          <w:color w:val="000000"/>
          <w:sz w:val="28"/>
        </w:rPr>
        <w:t>
      32) автожол саласын ақпараттандыру объектілерін құру, дамыту және сүйемелдеу бойынша ұйымдастыру.".</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6 қаңтардағы</w:t>
            </w:r>
            <w:r>
              <w:br/>
            </w:r>
            <w:r>
              <w:rPr>
                <w:rFonts w:ascii="Times New Roman"/>
                <w:b w:val="false"/>
                <w:i w:val="false"/>
                <w:color w:val="000000"/>
                <w:sz w:val="20"/>
              </w:rPr>
              <w:t>№ 2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министрлiгiнiң Автомобиль жолдары комитетi" республикалық мемлекеттік мекемесінің ережесі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министрлігінiң Автомобиль жолдары комитетi" республикалық мемлекеттік мекемесі (бұдан әрi - Комитет) автомобиль жолдары саласында басшылықты жүзеге асырады.</w:t>
      </w:r>
    </w:p>
    <w:bookmarkEnd w:id="8"/>
    <w:bookmarkStart w:name="z12"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актілеріне, өзге де нормативтiк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оның өз атауы қазақ тiлінде көрсетілген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6. Комитет өз құзыретiнің мәселелері бойынша заңнамада белгiленген тәртiппен Комитеттің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5"/>
    <w:bookmarkStart w:name="z19" w:id="16"/>
    <w:p>
      <w:pPr>
        <w:spacing w:after="0"/>
        <w:ind w:left="0"/>
        <w:jc w:val="both"/>
      </w:pPr>
      <w:r>
        <w:rPr>
          <w:rFonts w:ascii="Times New Roman"/>
          <w:b w:val="false"/>
          <w:i w:val="false"/>
          <w:color w:val="000000"/>
          <w:sz w:val="28"/>
        </w:rPr>
        <w:t>
      9. Комитеттiң толық атауы:</w:t>
      </w:r>
    </w:p>
    <w:bookmarkEnd w:id="16"/>
    <w:p>
      <w:pPr>
        <w:spacing w:after="0"/>
        <w:ind w:left="0"/>
        <w:jc w:val="both"/>
      </w:pPr>
      <w:r>
        <w:rPr>
          <w:rFonts w:ascii="Times New Roman"/>
          <w:b w:val="false"/>
          <w:i w:val="false"/>
          <w:color w:val="000000"/>
          <w:sz w:val="28"/>
        </w:rPr>
        <w:t>
      қазақ тілінде – "Қазақстан Республикасы Индустрия және инфрақұрылымдық даму министрлігінің Автомобиль жолдары комитетi" республикалық мемлекеттiк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автомобильных дорог Министерства индустрии и инфраструктурного развития Республики Казахстан".</w:t>
      </w:r>
    </w:p>
    <w:bookmarkStart w:name="z20" w:id="17"/>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7"/>
    <w:bookmarkStart w:name="z21" w:id="18"/>
    <w:p>
      <w:pPr>
        <w:spacing w:after="0"/>
        <w:ind w:left="0"/>
        <w:jc w:val="both"/>
      </w:pPr>
      <w:r>
        <w:rPr>
          <w:rFonts w:ascii="Times New Roman"/>
          <w:b w:val="false"/>
          <w:i w:val="false"/>
          <w:color w:val="000000"/>
          <w:sz w:val="28"/>
        </w:rPr>
        <w:t>
      11. Комитеттiң қызметiн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12. Комитетке кәсiпкерлiк субъектiлерімен Комитеттiң өкілеттіктері болып табылатын мiндеттердi орындау тұрғысынан шарттық қатынастар жасауға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 әкелетiн қызметтi жүзеге асыру құқығы берiлсе, онда мұндай қызметтен алынған кіріс мемлекеттік бюджеттiң кірісіне жiберiледi.</w:t>
      </w:r>
    </w:p>
    <w:bookmarkStart w:name="z23" w:id="20"/>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0"/>
    <w:bookmarkStart w:name="z24" w:id="21"/>
    <w:p>
      <w:pPr>
        <w:spacing w:after="0"/>
        <w:ind w:left="0"/>
        <w:jc w:val="both"/>
      </w:pPr>
      <w:r>
        <w:rPr>
          <w:rFonts w:ascii="Times New Roman"/>
          <w:b w:val="false"/>
          <w:i w:val="false"/>
          <w:color w:val="000000"/>
          <w:sz w:val="28"/>
        </w:rPr>
        <w:t>
      13. Комитеттің міндеттері:</w:t>
      </w:r>
    </w:p>
    <w:bookmarkEnd w:id="21"/>
    <w:p>
      <w:pPr>
        <w:spacing w:after="0"/>
        <w:ind w:left="0"/>
        <w:jc w:val="both"/>
      </w:pPr>
      <w:r>
        <w:rPr>
          <w:rFonts w:ascii="Times New Roman"/>
          <w:b w:val="false"/>
          <w:i w:val="false"/>
          <w:color w:val="000000"/>
          <w:sz w:val="28"/>
        </w:rPr>
        <w:t>
      1) автомобиль жолдары мен жол қызметі саласында бірыңғай мемлекеттік және ғылыми-техникалық саясатты әзірлеуге және іске асыруға қатысу;</w:t>
      </w:r>
    </w:p>
    <w:p>
      <w:pPr>
        <w:spacing w:after="0"/>
        <w:ind w:left="0"/>
        <w:jc w:val="both"/>
      </w:pPr>
      <w:r>
        <w:rPr>
          <w:rFonts w:ascii="Times New Roman"/>
          <w:b w:val="false"/>
          <w:i w:val="false"/>
          <w:color w:val="000000"/>
          <w:sz w:val="28"/>
        </w:rPr>
        <w:t>
      2) облыстық және аудандық маңызы бар жалпыға ортақ пайдаланылатын автомобиль жолдары желісін құру және дамыту жөніндегі қызметті үйлестіру;</w:t>
      </w:r>
    </w:p>
    <w:p>
      <w:pPr>
        <w:spacing w:after="0"/>
        <w:ind w:left="0"/>
        <w:jc w:val="both"/>
      </w:pPr>
      <w:r>
        <w:rPr>
          <w:rFonts w:ascii="Times New Roman"/>
          <w:b w:val="false"/>
          <w:i w:val="false"/>
          <w:color w:val="000000"/>
          <w:sz w:val="28"/>
        </w:rPr>
        <w:t>
      3) автокөлiк жолдарын дамытуды, сақтауды, жөндеудi және күтiп ұстауды қамтамасыз ету мақсатында жүзеге асырылатын жол қызметiн басқару;</w:t>
      </w:r>
    </w:p>
    <w:p>
      <w:pPr>
        <w:spacing w:after="0"/>
        <w:ind w:left="0"/>
        <w:jc w:val="both"/>
      </w:pPr>
      <w:r>
        <w:rPr>
          <w:rFonts w:ascii="Times New Roman"/>
          <w:b w:val="false"/>
          <w:i w:val="false"/>
          <w:color w:val="000000"/>
          <w:sz w:val="28"/>
        </w:rPr>
        <w:t>
      4) Қазақстан Республикасының заңдарына сәйкес жол саласын қаржыландыру көздері мен мөлшерін анықтау жөнінде ұсыныстар әзірлеу;</w:t>
      </w:r>
    </w:p>
    <w:p>
      <w:pPr>
        <w:spacing w:after="0"/>
        <w:ind w:left="0"/>
        <w:jc w:val="both"/>
      </w:pPr>
      <w:r>
        <w:rPr>
          <w:rFonts w:ascii="Times New Roman"/>
          <w:b w:val="false"/>
          <w:i w:val="false"/>
          <w:color w:val="000000"/>
          <w:sz w:val="28"/>
        </w:rPr>
        <w:t>
      5) автомобиль жолдарын дамыту және пайдалану бөлігінде Қазақстан Республикасының халықаралық шарттарын жасасуға қатысу;</w:t>
      </w:r>
    </w:p>
    <w:p>
      <w:pPr>
        <w:spacing w:after="0"/>
        <w:ind w:left="0"/>
        <w:jc w:val="both"/>
      </w:pPr>
      <w:r>
        <w:rPr>
          <w:rFonts w:ascii="Times New Roman"/>
          <w:b w:val="false"/>
          <w:i w:val="false"/>
          <w:color w:val="000000"/>
          <w:sz w:val="28"/>
        </w:rPr>
        <w:t>
      6) жол саласында инвестициялық және әлеуметтік саясатты іске асыру;</w:t>
      </w:r>
    </w:p>
    <w:p>
      <w:pPr>
        <w:spacing w:after="0"/>
        <w:ind w:left="0"/>
        <w:jc w:val="both"/>
      </w:pPr>
      <w:r>
        <w:rPr>
          <w:rFonts w:ascii="Times New Roman"/>
          <w:b w:val="false"/>
          <w:i w:val="false"/>
          <w:color w:val="000000"/>
          <w:sz w:val="28"/>
        </w:rPr>
        <w:t>
      7) жол қызметі саласында ғылыми зерттеулер жүргізу;</w:t>
      </w:r>
    </w:p>
    <w:p>
      <w:pPr>
        <w:spacing w:after="0"/>
        <w:ind w:left="0"/>
        <w:jc w:val="both"/>
      </w:pPr>
      <w:r>
        <w:rPr>
          <w:rFonts w:ascii="Times New Roman"/>
          <w:b w:val="false"/>
          <w:i w:val="false"/>
          <w:color w:val="000000"/>
          <w:sz w:val="28"/>
        </w:rPr>
        <w:t>
      8)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p>
      <w:pPr>
        <w:spacing w:after="0"/>
        <w:ind w:left="0"/>
        <w:jc w:val="both"/>
      </w:pPr>
      <w:r>
        <w:rPr>
          <w:rFonts w:ascii="Times New Roman"/>
          <w:b w:val="false"/>
          <w:i w:val="false"/>
          <w:color w:val="000000"/>
          <w:sz w:val="28"/>
        </w:rPr>
        <w:t>
      9)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p>
      <w:pPr>
        <w:spacing w:after="0"/>
        <w:ind w:left="0"/>
        <w:jc w:val="both"/>
      </w:pPr>
      <w:r>
        <w:rPr>
          <w:rFonts w:ascii="Times New Roman"/>
          <w:b w:val="false"/>
          <w:i w:val="false"/>
          <w:color w:val="000000"/>
          <w:sz w:val="28"/>
        </w:rPr>
        <w:t>
      10) автомобиль жолдарын салу, жөндеу және күтiп ұстау мәселелерi бойынша халықаралық ынтымақтастықты кеңейту;</w:t>
      </w:r>
    </w:p>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Республикасының Министрінің бұйрықтарында көзделген өзге де өкілеттіктерді жүзеге асыру.</w:t>
      </w:r>
    </w:p>
    <w:bookmarkStart w:name="z25" w:id="22"/>
    <w:p>
      <w:pPr>
        <w:spacing w:after="0"/>
        <w:ind w:left="0"/>
        <w:jc w:val="both"/>
      </w:pPr>
      <w:r>
        <w:rPr>
          <w:rFonts w:ascii="Times New Roman"/>
          <w:b w:val="false"/>
          <w:i w:val="false"/>
          <w:color w:val="000000"/>
          <w:sz w:val="28"/>
        </w:rPr>
        <w:t>
      14. Комитеттің құқықтары мен міндеттемелері:</w:t>
      </w:r>
    </w:p>
    <w:bookmarkEnd w:id="22"/>
    <w:p>
      <w:pPr>
        <w:spacing w:after="0"/>
        <w:ind w:left="0"/>
        <w:jc w:val="both"/>
      </w:pPr>
      <w:r>
        <w:rPr>
          <w:rFonts w:ascii="Times New Roman"/>
          <w:b w:val="false"/>
          <w:i w:val="false"/>
          <w:color w:val="000000"/>
          <w:sz w:val="28"/>
        </w:rPr>
        <w:t>
      1) заңнамада белгіленген тәртіпте Министрліктің құрылымдық бөлімшелерінен,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ұсыныстарды енгізеді;</w:t>
      </w:r>
    </w:p>
    <w:p>
      <w:pPr>
        <w:spacing w:after="0"/>
        <w:ind w:left="0"/>
        <w:jc w:val="both"/>
      </w:pPr>
      <w:r>
        <w:rPr>
          <w:rFonts w:ascii="Times New Roman"/>
          <w:b w:val="false"/>
          <w:i w:val="false"/>
          <w:color w:val="000000"/>
          <w:sz w:val="28"/>
        </w:rPr>
        <w:t>
      3) Комитеттің құзыретіне кіретін мәселелер бойынша мәжілістер, семинарлар, конференциялар, дөңгелек үстелдер, конкурстар және өзге іс-шаралар өткізеді;</w:t>
      </w:r>
    </w:p>
    <w:p>
      <w:pPr>
        <w:spacing w:after="0"/>
        <w:ind w:left="0"/>
        <w:jc w:val="both"/>
      </w:pPr>
      <w:r>
        <w:rPr>
          <w:rFonts w:ascii="Times New Roman"/>
          <w:b w:val="false"/>
          <w:i w:val="false"/>
          <w:color w:val="000000"/>
          <w:sz w:val="28"/>
        </w:rPr>
        <w:t>
      4) қызметтің жетекшілік ететін бағыттары бойынша консультациялық-кеңесші органдар (жұмыс топтары, комиссиялар, кеңестер) құру жөнінде ұсыныстарды енгізеді;</w:t>
      </w:r>
    </w:p>
    <w:p>
      <w:pPr>
        <w:spacing w:after="0"/>
        <w:ind w:left="0"/>
        <w:jc w:val="both"/>
      </w:pPr>
      <w:r>
        <w:rPr>
          <w:rFonts w:ascii="Times New Roman"/>
          <w:b w:val="false"/>
          <w:i w:val="false"/>
          <w:color w:val="000000"/>
          <w:sz w:val="28"/>
        </w:rPr>
        <w:t>
      5) өз құзыретіне жататын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етеді;</w:t>
      </w:r>
    </w:p>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заңмен қорғалатын құқықтары мен мүдделерін сақтайды;</w:t>
      </w:r>
    </w:p>
    <w:p>
      <w:pPr>
        <w:spacing w:after="0"/>
        <w:ind w:left="0"/>
        <w:jc w:val="both"/>
      </w:pPr>
      <w:r>
        <w:rPr>
          <w:rFonts w:ascii="Times New Roman"/>
          <w:b w:val="false"/>
          <w:i w:val="false"/>
          <w:color w:val="000000"/>
          <w:sz w:val="28"/>
        </w:rPr>
        <w:t>
      8) Комитеттің құзыретіне кіретін мәселелер бойынша түсіндіруді жүзеге асырады;</w:t>
      </w:r>
    </w:p>
    <w:p>
      <w:pPr>
        <w:spacing w:after="0"/>
        <w:ind w:left="0"/>
        <w:jc w:val="both"/>
      </w:pPr>
      <w:r>
        <w:rPr>
          <w:rFonts w:ascii="Times New Roman"/>
          <w:b w:val="false"/>
          <w:i w:val="false"/>
          <w:color w:val="000000"/>
          <w:sz w:val="28"/>
        </w:rPr>
        <w:t>
      9)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ұсынады;</w:t>
      </w:r>
    </w:p>
    <w:p>
      <w:pPr>
        <w:spacing w:after="0"/>
        <w:ind w:left="0"/>
        <w:jc w:val="both"/>
      </w:pPr>
      <w:r>
        <w:rPr>
          <w:rFonts w:ascii="Times New Roman"/>
          <w:b w:val="false"/>
          <w:i w:val="false"/>
          <w:color w:val="000000"/>
          <w:sz w:val="28"/>
        </w:rPr>
        <w:t>
      10) Қазақстан Республикасының заңнамасына сәйкес барлық соттарда Комитеттің мүдделерін білдіреді;</w:t>
      </w:r>
    </w:p>
    <w:p>
      <w:pPr>
        <w:spacing w:after="0"/>
        <w:ind w:left="0"/>
        <w:jc w:val="both"/>
      </w:pPr>
      <w:r>
        <w:rPr>
          <w:rFonts w:ascii="Times New Roman"/>
          <w:b w:val="false"/>
          <w:i w:val="false"/>
          <w:color w:val="000000"/>
          <w:sz w:val="28"/>
        </w:rPr>
        <w:t xml:space="preserve">
      11)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жазалар қолдана отырып, әкімшілік құқық бұзушылық туралы хаттамалар жасайды және істерді қарайды;</w:t>
      </w:r>
    </w:p>
    <w:p>
      <w:pPr>
        <w:spacing w:after="0"/>
        <w:ind w:left="0"/>
        <w:jc w:val="both"/>
      </w:pPr>
      <w:r>
        <w:rPr>
          <w:rFonts w:ascii="Times New Roman"/>
          <w:b w:val="false"/>
          <w:i w:val="false"/>
          <w:color w:val="000000"/>
          <w:sz w:val="28"/>
        </w:rPr>
        <w:t>
      12) Комитеттің теңгерімінде тұрған мемлекеттік меншікті сақтауды қамтамасыз етеді;</w:t>
      </w:r>
    </w:p>
    <w:p>
      <w:pPr>
        <w:spacing w:after="0"/>
        <w:ind w:left="0"/>
        <w:jc w:val="both"/>
      </w:pPr>
      <w:r>
        <w:rPr>
          <w:rFonts w:ascii="Times New Roman"/>
          <w:b w:val="false"/>
          <w:i w:val="false"/>
          <w:color w:val="000000"/>
          <w:sz w:val="28"/>
        </w:rPr>
        <w:t>
      13) қолданыстағы заңнамаға сәйкес бухгалтерлік есепті жүргізеді;</w:t>
      </w:r>
    </w:p>
    <w:p>
      <w:pPr>
        <w:spacing w:after="0"/>
        <w:ind w:left="0"/>
        <w:jc w:val="both"/>
      </w:pPr>
      <w:r>
        <w:rPr>
          <w:rFonts w:ascii="Times New Roman"/>
          <w:b w:val="false"/>
          <w:i w:val="false"/>
          <w:color w:val="000000"/>
          <w:sz w:val="28"/>
        </w:rPr>
        <w:t>
      14)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15) Комитеттің персоналды басқарудың тұтас жүйесін қалыптастырады; Комитетке бөлінген бюджеттік қаражаттарды толық, уақтылы және тиімді пайдалануды қамтамасыз етеді;</w:t>
      </w:r>
    </w:p>
    <w:p>
      <w:pPr>
        <w:spacing w:after="0"/>
        <w:ind w:left="0"/>
        <w:jc w:val="both"/>
      </w:pPr>
      <w:r>
        <w:rPr>
          <w:rFonts w:ascii="Times New Roman"/>
          <w:b w:val="false"/>
          <w:i w:val="false"/>
          <w:color w:val="000000"/>
          <w:sz w:val="28"/>
        </w:rPr>
        <w:t>
      16) мемлекеттік сатып алу саласындағы Қазақстан Республикасының заңнамасына сәйкес мемлекеттік сатып алу рәсімдерін жүргізеді;</w:t>
      </w:r>
    </w:p>
    <w:p>
      <w:pPr>
        <w:spacing w:after="0"/>
        <w:ind w:left="0"/>
        <w:jc w:val="both"/>
      </w:pPr>
      <w:r>
        <w:rPr>
          <w:rFonts w:ascii="Times New Roman"/>
          <w:b w:val="false"/>
          <w:i w:val="false"/>
          <w:color w:val="000000"/>
          <w:sz w:val="28"/>
        </w:rPr>
        <w:t>
      17)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26"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Комитеттің құзыреті шегінде реттеу және іске асыру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p>
      <w:pPr>
        <w:spacing w:after="0"/>
        <w:ind w:left="0"/>
        <w:jc w:val="both"/>
      </w:pPr>
      <w:r>
        <w:rPr>
          <w:rFonts w:ascii="Times New Roman"/>
          <w:b w:val="false"/>
          <w:i w:val="false"/>
          <w:color w:val="000000"/>
          <w:sz w:val="28"/>
        </w:rPr>
        <w:t>
      3)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p>
      <w:pPr>
        <w:spacing w:after="0"/>
        <w:ind w:left="0"/>
        <w:jc w:val="both"/>
      </w:pPr>
      <w:r>
        <w:rPr>
          <w:rFonts w:ascii="Times New Roman"/>
          <w:b w:val="false"/>
          <w:i w:val="false"/>
          <w:color w:val="000000"/>
          <w:sz w:val="28"/>
        </w:rPr>
        <w:t>
      4) автомобиль жолдары саласындағы техникалық регламенттердi әзiрлеу;</w:t>
      </w:r>
    </w:p>
    <w:p>
      <w:pPr>
        <w:spacing w:after="0"/>
        <w:ind w:left="0"/>
        <w:jc w:val="both"/>
      </w:pPr>
      <w:r>
        <w:rPr>
          <w:rFonts w:ascii="Times New Roman"/>
          <w:b w:val="false"/>
          <w:i w:val="false"/>
          <w:color w:val="000000"/>
          <w:sz w:val="28"/>
        </w:rPr>
        <w:t>
      5) автомобиль жолдары саласындағы нормативтік-техникалық құжаттарды бекіту;</w:t>
      </w:r>
    </w:p>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p>
      <w:pPr>
        <w:spacing w:after="0"/>
        <w:ind w:left="0"/>
        <w:jc w:val="both"/>
      </w:pPr>
      <w:r>
        <w:rPr>
          <w:rFonts w:ascii="Times New Roman"/>
          <w:b w:val="false"/>
          <w:i w:val="false"/>
          <w:color w:val="000000"/>
          <w:sz w:val="28"/>
        </w:rPr>
        <w:t>
      7) жалпыға ортақ пайдаланылатын автомобиль жолдарын мемлекеттік есепке алуды жүзеге асыру;</w:t>
      </w:r>
    </w:p>
    <w:p>
      <w:pPr>
        <w:spacing w:after="0"/>
        <w:ind w:left="0"/>
        <w:jc w:val="both"/>
      </w:pPr>
      <w:r>
        <w:rPr>
          <w:rFonts w:ascii="Times New Roman"/>
          <w:b w:val="false"/>
          <w:i w:val="false"/>
          <w:color w:val="000000"/>
          <w:sz w:val="28"/>
        </w:rPr>
        <w:t>
      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p>
      <w:pPr>
        <w:spacing w:after="0"/>
        <w:ind w:left="0"/>
        <w:jc w:val="both"/>
      </w:pPr>
      <w:r>
        <w:rPr>
          <w:rFonts w:ascii="Times New Roman"/>
          <w:b w:val="false"/>
          <w:i w:val="false"/>
          <w:color w:val="000000"/>
          <w:sz w:val="28"/>
        </w:rPr>
        <w:t>
      9) мемлекеттік тапсырманы орындау шеңберінде Ұлттық операторды қаржыландыру;</w:t>
      </w:r>
    </w:p>
    <w:p>
      <w:pPr>
        <w:spacing w:after="0"/>
        <w:ind w:left="0"/>
        <w:jc w:val="both"/>
      </w:pPr>
      <w:r>
        <w:rPr>
          <w:rFonts w:ascii="Times New Roman"/>
          <w:b w:val="false"/>
          <w:i w:val="false"/>
          <w:color w:val="000000"/>
          <w:sz w:val="28"/>
        </w:rPr>
        <w:t>
      10) Қазақстан Республикасының бюджет заңнамасына сәйкес Жол активтерінің сапасы ұлттық орталығының жұмыстары мен көрсетілетін қызметтерін қаржыландыру;</w:t>
      </w:r>
    </w:p>
    <w:p>
      <w:pPr>
        <w:spacing w:after="0"/>
        <w:ind w:left="0"/>
        <w:jc w:val="both"/>
      </w:pPr>
      <w:r>
        <w:rPr>
          <w:rFonts w:ascii="Times New Roman"/>
          <w:b w:val="false"/>
          <w:i w:val="false"/>
          <w:color w:val="000000"/>
          <w:sz w:val="28"/>
        </w:rPr>
        <w:t>
      11) халықаралық және республикалық маңызы бар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p>
      <w:pPr>
        <w:spacing w:after="0"/>
        <w:ind w:left="0"/>
        <w:jc w:val="both"/>
      </w:pPr>
      <w:r>
        <w:rPr>
          <w:rFonts w:ascii="Times New Roman"/>
          <w:b w:val="false"/>
          <w:i w:val="false"/>
          <w:color w:val="000000"/>
          <w:sz w:val="28"/>
        </w:rPr>
        <w:t>
      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p>
      <w:pPr>
        <w:spacing w:after="0"/>
        <w:ind w:left="0"/>
        <w:jc w:val="both"/>
      </w:pPr>
      <w:r>
        <w:rPr>
          <w:rFonts w:ascii="Times New Roman"/>
          <w:b w:val="false"/>
          <w:i w:val="false"/>
          <w:color w:val="000000"/>
          <w:sz w:val="28"/>
        </w:rPr>
        <w:t>
      13)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p>
      <w:pPr>
        <w:spacing w:after="0"/>
        <w:ind w:left="0"/>
        <w:jc w:val="both"/>
      </w:pPr>
      <w:r>
        <w:rPr>
          <w:rFonts w:ascii="Times New Roman"/>
          <w:b w:val="false"/>
          <w:i w:val="false"/>
          <w:color w:val="000000"/>
          <w:sz w:val="28"/>
        </w:rPr>
        <w:t>
      14) жол дерекқорын қалыптастыру және жүргізу қағидаларын әзірлеу және бекіту;</w:t>
      </w:r>
    </w:p>
    <w:p>
      <w:pPr>
        <w:spacing w:after="0"/>
        <w:ind w:left="0"/>
        <w:jc w:val="both"/>
      </w:pPr>
      <w:r>
        <w:rPr>
          <w:rFonts w:ascii="Times New Roman"/>
          <w:b w:val="false"/>
          <w:i w:val="false"/>
          <w:color w:val="000000"/>
          <w:sz w:val="28"/>
        </w:rPr>
        <w:t>
      15)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p>
      <w:pPr>
        <w:spacing w:after="0"/>
        <w:ind w:left="0"/>
        <w:jc w:val="both"/>
      </w:pPr>
      <w:r>
        <w:rPr>
          <w:rFonts w:ascii="Times New Roman"/>
          <w:b w:val="false"/>
          <w:i w:val="false"/>
          <w:color w:val="000000"/>
          <w:sz w:val="28"/>
        </w:rPr>
        <w:t>
      16) жалпыға ортақ пайдаланылатын автомобиль жолдарын орташа жөндеуге арналған техникалық құжаттамаға ведомстволық сараптама жасау жөніндегі жұмыстарды ұйымдастыру;</w:t>
      </w:r>
    </w:p>
    <w:p>
      <w:pPr>
        <w:spacing w:after="0"/>
        <w:ind w:left="0"/>
        <w:jc w:val="both"/>
      </w:pPr>
      <w:r>
        <w:rPr>
          <w:rFonts w:ascii="Times New Roman"/>
          <w:b w:val="false"/>
          <w:i w:val="false"/>
          <w:color w:val="000000"/>
          <w:sz w:val="28"/>
        </w:rPr>
        <w:t>
      17)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p>
      <w:pPr>
        <w:spacing w:after="0"/>
        <w:ind w:left="0"/>
        <w:jc w:val="both"/>
      </w:pPr>
      <w:r>
        <w:rPr>
          <w:rFonts w:ascii="Times New Roman"/>
          <w:b w:val="false"/>
          <w:i w:val="false"/>
          <w:color w:val="000000"/>
          <w:sz w:val="28"/>
        </w:rPr>
        <w:t>
      18) автомобиль жолдарын, қорғаныстық маңызы бар жолдарды пайдалану қағидаларын әзірлеу және бекіту;</w:t>
      </w:r>
    </w:p>
    <w:p>
      <w:pPr>
        <w:spacing w:after="0"/>
        <w:ind w:left="0"/>
        <w:jc w:val="both"/>
      </w:pPr>
      <w:r>
        <w:rPr>
          <w:rFonts w:ascii="Times New Roman"/>
          <w:b w:val="false"/>
          <w:i w:val="false"/>
          <w:color w:val="000000"/>
          <w:sz w:val="28"/>
        </w:rPr>
        <w:t>
      19)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p>
      <w:pPr>
        <w:spacing w:after="0"/>
        <w:ind w:left="0"/>
        <w:jc w:val="both"/>
      </w:pPr>
      <w:r>
        <w:rPr>
          <w:rFonts w:ascii="Times New Roman"/>
          <w:b w:val="false"/>
          <w:i w:val="false"/>
          <w:color w:val="000000"/>
          <w:sz w:val="28"/>
        </w:rPr>
        <w:t>
      20)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p>
      <w:pPr>
        <w:spacing w:after="0"/>
        <w:ind w:left="0"/>
        <w:jc w:val="both"/>
      </w:pPr>
      <w:r>
        <w:rPr>
          <w:rFonts w:ascii="Times New Roman"/>
          <w:b w:val="false"/>
          <w:i w:val="false"/>
          <w:color w:val="000000"/>
          <w:sz w:val="28"/>
        </w:rPr>
        <w:t>
      21)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p>
      <w:pPr>
        <w:spacing w:after="0"/>
        <w:ind w:left="0"/>
        <w:jc w:val="both"/>
      </w:pPr>
      <w:r>
        <w:rPr>
          <w:rFonts w:ascii="Times New Roman"/>
          <w:b w:val="false"/>
          <w:i w:val="false"/>
          <w:color w:val="000000"/>
          <w:sz w:val="28"/>
        </w:rPr>
        <w:t>
      22) автомобиль жолдары саласындағы техникалық регламенттерді әзірлеу және бекіту;</w:t>
      </w:r>
    </w:p>
    <w:p>
      <w:pPr>
        <w:spacing w:after="0"/>
        <w:ind w:left="0"/>
        <w:jc w:val="both"/>
      </w:pPr>
      <w:r>
        <w:rPr>
          <w:rFonts w:ascii="Times New Roman"/>
          <w:b w:val="false"/>
          <w:i w:val="false"/>
          <w:color w:val="000000"/>
          <w:sz w:val="28"/>
        </w:rPr>
        <w:t>
      23)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 және бекіту;</w:t>
      </w:r>
    </w:p>
    <w:p>
      <w:pPr>
        <w:spacing w:after="0"/>
        <w:ind w:left="0"/>
        <w:jc w:val="both"/>
      </w:pPr>
      <w:r>
        <w:rPr>
          <w:rFonts w:ascii="Times New Roman"/>
          <w:b w:val="false"/>
          <w:i w:val="false"/>
          <w:color w:val="000000"/>
          <w:sz w:val="28"/>
        </w:rPr>
        <w:t>
      24) 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әзірлеу және бекіту;</w:t>
      </w:r>
    </w:p>
    <w:p>
      <w:pPr>
        <w:spacing w:after="0"/>
        <w:ind w:left="0"/>
        <w:jc w:val="both"/>
      </w:pPr>
      <w:r>
        <w:rPr>
          <w:rFonts w:ascii="Times New Roman"/>
          <w:b w:val="false"/>
          <w:i w:val="false"/>
          <w:color w:val="000000"/>
          <w:sz w:val="28"/>
        </w:rPr>
        <w:t>
      25) автомобиль жолдарын салу, реконструкциялау, жөндеу және күтіп-ұстау кезінде жұмыстар мен материалдардың сапасына сараптама жүргізу жөніндегі жұмыстар мен қызметтер көрсету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 және бекіту;</w:t>
      </w:r>
    </w:p>
    <w:p>
      <w:pPr>
        <w:spacing w:after="0"/>
        <w:ind w:left="0"/>
        <w:jc w:val="both"/>
      </w:pPr>
      <w:r>
        <w:rPr>
          <w:rFonts w:ascii="Times New Roman"/>
          <w:b w:val="false"/>
          <w:i w:val="false"/>
          <w:color w:val="000000"/>
          <w:sz w:val="28"/>
        </w:rPr>
        <w:t>
      26) автомобиль жолдарының (көпiр өткелдерiнiң) учаскелерін мемлекеттік-жекешелік әріптестік жобасын іске асыру үшін, оның ішінде концессияға беру жөнiндегі ұсыныстарды, оларды пайдалану тәртібі мен шарттарын, олармен жүрiп өту үшiн мөлшерлемелердің мөлшерiн әзiрлеу;</w:t>
      </w:r>
    </w:p>
    <w:p>
      <w:pPr>
        <w:spacing w:after="0"/>
        <w:ind w:left="0"/>
        <w:jc w:val="both"/>
      </w:pPr>
      <w:r>
        <w:rPr>
          <w:rFonts w:ascii="Times New Roman"/>
          <w:b w:val="false"/>
          <w:i w:val="false"/>
          <w:color w:val="000000"/>
          <w:sz w:val="28"/>
        </w:rPr>
        <w:t>
      27)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w:t>
      </w:r>
    </w:p>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000000"/>
          <w:sz w:val="28"/>
        </w:rPr>
        <w:t>
      29)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 өлшемшарттарын әзірлеу;</w:t>
      </w:r>
    </w:p>
    <w:p>
      <w:pPr>
        <w:spacing w:after="0"/>
        <w:ind w:left="0"/>
        <w:jc w:val="both"/>
      </w:pPr>
      <w:r>
        <w:rPr>
          <w:rFonts w:ascii="Times New Roman"/>
          <w:b w:val="false"/>
          <w:i w:val="false"/>
          <w:color w:val="000000"/>
          <w:sz w:val="28"/>
        </w:rPr>
        <w:t>
      30)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p>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жолдарында арнайы автоматтандырылған өлшеу құралдарының қызметін үйлестіру;</w:t>
      </w:r>
    </w:p>
    <w:p>
      <w:pPr>
        <w:spacing w:after="0"/>
        <w:ind w:left="0"/>
        <w:jc w:val="both"/>
      </w:pPr>
      <w:r>
        <w:rPr>
          <w:rFonts w:ascii="Times New Roman"/>
          <w:b w:val="false"/>
          <w:i w:val="false"/>
          <w:color w:val="000000"/>
          <w:sz w:val="28"/>
        </w:rPr>
        <w:t>
      32) автожол саласын ақпараттандыру объектілерін құру, дамыту және сүйемелдеу бойынша ұйымдастыру.</w:t>
      </w:r>
    </w:p>
    <w:bookmarkStart w:name="z27" w:id="24"/>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24"/>
    <w:bookmarkStart w:name="z28" w:id="2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5"/>
    <w:bookmarkStart w:name="z29" w:id="26"/>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26"/>
    <w:bookmarkStart w:name="z30" w:id="27"/>
    <w:p>
      <w:pPr>
        <w:spacing w:after="0"/>
        <w:ind w:left="0"/>
        <w:jc w:val="both"/>
      </w:pPr>
      <w:r>
        <w:rPr>
          <w:rFonts w:ascii="Times New Roman"/>
          <w:b w:val="false"/>
          <w:i w:val="false"/>
          <w:color w:val="000000"/>
          <w:sz w:val="28"/>
        </w:rPr>
        <w:t>
      18. Комитеттің Төрағасы Қазақстан Республикасының заңнамасына сәйкес қызметке тағайындалатын және қызметтен босатылатын орынбасарлары болады.</w:t>
      </w:r>
    </w:p>
    <w:bookmarkEnd w:id="27"/>
    <w:bookmarkStart w:name="z31" w:id="28"/>
    <w:p>
      <w:pPr>
        <w:spacing w:after="0"/>
        <w:ind w:left="0"/>
        <w:jc w:val="both"/>
      </w:pPr>
      <w:r>
        <w:rPr>
          <w:rFonts w:ascii="Times New Roman"/>
          <w:b w:val="false"/>
          <w:i w:val="false"/>
          <w:color w:val="000000"/>
          <w:sz w:val="28"/>
        </w:rPr>
        <w:t>
      19. Комитеттің Төрағасы болмаған кезде оның өкілеттіктерін қолданыстағы заңнамаға сәйкес оны алмастыратын тұлға орындайды.</w:t>
      </w:r>
    </w:p>
    <w:bookmarkEnd w:id="28"/>
    <w:bookmarkStart w:name="z32" w:id="29"/>
    <w:p>
      <w:pPr>
        <w:spacing w:after="0"/>
        <w:ind w:left="0"/>
        <w:jc w:val="both"/>
      </w:pPr>
      <w:r>
        <w:rPr>
          <w:rFonts w:ascii="Times New Roman"/>
          <w:b w:val="false"/>
          <w:i w:val="false"/>
          <w:color w:val="000000"/>
          <w:sz w:val="28"/>
        </w:rPr>
        <w:t>
      20. Комитеттің Төрағасы өз орынбасарларының өкілеттіктерін қолданыстағы заңнамаға сәйкес белгілейді.</w:t>
      </w:r>
    </w:p>
    <w:bookmarkEnd w:id="29"/>
    <w:bookmarkStart w:name="z33" w:id="30"/>
    <w:p>
      <w:pPr>
        <w:spacing w:after="0"/>
        <w:ind w:left="0"/>
        <w:jc w:val="left"/>
      </w:pPr>
      <w:r>
        <w:rPr>
          <w:rFonts w:ascii="Times New Roman"/>
          <w:b/>
          <w:i w:val="false"/>
          <w:color w:val="000000"/>
        </w:rPr>
        <w:t xml:space="preserve"> 4-тарау. Комитеттiң мүлкi</w:t>
      </w:r>
    </w:p>
    <w:bookmarkEnd w:id="30"/>
    <w:bookmarkStart w:name="z34" w:id="31"/>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мүлкінің болуы мүмкін.</w:t>
      </w:r>
    </w:p>
    <w:bookmarkEnd w:id="31"/>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қарастырылады.</w:t>
      </w:r>
    </w:p>
    <w:bookmarkStart w:name="z35" w:id="32"/>
    <w:p>
      <w:pPr>
        <w:spacing w:after="0"/>
        <w:ind w:left="0"/>
        <w:jc w:val="both"/>
      </w:pPr>
      <w:r>
        <w:rPr>
          <w:rFonts w:ascii="Times New Roman"/>
          <w:b w:val="false"/>
          <w:i w:val="false"/>
          <w:color w:val="000000"/>
          <w:sz w:val="28"/>
        </w:rPr>
        <w:t>
      22. Комитетке бекітілген мүлiк республикалық меншiкке жатады.</w:t>
      </w:r>
    </w:p>
    <w:bookmarkEnd w:id="32"/>
    <w:bookmarkStart w:name="z36" w:id="33"/>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Комитетті қайта ұйымдастыру және тарату</w:t>
      </w:r>
    </w:p>
    <w:bookmarkEnd w:id="34"/>
    <w:bookmarkStart w:name="z38" w:id="3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Комитеттің қарамағындағы ұйымдардың тізбесі:</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p>
      <w:pPr>
        <w:spacing w:after="0"/>
        <w:ind w:left="0"/>
        <w:jc w:val="both"/>
      </w:pPr>
      <w:r>
        <w:rPr>
          <w:rFonts w:ascii="Times New Roman"/>
          <w:b w:val="false"/>
          <w:i w:val="false"/>
          <w:color w:val="000000"/>
          <w:sz w:val="28"/>
        </w:rPr>
        <w:t>
      "Қазақавтожол"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