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b30" w14:textId="ebf4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тізілімін бекіту туралы" Қазақстан Республикасы Цифрлық даму, инновациялар және аэроғарыш өнеркәсібі министрінің міндетін атқарушының 2020 жылғы 31 қаңтардағы № 39/НҚ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28 желтоқсандағы № 684/НҚ бұйрығы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тізілімін бекіту туралы" Қазақстан Республикасы Цифрлық даму, инновациялар және аэроғарыш өнеркәсібі министрінің міндетін атқарушының 2020 жылғы 31 қаңтардағы № 39/НҚ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19982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тізіліміндегі: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425-1-тармақпен толықтырылсын: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кәсіби мемлекеттік жәрдемақы тағайындау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қызметтер комитеті: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қол қойылғаннан кейін бес жұмыс күні ішінде "Қазақстан Республикасының Заңнама және құқықтық ақпарат институты" ШЖҚ РМК-ға жіберілсін.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