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5550" w14:textId="4065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10 қазандағы № 19 бұйрығы.</w:t>
      </w:r>
    </w:p>
    <w:p>
      <w:pPr>
        <w:spacing w:after="0"/>
        <w:ind w:left="0"/>
        <w:jc w:val="both"/>
      </w:pPr>
      <w:bookmarkStart w:name="z5" w:id="0"/>
      <w:r>
        <w:rPr>
          <w:rFonts w:ascii="Times New Roman"/>
          <w:b w:val="false"/>
          <w:i w:val="false"/>
          <w:color w:val="000000"/>
          <w:sz w:val="28"/>
        </w:rPr>
        <w:t xml:space="preserve">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Теміржол және су көлігі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мекемесінің ережесі;</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мекемесінің ережесі;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мекемесінің ережесі;</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мекемесінің ережесі;</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мекемесінің ережесі;</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мекемесінің ережесі;</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мекемесінің ережесі;</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мекемесінің ережесі;</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мекемесінің ережесі;</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мекемесінің ережесі;</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мекемесінің ережесі;</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мекемесінің ережесі;</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мекемесінің ережесі;</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мекемесінің ережесі;</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мекемесінің ережесі;</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мекемесінің ережесі;</w:t>
      </w:r>
    </w:p>
    <w:bookmarkEnd w:id="22"/>
    <w:bookmarkStart w:name="z28"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мекемесінің ережесі;</w:t>
      </w:r>
    </w:p>
    <w:bookmarkEnd w:id="23"/>
    <w:bookmarkStart w:name="z29"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"Қазақстан Республикасы порттарының теңіз әкімшілігі" республикалық мемлекеттік мекемесінің ережесі бекітілсін.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w:t>
      </w:r>
    </w:p>
    <w:bookmarkEnd w:id="25"/>
    <w:bookmarkStart w:name="z32" w:id="2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6"/>
    <w:bookmarkStart w:name="z33" w:id="27"/>
    <w:p>
      <w:pPr>
        <w:spacing w:after="0"/>
        <w:ind w:left="0"/>
        <w:jc w:val="both"/>
      </w:pPr>
      <w:r>
        <w:rPr>
          <w:rFonts w:ascii="Times New Roman"/>
          <w:b w:val="false"/>
          <w:i w:val="false"/>
          <w:color w:val="000000"/>
          <w:sz w:val="28"/>
        </w:rPr>
        <w:t>
      2) осы бұйрықты Қазақстан Республикасының Көлік министрлігінің интернет-ресурсында орналастыруды қамтамасыз етсін.</w:t>
      </w:r>
    </w:p>
    <w:bookmarkEnd w:id="27"/>
    <w:bookmarkStart w:name="z34" w:id="2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8"/>
    <w:bookmarkStart w:name="z35" w:id="29"/>
    <w:p>
      <w:pPr>
        <w:spacing w:after="0"/>
        <w:ind w:left="0"/>
        <w:jc w:val="both"/>
      </w:pPr>
      <w:r>
        <w:rPr>
          <w:rFonts w:ascii="Times New Roman"/>
          <w:b w:val="false"/>
          <w:i w:val="false"/>
          <w:color w:val="000000"/>
          <w:sz w:val="28"/>
        </w:rPr>
        <w:t>
      5. Осы бұйрық қол қойылған күнінен бастап күшіне енеді.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p>
        </w:tc>
      </w:tr>
    </w:tbl>
    <w:bookmarkStart w:name="z38" w:id="30"/>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ережесі</w:t>
      </w:r>
    </w:p>
    <w:bookmarkEnd w:id="30"/>
    <w:bookmarkStart w:name="z39" w:id="31"/>
    <w:p>
      <w:pPr>
        <w:spacing w:after="0"/>
        <w:ind w:left="0"/>
        <w:jc w:val="left"/>
      </w:pPr>
      <w:r>
        <w:rPr>
          <w:rFonts w:ascii="Times New Roman"/>
          <w:b/>
          <w:i w:val="false"/>
          <w:color w:val="000000"/>
        </w:rPr>
        <w:t xml:space="preserve"> 1-тарау. Жалпы ережелер</w:t>
      </w:r>
    </w:p>
    <w:bookmarkEnd w:id="31"/>
    <w:bookmarkStart w:name="z40" w:id="32"/>
    <w:p>
      <w:pPr>
        <w:spacing w:after="0"/>
        <w:ind w:left="0"/>
        <w:jc w:val="both"/>
      </w:pPr>
      <w:r>
        <w:rPr>
          <w:rFonts w:ascii="Times New Roman"/>
          <w:b w:val="false"/>
          <w:i w:val="false"/>
          <w:color w:val="000000"/>
          <w:sz w:val="28"/>
        </w:rPr>
        <w:t>
      1. "Қазақстан Республикасы Көлік министрлігінің Теміржол және су көлігі комитеті" республикалық мемлекеттік мекемесі (бұдан әрі – Комитет) өз құзыреті шегінде реттеу және іске асыру функцияларын жүзеге асыратын, сондай-ақ Министрліктің теміржол және су көлігі саласындағы стратегиялық функцияларын орындауға қатысатын Қазақстан Республикасы Көлік министрлігінің (бұдан әрі – Министрлік) ведомствосы болып табылады.</w:t>
      </w:r>
    </w:p>
    <w:bookmarkEnd w:id="32"/>
    <w:bookmarkStart w:name="z41" w:id="3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3"/>
    <w:bookmarkStart w:name="z42" w:id="3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4"/>
    <w:bookmarkStart w:name="z43" w:id="35"/>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5"/>
    <w:bookmarkStart w:name="z44" w:id="36"/>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6"/>
    <w:bookmarkStart w:name="z45" w:id="3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7"/>
    <w:bookmarkStart w:name="z46" w:id="38"/>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38"/>
    <w:bookmarkStart w:name="z47" w:id="39"/>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39"/>
    <w:bookmarkStart w:name="z48" w:id="40"/>
    <w:p>
      <w:pPr>
        <w:spacing w:after="0"/>
        <w:ind w:left="0"/>
        <w:jc w:val="both"/>
      </w:pPr>
      <w:r>
        <w:rPr>
          <w:rFonts w:ascii="Times New Roman"/>
          <w:b w:val="false"/>
          <w:i w:val="false"/>
          <w:color w:val="000000"/>
          <w:sz w:val="28"/>
        </w:rPr>
        <w:t>
      9. Комитеттiң толық атауы:</w:t>
      </w:r>
    </w:p>
    <w:bookmarkEnd w:id="40"/>
    <w:bookmarkStart w:name="z49" w:id="41"/>
    <w:p>
      <w:pPr>
        <w:spacing w:after="0"/>
        <w:ind w:left="0"/>
        <w:jc w:val="both"/>
      </w:pPr>
      <w:r>
        <w:rPr>
          <w:rFonts w:ascii="Times New Roman"/>
          <w:b w:val="false"/>
          <w:i w:val="false"/>
          <w:color w:val="000000"/>
          <w:sz w:val="28"/>
        </w:rPr>
        <w:t>
      мемлекеттік тілде – "Қазақстан Республикасы Көлік министрлігінің Теміржол және су көлігі комитеті" республикалық мемлекеттiк мекемесi;</w:t>
      </w:r>
    </w:p>
    <w:bookmarkEnd w:id="41"/>
    <w:bookmarkStart w:name="z50" w:id="42"/>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железнодорожного и водного транспорта Министерства транспорта Республики Казахстан".</w:t>
      </w:r>
    </w:p>
    <w:bookmarkEnd w:id="42"/>
    <w:bookmarkStart w:name="z51" w:id="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3"/>
    <w:bookmarkStart w:name="z52" w:id="4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44"/>
    <w:bookmarkStart w:name="z53" w:id="45"/>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5"/>
    <w:bookmarkStart w:name="z54" w:id="46"/>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6"/>
    <w:bookmarkStart w:name="z55" w:id="47"/>
    <w:p>
      <w:pPr>
        <w:spacing w:after="0"/>
        <w:ind w:left="0"/>
        <w:jc w:val="left"/>
      </w:pPr>
      <w:r>
        <w:rPr>
          <w:rFonts w:ascii="Times New Roman"/>
          <w:b/>
          <w:i w:val="false"/>
          <w:color w:val="000000"/>
        </w:rPr>
        <w:t xml:space="preserve"> 2-тарау. Комитеттің мақсаттары, құқықтары мен міндеттері</w:t>
      </w:r>
    </w:p>
    <w:bookmarkEnd w:id="47"/>
    <w:bookmarkStart w:name="z56" w:id="48"/>
    <w:p>
      <w:pPr>
        <w:spacing w:after="0"/>
        <w:ind w:left="0"/>
        <w:jc w:val="both"/>
      </w:pPr>
      <w:r>
        <w:rPr>
          <w:rFonts w:ascii="Times New Roman"/>
          <w:b w:val="false"/>
          <w:i w:val="false"/>
          <w:color w:val="000000"/>
          <w:sz w:val="28"/>
        </w:rPr>
        <w:t>
      13. Мақсаттары:</w:t>
      </w:r>
    </w:p>
    <w:bookmarkEnd w:id="48"/>
    <w:bookmarkStart w:name="z57" w:id="49"/>
    <w:p>
      <w:pPr>
        <w:spacing w:after="0"/>
        <w:ind w:left="0"/>
        <w:jc w:val="both"/>
      </w:pPr>
      <w:r>
        <w:rPr>
          <w:rFonts w:ascii="Times New Roman"/>
          <w:b w:val="false"/>
          <w:i w:val="false"/>
          <w:color w:val="000000"/>
          <w:sz w:val="28"/>
        </w:rPr>
        <w:t>
      1) теміржол және су көлігі саласындағы мемлекеттік саясатты қалыптастыруға қатысу және оны кейіннен іске асыру;</w:t>
      </w:r>
    </w:p>
    <w:bookmarkEnd w:id="49"/>
    <w:bookmarkStart w:name="z58" w:id="50"/>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теміржол және су көлігінің тасымалдары мен инфрақұрылымын одан әрі дамыту;</w:t>
      </w:r>
    </w:p>
    <w:bookmarkEnd w:id="50"/>
    <w:bookmarkStart w:name="z59" w:id="51"/>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1"/>
    <w:bookmarkStart w:name="z60" w:id="52"/>
    <w:p>
      <w:pPr>
        <w:spacing w:after="0"/>
        <w:ind w:left="0"/>
        <w:jc w:val="both"/>
      </w:pPr>
      <w:r>
        <w:rPr>
          <w:rFonts w:ascii="Times New Roman"/>
          <w:b w:val="false"/>
          <w:i w:val="false"/>
          <w:color w:val="000000"/>
          <w:sz w:val="28"/>
        </w:rPr>
        <w:t>
      14. Құқықтары мен міндеттері:</w:t>
      </w:r>
    </w:p>
    <w:bookmarkEnd w:id="52"/>
    <w:bookmarkStart w:name="z61" w:id="53"/>
    <w:p>
      <w:pPr>
        <w:spacing w:after="0"/>
        <w:ind w:left="0"/>
        <w:jc w:val="both"/>
      </w:pPr>
      <w:r>
        <w:rPr>
          <w:rFonts w:ascii="Times New Roman"/>
          <w:b w:val="false"/>
          <w:i w:val="false"/>
          <w:color w:val="000000"/>
          <w:sz w:val="28"/>
        </w:rPr>
        <w:t>
      құқықтары:</w:t>
      </w:r>
    </w:p>
    <w:bookmarkEnd w:id="53"/>
    <w:bookmarkStart w:name="z62" w:id="54"/>
    <w:p>
      <w:pPr>
        <w:spacing w:after="0"/>
        <w:ind w:left="0"/>
        <w:jc w:val="both"/>
      </w:pPr>
      <w:r>
        <w:rPr>
          <w:rFonts w:ascii="Times New Roman"/>
          <w:b w:val="false"/>
          <w:i w:val="false"/>
          <w:color w:val="000000"/>
          <w:sz w:val="28"/>
        </w:rPr>
        <w:t>
      1) өз құзыреті шегінде бұйрықтарды шығарады;</w:t>
      </w:r>
    </w:p>
    <w:bookmarkEnd w:id="54"/>
    <w:bookmarkStart w:name="z63" w:id="55"/>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5"/>
    <w:bookmarkStart w:name="z64" w:id="56"/>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56"/>
    <w:bookmarkStart w:name="z65" w:id="57"/>
    <w:p>
      <w:pPr>
        <w:spacing w:after="0"/>
        <w:ind w:left="0"/>
        <w:jc w:val="both"/>
      </w:pPr>
      <w:r>
        <w:rPr>
          <w:rFonts w:ascii="Times New Roman"/>
          <w:b w:val="false"/>
          <w:i w:val="false"/>
          <w:color w:val="000000"/>
          <w:sz w:val="28"/>
        </w:rPr>
        <w:t>
      4) Комитет құзыретіне кіретін мәселелер бойынша кеңестер, семинарлар, конференциялар, дөңгелек үстелдер, конкурстар және өзге де іс- шараларды жүргізеді;</w:t>
      </w:r>
    </w:p>
    <w:bookmarkEnd w:id="57"/>
    <w:bookmarkStart w:name="z66" w:id="58"/>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58"/>
    <w:bookmarkStart w:name="z67" w:id="59"/>
    <w:p>
      <w:pPr>
        <w:spacing w:after="0"/>
        <w:ind w:left="0"/>
        <w:jc w:val="both"/>
      </w:pPr>
      <w:r>
        <w:rPr>
          <w:rFonts w:ascii="Times New Roman"/>
          <w:b w:val="false"/>
          <w:i w:val="false"/>
          <w:color w:val="000000"/>
          <w:sz w:val="28"/>
        </w:rPr>
        <w:t>
      6) шарттық міндеттемелердің орындалуын тексереді және көрсетілген қызметтер туралы актілерді қабылдайды;</w:t>
      </w:r>
    </w:p>
    <w:bookmarkEnd w:id="59"/>
    <w:bookmarkStart w:name="z68" w:id="60"/>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асырады.</w:t>
      </w:r>
    </w:p>
    <w:bookmarkEnd w:id="60"/>
    <w:bookmarkStart w:name="z69" w:id="61"/>
    <w:p>
      <w:pPr>
        <w:spacing w:after="0"/>
        <w:ind w:left="0"/>
        <w:jc w:val="both"/>
      </w:pPr>
      <w:r>
        <w:rPr>
          <w:rFonts w:ascii="Times New Roman"/>
          <w:b w:val="false"/>
          <w:i w:val="false"/>
          <w:color w:val="000000"/>
          <w:sz w:val="28"/>
        </w:rPr>
        <w:t>
      Міндеттеріне:</w:t>
      </w:r>
    </w:p>
    <w:bookmarkEnd w:id="61"/>
    <w:bookmarkStart w:name="z70" w:id="62"/>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62"/>
    <w:bookmarkStart w:name="z71" w:id="6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3"/>
    <w:bookmarkStart w:name="z72" w:id="64"/>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64"/>
    <w:bookmarkStart w:name="z73" w:id="65"/>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65"/>
    <w:bookmarkStart w:name="z74" w:id="66"/>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66"/>
    <w:bookmarkStart w:name="z75" w:id="67"/>
    <w:p>
      <w:pPr>
        <w:spacing w:after="0"/>
        <w:ind w:left="0"/>
        <w:jc w:val="both"/>
      </w:pPr>
      <w:r>
        <w:rPr>
          <w:rFonts w:ascii="Times New Roman"/>
          <w:b w:val="false"/>
          <w:i w:val="false"/>
          <w:color w:val="000000"/>
          <w:sz w:val="28"/>
        </w:rPr>
        <w:t>
      6) бухгалтерлік есепті жүргізу;</w:t>
      </w:r>
    </w:p>
    <w:bookmarkEnd w:id="67"/>
    <w:bookmarkStart w:name="z76" w:id="68"/>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68"/>
    <w:bookmarkStart w:name="z77" w:id="69"/>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69"/>
    <w:bookmarkStart w:name="z78" w:id="70"/>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70"/>
    <w:bookmarkStart w:name="z79" w:id="71"/>
    <w:p>
      <w:pPr>
        <w:spacing w:after="0"/>
        <w:ind w:left="0"/>
        <w:jc w:val="both"/>
      </w:pPr>
      <w:r>
        <w:rPr>
          <w:rFonts w:ascii="Times New Roman"/>
          <w:b w:val="false"/>
          <w:i w:val="false"/>
          <w:color w:val="000000"/>
          <w:sz w:val="28"/>
        </w:rPr>
        <w:t>
      15. Функциялары:</w:t>
      </w:r>
    </w:p>
    <w:bookmarkEnd w:id="71"/>
    <w:bookmarkStart w:name="z80" w:id="72"/>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72"/>
    <w:bookmarkStart w:name="z81" w:id="73"/>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73"/>
    <w:bookmarkStart w:name="z82" w:id="74"/>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74"/>
    <w:bookmarkStart w:name="z83" w:id="75"/>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75"/>
    <w:bookmarkStart w:name="z84" w:id="76"/>
    <w:p>
      <w:pPr>
        <w:spacing w:after="0"/>
        <w:ind w:left="0"/>
        <w:jc w:val="both"/>
      </w:pPr>
      <w:r>
        <w:rPr>
          <w:rFonts w:ascii="Times New Roman"/>
          <w:b w:val="false"/>
          <w:i w:val="false"/>
          <w:color w:val="000000"/>
          <w:sz w:val="28"/>
        </w:rPr>
        <w:t>
      5)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7) тасымалдау процесіне қатысушылардың өзара технологиялық іс-қимыл жасау қағидаларын әзірлеу;</w:t>
      </w:r>
    </w:p>
    <w:bookmarkEnd w:id="77"/>
    <w:bookmarkStart w:name="z87" w:id="78"/>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78"/>
    <w:bookmarkStart w:name="z88" w:id="79"/>
    <w:p>
      <w:pPr>
        <w:spacing w:after="0"/>
        <w:ind w:left="0"/>
        <w:jc w:val="both"/>
      </w:pPr>
      <w:r>
        <w:rPr>
          <w:rFonts w:ascii="Times New Roman"/>
          <w:b w:val="false"/>
          <w:i w:val="false"/>
          <w:color w:val="000000"/>
          <w:sz w:val="28"/>
        </w:rPr>
        <w:t>
      9)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79"/>
    <w:bookmarkStart w:name="z89" w:id="80"/>
    <w:p>
      <w:pPr>
        <w:spacing w:after="0"/>
        <w:ind w:left="0"/>
        <w:jc w:val="both"/>
      </w:pPr>
      <w:r>
        <w:rPr>
          <w:rFonts w:ascii="Times New Roman"/>
          <w:b w:val="false"/>
          <w:i w:val="false"/>
          <w:color w:val="000000"/>
          <w:sz w:val="28"/>
        </w:rPr>
        <w:t>
      10) теміржол көлігімен тасымалдау кезінде әскерилендірілген күзет алып жүруге тиіс жүктердің тізбесін әзірлеу;</w:t>
      </w:r>
    </w:p>
    <w:bookmarkEnd w:id="80"/>
    <w:bookmarkStart w:name="z90" w:id="81"/>
    <w:p>
      <w:pPr>
        <w:spacing w:after="0"/>
        <w:ind w:left="0"/>
        <w:jc w:val="both"/>
      </w:pPr>
      <w:r>
        <w:rPr>
          <w:rFonts w:ascii="Times New Roman"/>
          <w:b w:val="false"/>
          <w:i w:val="false"/>
          <w:color w:val="000000"/>
          <w:sz w:val="28"/>
        </w:rPr>
        <w:t>
      11) теміржол көлігі қызметкерлерін кәсіби үздік белгімен марапаттау тәртібін әзірлеу;</w:t>
      </w:r>
    </w:p>
    <w:bookmarkEnd w:id="81"/>
    <w:bookmarkStart w:name="z91" w:id="82"/>
    <w:p>
      <w:pPr>
        <w:spacing w:after="0"/>
        <w:ind w:left="0"/>
        <w:jc w:val="both"/>
      </w:pPr>
      <w:r>
        <w:rPr>
          <w:rFonts w:ascii="Times New Roman"/>
          <w:b w:val="false"/>
          <w:i w:val="false"/>
          <w:color w:val="000000"/>
          <w:sz w:val="28"/>
        </w:rPr>
        <w:t>
      12) экспедиторлар қызметін көрсету қағидасын әзірлеу;</w:t>
      </w:r>
    </w:p>
    <w:bookmarkEnd w:id="82"/>
    <w:bookmarkStart w:name="z92" w:id="83"/>
    <w:p>
      <w:pPr>
        <w:spacing w:after="0"/>
        <w:ind w:left="0"/>
        <w:jc w:val="both"/>
      </w:pPr>
      <w:r>
        <w:rPr>
          <w:rFonts w:ascii="Times New Roman"/>
          <w:b w:val="false"/>
          <w:i w:val="false"/>
          <w:color w:val="000000"/>
          <w:sz w:val="28"/>
        </w:rPr>
        <w:t>
      13) вагондар (контейнерлер) операторлары ұсынатын қызметтер қағидасын әзірлеу;</w:t>
      </w:r>
    </w:p>
    <w:bookmarkEnd w:id="83"/>
    <w:bookmarkStart w:name="z93" w:id="84"/>
    <w:p>
      <w:pPr>
        <w:spacing w:after="0"/>
        <w:ind w:left="0"/>
        <w:jc w:val="both"/>
      </w:pPr>
      <w:r>
        <w:rPr>
          <w:rFonts w:ascii="Times New Roman"/>
          <w:b w:val="false"/>
          <w:i w:val="false"/>
          <w:color w:val="000000"/>
          <w:sz w:val="28"/>
        </w:rPr>
        <w:t>
      14) локомотивтік тартқыш қызметтерін көрсету қағидасын әзірлеу;</w:t>
      </w:r>
    </w:p>
    <w:bookmarkEnd w:id="84"/>
    <w:bookmarkStart w:name="z94" w:id="85"/>
    <w:p>
      <w:pPr>
        <w:spacing w:after="0"/>
        <w:ind w:left="0"/>
        <w:jc w:val="both"/>
      </w:pPr>
      <w:r>
        <w:rPr>
          <w:rFonts w:ascii="Times New Roman"/>
          <w:b w:val="false"/>
          <w:i w:val="false"/>
          <w:color w:val="000000"/>
          <w:sz w:val="28"/>
        </w:rPr>
        <w:t>
      15)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17) поездардың қозғалысы және теміржол көлігіндегі маневрлік жұмыс жөніндегі нұсқаулықты әзірлеу;</w:t>
      </w:r>
    </w:p>
    <w:bookmarkEnd w:id="86"/>
    <w:bookmarkStart w:name="z97" w:id="87"/>
    <w:p>
      <w:pPr>
        <w:spacing w:after="0"/>
        <w:ind w:left="0"/>
        <w:jc w:val="both"/>
      </w:pPr>
      <w:r>
        <w:rPr>
          <w:rFonts w:ascii="Times New Roman"/>
          <w:b w:val="false"/>
          <w:i w:val="false"/>
          <w:color w:val="000000"/>
          <w:sz w:val="28"/>
        </w:rPr>
        <w:t>
      18) Қазақстан Республикасында теміржол көлігінде жол жүру құжаттарын (билеттерді) сатуды ұйымдастыру қағидаларын әзірлеу;</w:t>
      </w:r>
    </w:p>
    <w:bookmarkEnd w:id="87"/>
    <w:bookmarkStart w:name="z98" w:id="88"/>
    <w:p>
      <w:pPr>
        <w:spacing w:after="0"/>
        <w:ind w:left="0"/>
        <w:jc w:val="both"/>
      </w:pPr>
      <w:r>
        <w:rPr>
          <w:rFonts w:ascii="Times New Roman"/>
          <w:b w:val="false"/>
          <w:i w:val="false"/>
          <w:color w:val="000000"/>
          <w:sz w:val="28"/>
        </w:rPr>
        <w:t>
      19)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88"/>
    <w:bookmarkStart w:name="z99" w:id="89"/>
    <w:p>
      <w:pPr>
        <w:spacing w:after="0"/>
        <w:ind w:left="0"/>
        <w:jc w:val="both"/>
      </w:pPr>
      <w:r>
        <w:rPr>
          <w:rFonts w:ascii="Times New Roman"/>
          <w:b w:val="false"/>
          <w:i w:val="false"/>
          <w:color w:val="000000"/>
          <w:sz w:val="28"/>
        </w:rPr>
        <w:t>
      20) поездар қозғалысына байланысты терминдерді әзірлеу;</w:t>
      </w:r>
    </w:p>
    <w:bookmarkEnd w:id="89"/>
    <w:bookmarkStart w:name="z100" w:id="90"/>
    <w:p>
      <w:pPr>
        <w:spacing w:after="0"/>
        <w:ind w:left="0"/>
        <w:jc w:val="both"/>
      </w:pPr>
      <w:r>
        <w:rPr>
          <w:rFonts w:ascii="Times New Roman"/>
          <w:b w:val="false"/>
          <w:i w:val="false"/>
          <w:color w:val="000000"/>
          <w:sz w:val="28"/>
        </w:rPr>
        <w:t>
      21) жолаушы поездарының құрамындағы жылжымалы құрамды тіркеу және оның бағытпен жүруінің тәртібін және шарттарын әзірлеу;</w:t>
      </w:r>
    </w:p>
    <w:bookmarkEnd w:id="90"/>
    <w:bookmarkStart w:name="z101" w:id="91"/>
    <w:p>
      <w:pPr>
        <w:spacing w:after="0"/>
        <w:ind w:left="0"/>
        <w:jc w:val="both"/>
      </w:pPr>
      <w:r>
        <w:rPr>
          <w:rFonts w:ascii="Times New Roman"/>
          <w:b w:val="false"/>
          <w:i w:val="false"/>
          <w:color w:val="000000"/>
          <w:sz w:val="28"/>
        </w:rPr>
        <w:t>
      22)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91"/>
    <w:bookmarkStart w:name="z102" w:id="92"/>
    <w:p>
      <w:pPr>
        <w:spacing w:after="0"/>
        <w:ind w:left="0"/>
        <w:jc w:val="both"/>
      </w:pPr>
      <w:r>
        <w:rPr>
          <w:rFonts w:ascii="Times New Roman"/>
          <w:b w:val="false"/>
          <w:i w:val="false"/>
          <w:color w:val="000000"/>
          <w:sz w:val="28"/>
        </w:rPr>
        <w:t>
      23) теміржол вокзалдарының тізбесін олардың сыныбына сәйкес әзірлеу;</w:t>
      </w:r>
    </w:p>
    <w:bookmarkEnd w:id="92"/>
    <w:bookmarkStart w:name="z103" w:id="93"/>
    <w:p>
      <w:pPr>
        <w:spacing w:after="0"/>
        <w:ind w:left="0"/>
        <w:jc w:val="both"/>
      </w:pPr>
      <w:r>
        <w:rPr>
          <w:rFonts w:ascii="Times New Roman"/>
          <w:b w:val="false"/>
          <w:i w:val="false"/>
          <w:color w:val="000000"/>
          <w:sz w:val="28"/>
        </w:rPr>
        <w:t>
      24) темiржол көлiгiмен тасымалдау кезiнде жүктердiң әскерилендiрiлген күзетiн қамтамасыз ету қағидасын әзірлеу;</w:t>
      </w:r>
    </w:p>
    <w:bookmarkEnd w:id="93"/>
    <w:bookmarkStart w:name="z104" w:id="94"/>
    <w:p>
      <w:pPr>
        <w:spacing w:after="0"/>
        <w:ind w:left="0"/>
        <w:jc w:val="both"/>
      </w:pPr>
      <w:r>
        <w:rPr>
          <w:rFonts w:ascii="Times New Roman"/>
          <w:b w:val="false"/>
          <w:i w:val="false"/>
          <w:color w:val="000000"/>
          <w:sz w:val="28"/>
        </w:rPr>
        <w:t>
      25) әлеуметтік маңызы бар облысаралық жолаушылар қатынастарының тізбесін әзірлеу;</w:t>
      </w:r>
    </w:p>
    <w:bookmarkEnd w:id="94"/>
    <w:bookmarkStart w:name="z105" w:id="95"/>
    <w:p>
      <w:pPr>
        <w:spacing w:after="0"/>
        <w:ind w:left="0"/>
        <w:jc w:val="both"/>
      </w:pPr>
      <w:r>
        <w:rPr>
          <w:rFonts w:ascii="Times New Roman"/>
          <w:b w:val="false"/>
          <w:i w:val="false"/>
          <w:color w:val="000000"/>
          <w:sz w:val="28"/>
        </w:rPr>
        <w:t>
      26) магистральдық темiржол желiсiне кiретiн магистральдық жолдардың тiзбесiн әзірлеу;</w:t>
      </w:r>
    </w:p>
    <w:bookmarkEnd w:id="95"/>
    <w:bookmarkStart w:name="z106" w:id="96"/>
    <w:p>
      <w:pPr>
        <w:spacing w:after="0"/>
        <w:ind w:left="0"/>
        <w:jc w:val="both"/>
      </w:pPr>
      <w:r>
        <w:rPr>
          <w:rFonts w:ascii="Times New Roman"/>
          <w:b w:val="false"/>
          <w:i w:val="false"/>
          <w:color w:val="000000"/>
          <w:sz w:val="28"/>
        </w:rPr>
        <w:t xml:space="preserve">
      27) жеке және заңды тұлғалардың қаражаты есебінен салынған объектілерді магистральдық теміржол желісінің құрамына беру қағидаларын әзірлеу; </w:t>
      </w:r>
    </w:p>
    <w:bookmarkEnd w:id="96"/>
    <w:bookmarkStart w:name="z107" w:id="97"/>
    <w:p>
      <w:pPr>
        <w:spacing w:after="0"/>
        <w:ind w:left="0"/>
        <w:jc w:val="both"/>
      </w:pPr>
      <w:r>
        <w:rPr>
          <w:rFonts w:ascii="Times New Roman"/>
          <w:b w:val="false"/>
          <w:i w:val="false"/>
          <w:color w:val="000000"/>
          <w:sz w:val="28"/>
        </w:rPr>
        <w:t>
      28) жолаушыларды облысаралық және халықаралық қатынастарда тасымалдауды ұйымдастыру қағидаларын әзірлеу;</w:t>
      </w:r>
    </w:p>
    <w:bookmarkEnd w:id="97"/>
    <w:bookmarkStart w:name="z108" w:id="98"/>
    <w:p>
      <w:pPr>
        <w:spacing w:after="0"/>
        <w:ind w:left="0"/>
        <w:jc w:val="both"/>
      </w:pPr>
      <w:r>
        <w:rPr>
          <w:rFonts w:ascii="Times New Roman"/>
          <w:b w:val="false"/>
          <w:i w:val="false"/>
          <w:color w:val="000000"/>
          <w:sz w:val="28"/>
        </w:rPr>
        <w:t>
      29) магистральдық темiржол желiсiн пайдалану қағидаларын әзірлеу;</w:t>
      </w:r>
    </w:p>
    <w:bookmarkEnd w:id="98"/>
    <w:bookmarkStart w:name="z109" w:id="99"/>
    <w:p>
      <w:pPr>
        <w:spacing w:after="0"/>
        <w:ind w:left="0"/>
        <w:jc w:val="both"/>
      </w:pPr>
      <w:r>
        <w:rPr>
          <w:rFonts w:ascii="Times New Roman"/>
          <w:b w:val="false"/>
          <w:i w:val="false"/>
          <w:color w:val="000000"/>
          <w:sz w:val="28"/>
        </w:rPr>
        <w:t>
      30)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99"/>
    <w:bookmarkStart w:name="z110" w:id="100"/>
    <w:p>
      <w:pPr>
        <w:spacing w:after="0"/>
        <w:ind w:left="0"/>
        <w:jc w:val="both"/>
      </w:pPr>
      <w:r>
        <w:rPr>
          <w:rFonts w:ascii="Times New Roman"/>
          <w:b w:val="false"/>
          <w:i w:val="false"/>
          <w:color w:val="000000"/>
          <w:sz w:val="28"/>
        </w:rPr>
        <w:t>
      31)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00"/>
    <w:bookmarkStart w:name="z111" w:id="101"/>
    <w:p>
      <w:pPr>
        <w:spacing w:after="0"/>
        <w:ind w:left="0"/>
        <w:jc w:val="both"/>
      </w:pPr>
      <w:r>
        <w:rPr>
          <w:rFonts w:ascii="Times New Roman"/>
          <w:b w:val="false"/>
          <w:i w:val="false"/>
          <w:color w:val="000000"/>
          <w:sz w:val="28"/>
        </w:rPr>
        <w:t>
      32)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01"/>
    <w:bookmarkStart w:name="z112" w:id="102"/>
    <w:p>
      <w:pPr>
        <w:spacing w:after="0"/>
        <w:ind w:left="0"/>
        <w:jc w:val="both"/>
      </w:pPr>
      <w:r>
        <w:rPr>
          <w:rFonts w:ascii="Times New Roman"/>
          <w:b w:val="false"/>
          <w:i w:val="false"/>
          <w:color w:val="000000"/>
          <w:sz w:val="28"/>
        </w:rPr>
        <w:t>
      33)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02"/>
    <w:bookmarkStart w:name="z113" w:id="103"/>
    <w:p>
      <w:pPr>
        <w:spacing w:after="0"/>
        <w:ind w:left="0"/>
        <w:jc w:val="both"/>
      </w:pPr>
      <w:r>
        <w:rPr>
          <w:rFonts w:ascii="Times New Roman"/>
          <w:b w:val="false"/>
          <w:i w:val="false"/>
          <w:color w:val="000000"/>
          <w:sz w:val="28"/>
        </w:rPr>
        <w:t>
      34) теміржол вокзалдары қызметін ұйымдастыру қағидаларын әзірлеу;</w:t>
      </w:r>
    </w:p>
    <w:bookmarkEnd w:id="103"/>
    <w:bookmarkStart w:name="z114" w:id="104"/>
    <w:p>
      <w:pPr>
        <w:spacing w:after="0"/>
        <w:ind w:left="0"/>
        <w:jc w:val="both"/>
      </w:pPr>
      <w:r>
        <w:rPr>
          <w:rFonts w:ascii="Times New Roman"/>
          <w:b w:val="false"/>
          <w:i w:val="false"/>
          <w:color w:val="000000"/>
          <w:sz w:val="28"/>
        </w:rPr>
        <w:t>
      35) теміржол вокзалдарының класын айқындау әдістемесін әзірлеу;</w:t>
      </w:r>
    </w:p>
    <w:bookmarkEnd w:id="104"/>
    <w:bookmarkStart w:name="z115" w:id="105"/>
    <w:p>
      <w:pPr>
        <w:spacing w:after="0"/>
        <w:ind w:left="0"/>
        <w:jc w:val="both"/>
      </w:pPr>
      <w:r>
        <w:rPr>
          <w:rFonts w:ascii="Times New Roman"/>
          <w:b w:val="false"/>
          <w:i w:val="false"/>
          <w:color w:val="000000"/>
          <w:sz w:val="28"/>
        </w:rPr>
        <w:t>
      36)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05"/>
    <w:bookmarkStart w:name="z116" w:id="106"/>
    <w:p>
      <w:pPr>
        <w:spacing w:after="0"/>
        <w:ind w:left="0"/>
        <w:jc w:val="both"/>
      </w:pPr>
      <w:r>
        <w:rPr>
          <w:rFonts w:ascii="Times New Roman"/>
          <w:b w:val="false"/>
          <w:i w:val="false"/>
          <w:color w:val="000000"/>
          <w:sz w:val="28"/>
        </w:rPr>
        <w:t>
      37)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06"/>
    <w:bookmarkStart w:name="z117" w:id="107"/>
    <w:p>
      <w:pPr>
        <w:spacing w:after="0"/>
        <w:ind w:left="0"/>
        <w:jc w:val="both"/>
      </w:pPr>
      <w:r>
        <w:rPr>
          <w:rFonts w:ascii="Times New Roman"/>
          <w:b w:val="false"/>
          <w:i w:val="false"/>
          <w:color w:val="000000"/>
          <w:sz w:val="28"/>
        </w:rPr>
        <w:t>
      38) азаматтарды теңіз лоцмандары ретінде жұмысқа жіберу үшін біліктілік талаптарын әзірлеу;</w:t>
      </w:r>
    </w:p>
    <w:bookmarkEnd w:id="107"/>
    <w:bookmarkStart w:name="z118" w:id="108"/>
    <w:p>
      <w:pPr>
        <w:spacing w:after="0"/>
        <w:ind w:left="0"/>
        <w:jc w:val="both"/>
      </w:pPr>
      <w:r>
        <w:rPr>
          <w:rFonts w:ascii="Times New Roman"/>
          <w:b w:val="false"/>
          <w:i w:val="false"/>
          <w:color w:val="000000"/>
          <w:sz w:val="28"/>
        </w:rPr>
        <w:t>
      39)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08"/>
    <w:bookmarkStart w:name="z119" w:id="109"/>
    <w:p>
      <w:pPr>
        <w:spacing w:after="0"/>
        <w:ind w:left="0"/>
        <w:jc w:val="both"/>
      </w:pPr>
      <w:r>
        <w:rPr>
          <w:rFonts w:ascii="Times New Roman"/>
          <w:b w:val="false"/>
          <w:i w:val="false"/>
          <w:color w:val="000000"/>
          <w:sz w:val="28"/>
        </w:rPr>
        <w:t>
      40) вагондар мен локомотивтерді сатып алуға кредит беру және қаржы лизингі кезінде сыйақы мөлшерлемелерін субсидиялау қағидаларын әзірлеу;</w:t>
      </w:r>
    </w:p>
    <w:bookmarkEnd w:id="109"/>
    <w:bookmarkStart w:name="z120" w:id="110"/>
    <w:p>
      <w:pPr>
        <w:spacing w:after="0"/>
        <w:ind w:left="0"/>
        <w:jc w:val="both"/>
      </w:pPr>
      <w:r>
        <w:rPr>
          <w:rFonts w:ascii="Times New Roman"/>
          <w:b w:val="false"/>
          <w:i w:val="false"/>
          <w:color w:val="000000"/>
          <w:sz w:val="28"/>
        </w:rPr>
        <w:t>
      41) теңіз портының капитаны туралы ережені әзірлеу;</w:t>
      </w:r>
    </w:p>
    <w:bookmarkEnd w:id="110"/>
    <w:bookmarkStart w:name="z121" w:id="111"/>
    <w:p>
      <w:pPr>
        <w:spacing w:after="0"/>
        <w:ind w:left="0"/>
        <w:jc w:val="both"/>
      </w:pPr>
      <w:r>
        <w:rPr>
          <w:rFonts w:ascii="Times New Roman"/>
          <w:b w:val="false"/>
          <w:i w:val="false"/>
          <w:color w:val="000000"/>
          <w:sz w:val="28"/>
        </w:rPr>
        <w:t>
      42) теңіз кемелерін сыныптау және жасау қағидаларын әзірлеу;</w:t>
      </w:r>
    </w:p>
    <w:bookmarkEnd w:id="111"/>
    <w:bookmarkStart w:name="z122" w:id="112"/>
    <w:p>
      <w:pPr>
        <w:spacing w:after="0"/>
        <w:ind w:left="0"/>
        <w:jc w:val="both"/>
      </w:pPr>
      <w:r>
        <w:rPr>
          <w:rFonts w:ascii="Times New Roman"/>
          <w:b w:val="false"/>
          <w:i w:val="false"/>
          <w:color w:val="000000"/>
          <w:sz w:val="28"/>
        </w:rPr>
        <w:t>
      43) теңіз кемелерінің жүк көтергіш құрылғыларын куәландыру қағидаларын әзірлеу;</w:t>
      </w:r>
    </w:p>
    <w:bookmarkEnd w:id="112"/>
    <w:bookmarkStart w:name="z123" w:id="113"/>
    <w:p>
      <w:pPr>
        <w:spacing w:after="0"/>
        <w:ind w:left="0"/>
        <w:jc w:val="both"/>
      </w:pPr>
      <w:r>
        <w:rPr>
          <w:rFonts w:ascii="Times New Roman"/>
          <w:b w:val="false"/>
          <w:i w:val="false"/>
          <w:color w:val="000000"/>
          <w:sz w:val="28"/>
        </w:rPr>
        <w:t>
      44) теңіз кемелерінің экипаждарын азық-түлікпен қамтамасыз ету қағидаларын әзірлеу;</w:t>
      </w:r>
    </w:p>
    <w:bookmarkEnd w:id="113"/>
    <w:bookmarkStart w:name="z124" w:id="114"/>
    <w:p>
      <w:pPr>
        <w:spacing w:after="0"/>
        <w:ind w:left="0"/>
        <w:jc w:val="both"/>
      </w:pPr>
      <w:r>
        <w:rPr>
          <w:rFonts w:ascii="Times New Roman"/>
          <w:b w:val="false"/>
          <w:i w:val="false"/>
          <w:color w:val="000000"/>
          <w:sz w:val="28"/>
        </w:rPr>
        <w:t>
      45) еңбек жөніндегі уәкілетті мемлекеттік органмен келісім бойынша Қазақстан Республикасы теңіз флоты кемелерінің жүзу құрамының жұмыс уақыты мен демалу уақытын реттеу ерекшеліктерін әзірлеу;</w:t>
      </w:r>
    </w:p>
    <w:bookmarkEnd w:id="114"/>
    <w:bookmarkStart w:name="z125" w:id="115"/>
    <w:p>
      <w:pPr>
        <w:spacing w:after="0"/>
        <w:ind w:left="0"/>
        <w:jc w:val="both"/>
      </w:pPr>
      <w:r>
        <w:rPr>
          <w:rFonts w:ascii="Times New Roman"/>
          <w:b w:val="false"/>
          <w:i w:val="false"/>
          <w:color w:val="000000"/>
          <w:sz w:val="28"/>
        </w:rPr>
        <w:t>
      46) кәсіби диплом үлгілерін, кәсіби диплом растамасын, теңізшілерге диплом беру қағидаларын әзірлеу;</w:t>
      </w:r>
    </w:p>
    <w:bookmarkEnd w:id="115"/>
    <w:bookmarkStart w:name="z126" w:id="116"/>
    <w:p>
      <w:pPr>
        <w:spacing w:after="0"/>
        <w:ind w:left="0"/>
        <w:jc w:val="both"/>
      </w:pPr>
      <w:r>
        <w:rPr>
          <w:rFonts w:ascii="Times New Roman"/>
          <w:b w:val="false"/>
          <w:i w:val="false"/>
          <w:color w:val="000000"/>
          <w:sz w:val="28"/>
        </w:rPr>
        <w:t>
      47) ішкі су көлігі және теңіз көлігі салаларында кемелермен тасымалдауға арналған қауіпті жүктердің тізбесін әзірлеу;</w:t>
      </w:r>
    </w:p>
    <w:bookmarkEnd w:id="116"/>
    <w:bookmarkStart w:name="z127" w:id="117"/>
    <w:p>
      <w:pPr>
        <w:spacing w:after="0"/>
        <w:ind w:left="0"/>
        <w:jc w:val="both"/>
      </w:pPr>
      <w:r>
        <w:rPr>
          <w:rFonts w:ascii="Times New Roman"/>
          <w:b w:val="false"/>
          <w:i w:val="false"/>
          <w:color w:val="000000"/>
          <w:sz w:val="28"/>
        </w:rPr>
        <w:t>
      48) теңізде жүзу кітапшасының үлгісін, оны ресімдеу және беру тәртібін әзірлеу;</w:t>
      </w:r>
    </w:p>
    <w:bookmarkEnd w:id="117"/>
    <w:bookmarkStart w:name="z128" w:id="118"/>
    <w:p>
      <w:pPr>
        <w:spacing w:after="0"/>
        <w:ind w:left="0"/>
        <w:jc w:val="both"/>
      </w:pPr>
      <w:r>
        <w:rPr>
          <w:rFonts w:ascii="Times New Roman"/>
          <w:b w:val="false"/>
          <w:i w:val="false"/>
          <w:color w:val="000000"/>
          <w:sz w:val="28"/>
        </w:rPr>
        <w:t xml:space="preserve">
      49)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 </w:t>
      </w:r>
    </w:p>
    <w:bookmarkEnd w:id="118"/>
    <w:bookmarkStart w:name="z129" w:id="119"/>
    <w:p>
      <w:pPr>
        <w:spacing w:after="0"/>
        <w:ind w:left="0"/>
        <w:jc w:val="both"/>
      </w:pPr>
      <w:r>
        <w:rPr>
          <w:rFonts w:ascii="Times New Roman"/>
          <w:b w:val="false"/>
          <w:i w:val="false"/>
          <w:color w:val="000000"/>
          <w:sz w:val="28"/>
        </w:rPr>
        <w:t>
      50) теңiз кемелерiн жабдықтау жөнiндегi қағидаларды әзірлеу;</w:t>
      </w:r>
    </w:p>
    <w:bookmarkEnd w:id="119"/>
    <w:bookmarkStart w:name="z130" w:id="120"/>
    <w:p>
      <w:pPr>
        <w:spacing w:after="0"/>
        <w:ind w:left="0"/>
        <w:jc w:val="both"/>
      </w:pPr>
      <w:r>
        <w:rPr>
          <w:rFonts w:ascii="Times New Roman"/>
          <w:b w:val="false"/>
          <w:i w:val="false"/>
          <w:color w:val="000000"/>
          <w:sz w:val="28"/>
        </w:rPr>
        <w:t>
      51) Қазақстан Республикасының теңіз порттарында және оларға кіреберістерде кемелердің жүзу және тұрақта тұру қағидаларын әзірлеу;</w:t>
      </w:r>
    </w:p>
    <w:bookmarkEnd w:id="120"/>
    <w:bookmarkStart w:name="z131" w:id="121"/>
    <w:p>
      <w:pPr>
        <w:spacing w:after="0"/>
        <w:ind w:left="0"/>
        <w:jc w:val="both"/>
      </w:pPr>
      <w:r>
        <w:rPr>
          <w:rFonts w:ascii="Times New Roman"/>
          <w:b w:val="false"/>
          <w:i w:val="false"/>
          <w:color w:val="000000"/>
          <w:sz w:val="28"/>
        </w:rPr>
        <w:t>
      52) кеме құжаттарының тізбесін, кеме құжаттарын жүргізу қағидаларын және кеме құжаттарына қойылатын талаптарды әзірлеу;</w:t>
      </w:r>
    </w:p>
    <w:bookmarkEnd w:id="121"/>
    <w:bookmarkStart w:name="z132" w:id="122"/>
    <w:p>
      <w:pPr>
        <w:spacing w:after="0"/>
        <w:ind w:left="0"/>
        <w:jc w:val="both"/>
      </w:pPr>
      <w:r>
        <w:rPr>
          <w:rFonts w:ascii="Times New Roman"/>
          <w:b w:val="false"/>
          <w:i w:val="false"/>
          <w:color w:val="000000"/>
          <w:sz w:val="28"/>
        </w:rPr>
        <w:t>
      53) Қазақстан Республикасының теңіз көлігімен жолаушыларды, багажды және жүктерді тасымалдау қағидаларын әзірлеу;</w:t>
      </w:r>
    </w:p>
    <w:bookmarkEnd w:id="122"/>
    <w:bookmarkStart w:name="z133" w:id="123"/>
    <w:p>
      <w:pPr>
        <w:spacing w:after="0"/>
        <w:ind w:left="0"/>
        <w:jc w:val="both"/>
      </w:pPr>
      <w:r>
        <w:rPr>
          <w:rFonts w:ascii="Times New Roman"/>
          <w:b w:val="false"/>
          <w:i w:val="false"/>
          <w:color w:val="000000"/>
          <w:sz w:val="28"/>
        </w:rPr>
        <w:t xml:space="preserve">
      54)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23"/>
    <w:bookmarkStart w:name="z134" w:id="124"/>
    <w:p>
      <w:pPr>
        <w:spacing w:after="0"/>
        <w:ind w:left="0"/>
        <w:jc w:val="both"/>
      </w:pPr>
      <w:r>
        <w:rPr>
          <w:rFonts w:ascii="Times New Roman"/>
          <w:b w:val="false"/>
          <w:i w:val="false"/>
          <w:color w:val="000000"/>
          <w:sz w:val="28"/>
        </w:rPr>
        <w:t>
      55) кеме тарихын үздіксіз тіркеу журналын жүргізу тәртібі мен нысанын әзірлеу;</w:t>
      </w:r>
    </w:p>
    <w:bookmarkEnd w:id="124"/>
    <w:bookmarkStart w:name="z135" w:id="125"/>
    <w:p>
      <w:pPr>
        <w:spacing w:after="0"/>
        <w:ind w:left="0"/>
        <w:jc w:val="both"/>
      </w:pPr>
      <w:r>
        <w:rPr>
          <w:rFonts w:ascii="Times New Roman"/>
          <w:b w:val="false"/>
          <w:i w:val="false"/>
          <w:color w:val="000000"/>
          <w:sz w:val="28"/>
        </w:rPr>
        <w:t>
      56) Қазақстан Республикасының теңіз көлігі кемелеріндегі қызмет жарғысын әзірлеу;</w:t>
      </w:r>
    </w:p>
    <w:bookmarkEnd w:id="125"/>
    <w:bookmarkStart w:name="z136" w:id="126"/>
    <w:p>
      <w:pPr>
        <w:spacing w:after="0"/>
        <w:ind w:left="0"/>
        <w:jc w:val="both"/>
      </w:pPr>
      <w:r>
        <w:rPr>
          <w:rFonts w:ascii="Times New Roman"/>
          <w:b w:val="false"/>
          <w:i w:val="false"/>
          <w:color w:val="000000"/>
          <w:sz w:val="28"/>
        </w:rPr>
        <w:t>
      57)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26"/>
    <w:bookmarkStart w:name="z137" w:id="127"/>
    <w:p>
      <w:pPr>
        <w:spacing w:after="0"/>
        <w:ind w:left="0"/>
        <w:jc w:val="both"/>
      </w:pPr>
      <w:r>
        <w:rPr>
          <w:rFonts w:ascii="Times New Roman"/>
          <w:b w:val="false"/>
          <w:i w:val="false"/>
          <w:color w:val="000000"/>
          <w:sz w:val="28"/>
        </w:rPr>
        <w:t>
      58) теңiз порттарын салу үшiн оларды орналастыру қағидасын әзірлеу;</w:t>
      </w:r>
    </w:p>
    <w:bookmarkEnd w:id="127"/>
    <w:bookmarkStart w:name="z138" w:id="128"/>
    <w:p>
      <w:pPr>
        <w:spacing w:after="0"/>
        <w:ind w:left="0"/>
        <w:jc w:val="both"/>
      </w:pPr>
      <w:r>
        <w:rPr>
          <w:rFonts w:ascii="Times New Roman"/>
          <w:b w:val="false"/>
          <w:i w:val="false"/>
          <w:color w:val="000000"/>
          <w:sz w:val="28"/>
        </w:rPr>
        <w:t>
      59)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28"/>
    <w:bookmarkStart w:name="z139" w:id="129"/>
    <w:p>
      <w:pPr>
        <w:spacing w:after="0"/>
        <w:ind w:left="0"/>
        <w:jc w:val="both"/>
      </w:pPr>
      <w:r>
        <w:rPr>
          <w:rFonts w:ascii="Times New Roman"/>
          <w:b w:val="false"/>
          <w:i w:val="false"/>
          <w:color w:val="000000"/>
          <w:sz w:val="28"/>
        </w:rPr>
        <w:t>
      60)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29"/>
    <w:bookmarkStart w:name="z140" w:id="130"/>
    <w:p>
      <w:pPr>
        <w:spacing w:after="0"/>
        <w:ind w:left="0"/>
        <w:jc w:val="both"/>
      </w:pPr>
      <w:r>
        <w:rPr>
          <w:rFonts w:ascii="Times New Roman"/>
          <w:b w:val="false"/>
          <w:i w:val="false"/>
          <w:color w:val="000000"/>
          <w:sz w:val="28"/>
        </w:rPr>
        <w:t>
      61)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30"/>
    <w:bookmarkStart w:name="z141" w:id="131"/>
    <w:p>
      <w:pPr>
        <w:spacing w:after="0"/>
        <w:ind w:left="0"/>
        <w:jc w:val="both"/>
      </w:pPr>
      <w:r>
        <w:rPr>
          <w:rFonts w:ascii="Times New Roman"/>
          <w:b w:val="false"/>
          <w:i w:val="false"/>
          <w:color w:val="000000"/>
          <w:sz w:val="28"/>
        </w:rPr>
        <w:t>
      62)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31"/>
    <w:bookmarkStart w:name="z142" w:id="132"/>
    <w:p>
      <w:pPr>
        <w:spacing w:after="0"/>
        <w:ind w:left="0"/>
        <w:jc w:val="both"/>
      </w:pPr>
      <w:r>
        <w:rPr>
          <w:rFonts w:ascii="Times New Roman"/>
          <w:b w:val="false"/>
          <w:i w:val="false"/>
          <w:color w:val="000000"/>
          <w:sz w:val="28"/>
        </w:rPr>
        <w:t>
      63) лоцмандық қызмет туралы ережені әзірлеу;;</w:t>
      </w:r>
    </w:p>
    <w:bookmarkEnd w:id="132"/>
    <w:bookmarkStart w:name="z143" w:id="133"/>
    <w:p>
      <w:pPr>
        <w:spacing w:after="0"/>
        <w:ind w:left="0"/>
        <w:jc w:val="both"/>
      </w:pPr>
      <w:r>
        <w:rPr>
          <w:rFonts w:ascii="Times New Roman"/>
          <w:b w:val="false"/>
          <w:i w:val="false"/>
          <w:color w:val="000000"/>
          <w:sz w:val="28"/>
        </w:rPr>
        <w:t>
      64) ішкі су жолдары учаскелерінің тізбесін, міндетті лоцмандық алып өтуге жататын кемелердің үлгілері мен көлемдерін әзірлеу;</w:t>
      </w:r>
    </w:p>
    <w:bookmarkEnd w:id="133"/>
    <w:bookmarkStart w:name="z144" w:id="134"/>
    <w:p>
      <w:pPr>
        <w:spacing w:after="0"/>
        <w:ind w:left="0"/>
        <w:jc w:val="both"/>
      </w:pPr>
      <w:r>
        <w:rPr>
          <w:rFonts w:ascii="Times New Roman"/>
          <w:b w:val="false"/>
          <w:i w:val="false"/>
          <w:color w:val="000000"/>
          <w:sz w:val="28"/>
        </w:rPr>
        <w:t xml:space="preserve">
      65) пайдаланылатын кемелерді куәландыру қағидаларын әзірлеу; </w:t>
      </w:r>
    </w:p>
    <w:bookmarkEnd w:id="134"/>
    <w:bookmarkStart w:name="z145" w:id="135"/>
    <w:p>
      <w:pPr>
        <w:spacing w:after="0"/>
        <w:ind w:left="0"/>
        <w:jc w:val="both"/>
      </w:pPr>
      <w:r>
        <w:rPr>
          <w:rFonts w:ascii="Times New Roman"/>
          <w:b w:val="false"/>
          <w:i w:val="false"/>
          <w:color w:val="000000"/>
          <w:sz w:val="28"/>
        </w:rPr>
        <w:t>
      66) кемелерді жасауды және материалдар мен бұйымдарды дайындауды техникалық байқау қағидаларын әзірлеу;</w:t>
      </w:r>
    </w:p>
    <w:bookmarkEnd w:id="135"/>
    <w:bookmarkStart w:name="z146" w:id="136"/>
    <w:p>
      <w:pPr>
        <w:spacing w:after="0"/>
        <w:ind w:left="0"/>
        <w:jc w:val="both"/>
      </w:pPr>
      <w:r>
        <w:rPr>
          <w:rFonts w:ascii="Times New Roman"/>
          <w:b w:val="false"/>
          <w:i w:val="false"/>
          <w:color w:val="000000"/>
          <w:sz w:val="28"/>
        </w:rPr>
        <w:t>
      67) кемелердің кеме қатынасы шлюздері арқылы өту қағидаларын әзірлеу;</w:t>
      </w:r>
    </w:p>
    <w:bookmarkEnd w:id="136"/>
    <w:bookmarkStart w:name="z147" w:id="137"/>
    <w:p>
      <w:pPr>
        <w:spacing w:after="0"/>
        <w:ind w:left="0"/>
        <w:jc w:val="both"/>
      </w:pPr>
      <w:r>
        <w:rPr>
          <w:rFonts w:ascii="Times New Roman"/>
          <w:b w:val="false"/>
          <w:i w:val="false"/>
          <w:color w:val="000000"/>
          <w:sz w:val="28"/>
        </w:rPr>
        <w:t>
      68) ішкі суда жүзетін кемелерді және аралас "өзен – теңіз" суларында жүзетін кемелерді жаңарту жөніндегі қағидаларды әзірлеу;</w:t>
      </w:r>
    </w:p>
    <w:bookmarkEnd w:id="137"/>
    <w:bookmarkStart w:name="z148" w:id="138"/>
    <w:p>
      <w:pPr>
        <w:spacing w:after="0"/>
        <w:ind w:left="0"/>
        <w:jc w:val="both"/>
      </w:pPr>
      <w:r>
        <w:rPr>
          <w:rFonts w:ascii="Times New Roman"/>
          <w:b w:val="false"/>
          <w:i w:val="false"/>
          <w:color w:val="000000"/>
          <w:sz w:val="28"/>
        </w:rPr>
        <w:t xml:space="preserve">
      69) техникалық флот кемелерін жаңарту жөніндегі қағидаларды әзірлеу; </w:t>
      </w:r>
    </w:p>
    <w:bookmarkEnd w:id="138"/>
    <w:bookmarkStart w:name="z149" w:id="139"/>
    <w:p>
      <w:pPr>
        <w:spacing w:after="0"/>
        <w:ind w:left="0"/>
        <w:jc w:val="both"/>
      </w:pPr>
      <w:r>
        <w:rPr>
          <w:rFonts w:ascii="Times New Roman"/>
          <w:b w:val="false"/>
          <w:i w:val="false"/>
          <w:color w:val="000000"/>
          <w:sz w:val="28"/>
        </w:rPr>
        <w:t xml:space="preserve">
      70) ішкі суда жүзетін кемелерді жасау қағидаларын әзірлеу; </w:t>
      </w:r>
    </w:p>
    <w:bookmarkEnd w:id="139"/>
    <w:bookmarkStart w:name="z150" w:id="140"/>
    <w:p>
      <w:pPr>
        <w:spacing w:after="0"/>
        <w:ind w:left="0"/>
        <w:jc w:val="both"/>
      </w:pPr>
      <w:r>
        <w:rPr>
          <w:rFonts w:ascii="Times New Roman"/>
          <w:b w:val="false"/>
          <w:i w:val="false"/>
          <w:color w:val="000000"/>
          <w:sz w:val="28"/>
        </w:rPr>
        <w:t>
      71) суға кеткен мүлікті көтеріп шығару тәртібі мен мерзімдерін әзірлеу;</w:t>
      </w:r>
    </w:p>
    <w:bookmarkEnd w:id="140"/>
    <w:bookmarkStart w:name="z151" w:id="141"/>
    <w:p>
      <w:pPr>
        <w:spacing w:after="0"/>
        <w:ind w:left="0"/>
        <w:jc w:val="both"/>
      </w:pPr>
      <w:r>
        <w:rPr>
          <w:rFonts w:ascii="Times New Roman"/>
          <w:b w:val="false"/>
          <w:i w:val="false"/>
          <w:color w:val="000000"/>
          <w:sz w:val="28"/>
        </w:rPr>
        <w:t>
      72) ішкі су жолдарында кеме қатынасының қауіпсіздігін қамтамасыз ету бойынша жол жұмыстарын жоспарлау және жүргізу қағидаларын әзірлеу;</w:t>
      </w:r>
    </w:p>
    <w:bookmarkEnd w:id="141"/>
    <w:bookmarkStart w:name="z152" w:id="142"/>
    <w:p>
      <w:pPr>
        <w:spacing w:after="0"/>
        <w:ind w:left="0"/>
        <w:jc w:val="both"/>
      </w:pPr>
      <w:r>
        <w:rPr>
          <w:rFonts w:ascii="Times New Roman"/>
          <w:b w:val="false"/>
          <w:i w:val="false"/>
          <w:color w:val="000000"/>
          <w:sz w:val="28"/>
        </w:rPr>
        <w:t>
      73) мемлекеттік статистика саласындағы уәкілетті органның келісімі бойынша кемелердің кеме қатынасы су жолдары бойынша жүзуі туралы есептілікті жасау нысандары мен мерзімдерін, сондай-ақ қағидаларын әзірлеу;</w:t>
      </w:r>
    </w:p>
    <w:bookmarkEnd w:id="142"/>
    <w:bookmarkStart w:name="z153" w:id="143"/>
    <w:p>
      <w:pPr>
        <w:spacing w:after="0"/>
        <w:ind w:left="0"/>
        <w:jc w:val="both"/>
      </w:pPr>
      <w:r>
        <w:rPr>
          <w:rFonts w:ascii="Times New Roman"/>
          <w:b w:val="false"/>
          <w:i w:val="false"/>
          <w:color w:val="000000"/>
          <w:sz w:val="28"/>
        </w:rPr>
        <w:t>
      74) еңбек жөніндегі уәкілетті мемлекеттік органмен келісім бойынша ішкі су көлігі кемелерінде еңбек қауіпсіздігі және еңбекті қорғау саласындағы қағидаларды әзірлеу;</w:t>
      </w:r>
    </w:p>
    <w:bookmarkEnd w:id="143"/>
    <w:bookmarkStart w:name="z154" w:id="144"/>
    <w:p>
      <w:pPr>
        <w:spacing w:after="0"/>
        <w:ind w:left="0"/>
        <w:jc w:val="both"/>
      </w:pPr>
      <w:r>
        <w:rPr>
          <w:rFonts w:ascii="Times New Roman"/>
          <w:b w:val="false"/>
          <w:i w:val="false"/>
          <w:color w:val="000000"/>
          <w:sz w:val="28"/>
        </w:rPr>
        <w:t>
      75) ішкi су жолдарын пайдалану қағидаларын әзірлеу;</w:t>
      </w:r>
    </w:p>
    <w:bookmarkEnd w:id="144"/>
    <w:bookmarkStart w:name="z155" w:id="145"/>
    <w:p>
      <w:pPr>
        <w:spacing w:after="0"/>
        <w:ind w:left="0"/>
        <w:jc w:val="both"/>
      </w:pPr>
      <w:r>
        <w:rPr>
          <w:rFonts w:ascii="Times New Roman"/>
          <w:b w:val="false"/>
          <w:i w:val="false"/>
          <w:color w:val="000000"/>
          <w:sz w:val="28"/>
        </w:rPr>
        <w:t>
      76) жағалау белдеуiн пайдалану қағидасын әзірлеу;</w:t>
      </w:r>
    </w:p>
    <w:bookmarkEnd w:id="145"/>
    <w:bookmarkStart w:name="z156" w:id="146"/>
    <w:p>
      <w:pPr>
        <w:spacing w:after="0"/>
        <w:ind w:left="0"/>
        <w:jc w:val="both"/>
      </w:pPr>
      <w:r>
        <w:rPr>
          <w:rFonts w:ascii="Times New Roman"/>
          <w:b w:val="false"/>
          <w:i w:val="false"/>
          <w:color w:val="000000"/>
          <w:sz w:val="28"/>
        </w:rPr>
        <w:t>
      77) ішкі су және теңіз көлігі салаларында кемелерді лоцмандық алып өтуді жүзеге асыру қағидаларын әзірлеу;</w:t>
      </w:r>
    </w:p>
    <w:bookmarkEnd w:id="146"/>
    <w:bookmarkStart w:name="z157" w:id="147"/>
    <w:p>
      <w:pPr>
        <w:spacing w:after="0"/>
        <w:ind w:left="0"/>
        <w:jc w:val="both"/>
      </w:pPr>
      <w:r>
        <w:rPr>
          <w:rFonts w:ascii="Times New Roman"/>
          <w:b w:val="false"/>
          <w:i w:val="false"/>
          <w:color w:val="000000"/>
          <w:sz w:val="28"/>
        </w:rPr>
        <w:t>
      78) кемелердің портқа кіру және порттан шығу, кемелердің порт акваториясы мен порттағы тұрақ шегінде жүзу қағидаларын әзірлеу;</w:t>
      </w:r>
    </w:p>
    <w:bookmarkEnd w:id="147"/>
    <w:bookmarkStart w:name="z158" w:id="148"/>
    <w:p>
      <w:pPr>
        <w:spacing w:after="0"/>
        <w:ind w:left="0"/>
        <w:jc w:val="both"/>
      </w:pPr>
      <w:r>
        <w:rPr>
          <w:rFonts w:ascii="Times New Roman"/>
          <w:b w:val="false"/>
          <w:i w:val="false"/>
          <w:color w:val="000000"/>
          <w:sz w:val="28"/>
        </w:rPr>
        <w:t>
      79)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48"/>
    <w:bookmarkStart w:name="z159" w:id="149"/>
    <w:p>
      <w:pPr>
        <w:spacing w:after="0"/>
        <w:ind w:left="0"/>
        <w:jc w:val="both"/>
      </w:pPr>
      <w:r>
        <w:rPr>
          <w:rFonts w:ascii="Times New Roman"/>
          <w:b w:val="false"/>
          <w:i w:val="false"/>
          <w:color w:val="000000"/>
          <w:sz w:val="28"/>
        </w:rPr>
        <w:t>
      80) ішкі су көлігінде жолаушыларды, багажды және жүктерді тасымалдау қағидаларын әзірлеу;</w:t>
      </w:r>
    </w:p>
    <w:bookmarkEnd w:id="149"/>
    <w:bookmarkStart w:name="z160" w:id="150"/>
    <w:p>
      <w:pPr>
        <w:spacing w:after="0"/>
        <w:ind w:left="0"/>
        <w:jc w:val="both"/>
      </w:pPr>
      <w:r>
        <w:rPr>
          <w:rFonts w:ascii="Times New Roman"/>
          <w:b w:val="false"/>
          <w:i w:val="false"/>
          <w:color w:val="000000"/>
          <w:sz w:val="28"/>
        </w:rPr>
        <w:t>
      81) ішкі суда жүзетін кемелерді техникалық пайдалану қағидаларын әзірлеу;</w:t>
      </w:r>
    </w:p>
    <w:bookmarkEnd w:id="150"/>
    <w:bookmarkStart w:name="z161" w:id="151"/>
    <w:p>
      <w:pPr>
        <w:spacing w:after="0"/>
        <w:ind w:left="0"/>
        <w:jc w:val="both"/>
      </w:pPr>
      <w:r>
        <w:rPr>
          <w:rFonts w:ascii="Times New Roman"/>
          <w:b w:val="false"/>
          <w:i w:val="false"/>
          <w:color w:val="000000"/>
          <w:sz w:val="28"/>
        </w:rPr>
        <w:t>
      82) ішкі су жолдарымен жүзу қағидаларын әзірлеу;</w:t>
      </w:r>
    </w:p>
    <w:bookmarkEnd w:id="151"/>
    <w:bookmarkStart w:name="z162" w:id="152"/>
    <w:p>
      <w:pPr>
        <w:spacing w:after="0"/>
        <w:ind w:left="0"/>
        <w:jc w:val="both"/>
      </w:pPr>
      <w:r>
        <w:rPr>
          <w:rFonts w:ascii="Times New Roman"/>
          <w:b w:val="false"/>
          <w:i w:val="false"/>
          <w:color w:val="000000"/>
          <w:sz w:val="28"/>
        </w:rPr>
        <w:t>
      83) кемелерде қызмет жарғысын әзірлеу;</w:t>
      </w:r>
    </w:p>
    <w:bookmarkEnd w:id="152"/>
    <w:bookmarkStart w:name="z163" w:id="153"/>
    <w:p>
      <w:pPr>
        <w:spacing w:after="0"/>
        <w:ind w:left="0"/>
        <w:jc w:val="both"/>
      </w:pPr>
      <w:r>
        <w:rPr>
          <w:rFonts w:ascii="Times New Roman"/>
          <w:b w:val="false"/>
          <w:i w:val="false"/>
          <w:color w:val="000000"/>
          <w:sz w:val="28"/>
        </w:rPr>
        <w:t>
      84) кемелерді, салдарды және өзге де жүзу объектілерін сүйреу қағидаларын әзірлеу;</w:t>
      </w:r>
    </w:p>
    <w:bookmarkEnd w:id="153"/>
    <w:bookmarkStart w:name="z164" w:id="154"/>
    <w:p>
      <w:pPr>
        <w:spacing w:after="0"/>
        <w:ind w:left="0"/>
        <w:jc w:val="both"/>
      </w:pPr>
      <w:r>
        <w:rPr>
          <w:rFonts w:ascii="Times New Roman"/>
          <w:b w:val="false"/>
          <w:i w:val="false"/>
          <w:color w:val="000000"/>
          <w:sz w:val="28"/>
        </w:rPr>
        <w:t>
      85) кеме қатынайтын гидротехникалық құрылыстарды (шлюздерді) техникалық пайдалану, тексеру және жөндеу қағидаларын әзірлеу;</w:t>
      </w:r>
    </w:p>
    <w:bookmarkEnd w:id="154"/>
    <w:bookmarkStart w:name="z165" w:id="155"/>
    <w:p>
      <w:pPr>
        <w:spacing w:after="0"/>
        <w:ind w:left="0"/>
        <w:jc w:val="both"/>
      </w:pPr>
      <w:r>
        <w:rPr>
          <w:rFonts w:ascii="Times New Roman"/>
          <w:b w:val="false"/>
          <w:i w:val="false"/>
          <w:color w:val="000000"/>
          <w:sz w:val="28"/>
        </w:rPr>
        <w:t>
      86)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155"/>
    <w:bookmarkStart w:name="z166" w:id="156"/>
    <w:p>
      <w:pPr>
        <w:spacing w:after="0"/>
        <w:ind w:left="0"/>
        <w:jc w:val="both"/>
      </w:pPr>
      <w:r>
        <w:rPr>
          <w:rFonts w:ascii="Times New Roman"/>
          <w:b w:val="false"/>
          <w:i w:val="false"/>
          <w:color w:val="000000"/>
          <w:sz w:val="28"/>
        </w:rPr>
        <w:t>
      87)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156"/>
    <w:bookmarkStart w:name="z167" w:id="157"/>
    <w:p>
      <w:pPr>
        <w:spacing w:after="0"/>
        <w:ind w:left="0"/>
        <w:jc w:val="both"/>
      </w:pPr>
      <w:r>
        <w:rPr>
          <w:rFonts w:ascii="Times New Roman"/>
          <w:b w:val="false"/>
          <w:i w:val="false"/>
          <w:color w:val="000000"/>
          <w:sz w:val="28"/>
        </w:rPr>
        <w:t>
      88) теңіз портының мiндеттi түрде көрсететін қызметтерінің тiзбесiн әзірлеу;</w:t>
      </w:r>
    </w:p>
    <w:bookmarkEnd w:id="157"/>
    <w:bookmarkStart w:name="z168" w:id="158"/>
    <w:p>
      <w:pPr>
        <w:spacing w:after="0"/>
        <w:ind w:left="0"/>
        <w:jc w:val="both"/>
      </w:pPr>
      <w:r>
        <w:rPr>
          <w:rFonts w:ascii="Times New Roman"/>
          <w:b w:val="false"/>
          <w:i w:val="false"/>
          <w:color w:val="000000"/>
          <w:sz w:val="28"/>
        </w:rPr>
        <w:t>
      89) қауiптi жүктердi тасымалдау қағидаларын әзірлеу;</w:t>
      </w:r>
    </w:p>
    <w:bookmarkEnd w:id="158"/>
    <w:bookmarkStart w:name="z169" w:id="159"/>
    <w:p>
      <w:pPr>
        <w:spacing w:after="0"/>
        <w:ind w:left="0"/>
        <w:jc w:val="both"/>
      </w:pPr>
      <w:r>
        <w:rPr>
          <w:rFonts w:ascii="Times New Roman"/>
          <w:b w:val="false"/>
          <w:i w:val="false"/>
          <w:color w:val="000000"/>
          <w:sz w:val="28"/>
        </w:rPr>
        <w:t>
      90) кемелерді және порт құралдарын күзету жөніндегі қағидалар мен талаптарды әзірлеу;</w:t>
      </w:r>
    </w:p>
    <w:bookmarkEnd w:id="159"/>
    <w:bookmarkStart w:name="z170" w:id="160"/>
    <w:p>
      <w:pPr>
        <w:spacing w:after="0"/>
        <w:ind w:left="0"/>
        <w:jc w:val="both"/>
      </w:pPr>
      <w:r>
        <w:rPr>
          <w:rFonts w:ascii="Times New Roman"/>
          <w:b w:val="false"/>
          <w:i w:val="false"/>
          <w:color w:val="000000"/>
          <w:sz w:val="28"/>
        </w:rPr>
        <w:t>
      91)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160"/>
    <w:bookmarkStart w:name="z171" w:id="161"/>
    <w:p>
      <w:pPr>
        <w:spacing w:after="0"/>
        <w:ind w:left="0"/>
        <w:jc w:val="both"/>
      </w:pPr>
      <w:r>
        <w:rPr>
          <w:rFonts w:ascii="Times New Roman"/>
          <w:b w:val="false"/>
          <w:i w:val="false"/>
          <w:color w:val="000000"/>
          <w:sz w:val="28"/>
        </w:rPr>
        <w:t>
      92) нысанды киім (погонсыз) киюге құқығы бар ішкі су көлігі саласындағы қызметкерлер лауазымдарының (кәсіптерінің) тізбесін, нысанды киім (погонсыз) үлгілерін және оны киюге құқығы бар ішкі су көлігі саласындағы қызметкерлердің айырым белгілерін, нысанды киім (погонсыз) кию тәртібін, нысанды киім үлгілерін (погонсыз) әзірлеу) және оны алып жүруге құқығы бар ішкі су көлігі саласындағы қызметкерлердің айырым белгілерін;</w:t>
      </w:r>
    </w:p>
    <w:bookmarkEnd w:id="161"/>
    <w:bookmarkStart w:name="z172" w:id="162"/>
    <w:p>
      <w:pPr>
        <w:spacing w:after="0"/>
        <w:ind w:left="0"/>
        <w:jc w:val="both"/>
      </w:pPr>
      <w:r>
        <w:rPr>
          <w:rFonts w:ascii="Times New Roman"/>
          <w:b w:val="false"/>
          <w:i w:val="false"/>
          <w:color w:val="000000"/>
          <w:sz w:val="28"/>
        </w:rPr>
        <w:t>
      93) жаңадан салынып жатқан жолдардың жұмыс iстеп тұрған кiрме жолдарға жалғасуын келісу тәртібін әзірлеу;</w:t>
      </w:r>
    </w:p>
    <w:bookmarkEnd w:id="162"/>
    <w:bookmarkStart w:name="z173" w:id="163"/>
    <w:p>
      <w:pPr>
        <w:spacing w:after="0"/>
        <w:ind w:left="0"/>
        <w:jc w:val="both"/>
      </w:pPr>
      <w:r>
        <w:rPr>
          <w:rFonts w:ascii="Times New Roman"/>
          <w:b w:val="false"/>
          <w:i w:val="false"/>
          <w:color w:val="000000"/>
          <w:sz w:val="28"/>
        </w:rPr>
        <w:t>
      94)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163"/>
    <w:bookmarkStart w:name="z174" w:id="164"/>
    <w:p>
      <w:pPr>
        <w:spacing w:after="0"/>
        <w:ind w:left="0"/>
        <w:jc w:val="both"/>
      </w:pPr>
      <w:r>
        <w:rPr>
          <w:rFonts w:ascii="Times New Roman"/>
          <w:b w:val="false"/>
          <w:i w:val="false"/>
          <w:color w:val="000000"/>
          <w:sz w:val="28"/>
        </w:rPr>
        <w:t>
      95) ұлттық теңіз тасымалдаушысы туралы ережені әзірлеу;</w:t>
      </w:r>
    </w:p>
    <w:bookmarkEnd w:id="164"/>
    <w:bookmarkStart w:name="z175" w:id="165"/>
    <w:p>
      <w:pPr>
        <w:spacing w:after="0"/>
        <w:ind w:left="0"/>
        <w:jc w:val="both"/>
      </w:pPr>
      <w:r>
        <w:rPr>
          <w:rFonts w:ascii="Times New Roman"/>
          <w:b w:val="false"/>
          <w:i w:val="false"/>
          <w:color w:val="000000"/>
          <w:sz w:val="28"/>
        </w:rPr>
        <w:t>
      96)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165"/>
    <w:bookmarkStart w:name="z176" w:id="166"/>
    <w:p>
      <w:pPr>
        <w:spacing w:after="0"/>
        <w:ind w:left="0"/>
        <w:jc w:val="both"/>
      </w:pPr>
      <w:r>
        <w:rPr>
          <w:rFonts w:ascii="Times New Roman"/>
          <w:b w:val="false"/>
          <w:i w:val="false"/>
          <w:color w:val="000000"/>
          <w:sz w:val="28"/>
        </w:rPr>
        <w:t>
      97) порт құралдарын күзетуге бағалау жүргізу және порт құралдарын күзету жоспарын әзірлеу үшін уәкілетті ұйымды айқындау;</w:t>
      </w:r>
    </w:p>
    <w:bookmarkEnd w:id="166"/>
    <w:bookmarkStart w:name="z177" w:id="167"/>
    <w:p>
      <w:pPr>
        <w:spacing w:after="0"/>
        <w:ind w:left="0"/>
        <w:jc w:val="both"/>
      </w:pPr>
      <w:r>
        <w:rPr>
          <w:rFonts w:ascii="Times New Roman"/>
          <w:b w:val="false"/>
          <w:i w:val="false"/>
          <w:color w:val="000000"/>
          <w:sz w:val="28"/>
        </w:rPr>
        <w:t>
      98)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67"/>
    <w:bookmarkStart w:name="z178" w:id="168"/>
    <w:p>
      <w:pPr>
        <w:spacing w:after="0"/>
        <w:ind w:left="0"/>
        <w:jc w:val="both"/>
      </w:pPr>
      <w:r>
        <w:rPr>
          <w:rFonts w:ascii="Times New Roman"/>
          <w:b w:val="false"/>
          <w:i w:val="false"/>
          <w:color w:val="000000"/>
          <w:sz w:val="28"/>
        </w:rPr>
        <w:t xml:space="preserve">
      99) Қазақстан Республикасының теңіз көлiгіндегi экспедиторлық қызметтi жүзеге асыру қағидаларын әзірлеу; </w:t>
      </w:r>
    </w:p>
    <w:bookmarkEnd w:id="168"/>
    <w:bookmarkStart w:name="z179" w:id="169"/>
    <w:p>
      <w:pPr>
        <w:spacing w:after="0"/>
        <w:ind w:left="0"/>
        <w:jc w:val="both"/>
      </w:pPr>
      <w:r>
        <w:rPr>
          <w:rFonts w:ascii="Times New Roman"/>
          <w:b w:val="false"/>
          <w:i w:val="false"/>
          <w:color w:val="000000"/>
          <w:sz w:val="28"/>
        </w:rPr>
        <w:t>
      100) коммерциялық актілер нысандарын және жалпы нысандағы актілерді, оларды жасау тәртібін және актілерді жасауды талап етпейтін мән-жайларды куәландыру тәртібін әзірлеу;</w:t>
      </w:r>
    </w:p>
    <w:bookmarkEnd w:id="169"/>
    <w:bookmarkStart w:name="z180" w:id="170"/>
    <w:p>
      <w:pPr>
        <w:spacing w:after="0"/>
        <w:ind w:left="0"/>
        <w:jc w:val="both"/>
      </w:pPr>
      <w:r>
        <w:rPr>
          <w:rFonts w:ascii="Times New Roman"/>
          <w:b w:val="false"/>
          <w:i w:val="false"/>
          <w:color w:val="000000"/>
          <w:sz w:val="28"/>
        </w:rPr>
        <w:t>
      101)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170"/>
    <w:bookmarkStart w:name="z181" w:id="171"/>
    <w:p>
      <w:pPr>
        <w:spacing w:after="0"/>
        <w:ind w:left="0"/>
        <w:jc w:val="both"/>
      </w:pPr>
      <w:r>
        <w:rPr>
          <w:rFonts w:ascii="Times New Roman"/>
          <w:b w:val="false"/>
          <w:i w:val="false"/>
          <w:color w:val="000000"/>
          <w:sz w:val="28"/>
        </w:rPr>
        <w:t>
      102) мемлекеттік меншік болып табылатын теміржолдар арқылы теміржол қатынасын тоқтату тәртібін әзірлеу;</w:t>
      </w:r>
    </w:p>
    <w:bookmarkEnd w:id="171"/>
    <w:bookmarkStart w:name="z182" w:id="172"/>
    <w:p>
      <w:pPr>
        <w:spacing w:after="0"/>
        <w:ind w:left="0"/>
        <w:jc w:val="both"/>
      </w:pPr>
      <w:r>
        <w:rPr>
          <w:rFonts w:ascii="Times New Roman"/>
          <w:b w:val="false"/>
          <w:i w:val="false"/>
          <w:color w:val="000000"/>
          <w:sz w:val="28"/>
        </w:rPr>
        <w:t>
      103)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72"/>
    <w:bookmarkStart w:name="z183" w:id="173"/>
    <w:p>
      <w:pPr>
        <w:spacing w:after="0"/>
        <w:ind w:left="0"/>
        <w:jc w:val="both"/>
      </w:pPr>
      <w:r>
        <w:rPr>
          <w:rFonts w:ascii="Times New Roman"/>
          <w:b w:val="false"/>
          <w:i w:val="false"/>
          <w:color w:val="000000"/>
          <w:sz w:val="28"/>
        </w:rPr>
        <w:t>
      104) мемлекеттік кызметтер көрсету тәртібін айқындайтын заңға тәуелді нормативтік құқықтық актілерді әзірлеу;</w:t>
      </w:r>
    </w:p>
    <w:bookmarkEnd w:id="173"/>
    <w:bookmarkStart w:name="z184" w:id="174"/>
    <w:p>
      <w:pPr>
        <w:spacing w:after="0"/>
        <w:ind w:left="0"/>
        <w:jc w:val="both"/>
      </w:pPr>
      <w:r>
        <w:rPr>
          <w:rFonts w:ascii="Times New Roman"/>
          <w:b w:val="false"/>
          <w:i w:val="false"/>
          <w:color w:val="000000"/>
          <w:sz w:val="28"/>
        </w:rPr>
        <w:t>
      105) кемелер мен оларға құқықтарды мемлекеттік тіркеу қағидаларын әзірлеу;</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6" w:id="175"/>
    <w:p>
      <w:pPr>
        <w:spacing w:after="0"/>
        <w:ind w:left="0"/>
        <w:jc w:val="both"/>
      </w:pPr>
      <w:r>
        <w:rPr>
          <w:rFonts w:ascii="Times New Roman"/>
          <w:b w:val="false"/>
          <w:i w:val="false"/>
          <w:color w:val="000000"/>
          <w:sz w:val="28"/>
        </w:rPr>
        <w:t>
      107) Каспий теңізінің қазақстандық секторында шет мемлекеттің туымен жүзетін кемені пайдалануға рұқсат беру қағидаларын әзірлеу;</w:t>
      </w:r>
    </w:p>
    <w:bookmarkEnd w:id="175"/>
    <w:bookmarkStart w:name="z187" w:id="176"/>
    <w:p>
      <w:pPr>
        <w:spacing w:after="0"/>
        <w:ind w:left="0"/>
        <w:jc w:val="both"/>
      </w:pPr>
      <w:r>
        <w:rPr>
          <w:rFonts w:ascii="Times New Roman"/>
          <w:b w:val="false"/>
          <w:i w:val="false"/>
          <w:color w:val="000000"/>
          <w:sz w:val="28"/>
        </w:rPr>
        <w:t>
      108)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176"/>
    <w:bookmarkStart w:name="z188" w:id="177"/>
    <w:p>
      <w:pPr>
        <w:spacing w:after="0"/>
        <w:ind w:left="0"/>
        <w:jc w:val="both"/>
      </w:pPr>
      <w:r>
        <w:rPr>
          <w:rFonts w:ascii="Times New Roman"/>
          <w:b w:val="false"/>
          <w:i w:val="false"/>
          <w:color w:val="000000"/>
          <w:sz w:val="28"/>
        </w:rPr>
        <w:t>
      109)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177"/>
    <w:bookmarkStart w:name="z189" w:id="178"/>
    <w:p>
      <w:pPr>
        <w:spacing w:after="0"/>
        <w:ind w:left="0"/>
        <w:jc w:val="both"/>
      </w:pPr>
      <w:r>
        <w:rPr>
          <w:rFonts w:ascii="Times New Roman"/>
          <w:b w:val="false"/>
          <w:i w:val="false"/>
          <w:color w:val="000000"/>
          <w:sz w:val="28"/>
        </w:rPr>
        <w:t>
      110)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178"/>
    <w:bookmarkStart w:name="z190" w:id="179"/>
    <w:p>
      <w:pPr>
        <w:spacing w:after="0"/>
        <w:ind w:left="0"/>
        <w:jc w:val="both"/>
      </w:pPr>
      <w:r>
        <w:rPr>
          <w:rFonts w:ascii="Times New Roman"/>
          <w:b w:val="false"/>
          <w:i w:val="false"/>
          <w:color w:val="000000"/>
          <w:sz w:val="28"/>
        </w:rPr>
        <w:t>
      111)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179"/>
    <w:bookmarkStart w:name="z191" w:id="180"/>
    <w:p>
      <w:pPr>
        <w:spacing w:after="0"/>
        <w:ind w:left="0"/>
        <w:jc w:val="both"/>
      </w:pPr>
      <w:r>
        <w:rPr>
          <w:rFonts w:ascii="Times New Roman"/>
          <w:b w:val="false"/>
          <w:i w:val="false"/>
          <w:color w:val="000000"/>
          <w:sz w:val="28"/>
        </w:rPr>
        <w:t>
      112)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180"/>
    <w:bookmarkStart w:name="z192" w:id="181"/>
    <w:p>
      <w:pPr>
        <w:spacing w:after="0"/>
        <w:ind w:left="0"/>
        <w:jc w:val="both"/>
      </w:pPr>
      <w:r>
        <w:rPr>
          <w:rFonts w:ascii="Times New Roman"/>
          <w:b w:val="false"/>
          <w:i w:val="false"/>
          <w:color w:val="000000"/>
          <w:sz w:val="28"/>
        </w:rPr>
        <w:t>
      113)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181"/>
    <w:bookmarkStart w:name="z193" w:id="182"/>
    <w:p>
      <w:pPr>
        <w:spacing w:after="0"/>
        <w:ind w:left="0"/>
        <w:jc w:val="both"/>
      </w:pPr>
      <w:r>
        <w:rPr>
          <w:rFonts w:ascii="Times New Roman"/>
          <w:b w:val="false"/>
          <w:i w:val="false"/>
          <w:color w:val="000000"/>
          <w:sz w:val="28"/>
        </w:rPr>
        <w:t>
      114) су объектілерін кеме қатынасы санатына жатқызу қағидаларын және кеме қатынасы су жолдарының тізбесін әзірлеу;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5" w:id="183"/>
    <w:p>
      <w:pPr>
        <w:spacing w:after="0"/>
        <w:ind w:left="0"/>
        <w:jc w:val="both"/>
      </w:pPr>
      <w:r>
        <w:rPr>
          <w:rFonts w:ascii="Times New Roman"/>
          <w:b w:val="false"/>
          <w:i w:val="false"/>
          <w:color w:val="000000"/>
          <w:sz w:val="28"/>
        </w:rPr>
        <w:t>
      116)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183"/>
    <w:bookmarkStart w:name="z196" w:id="184"/>
    <w:p>
      <w:pPr>
        <w:spacing w:after="0"/>
        <w:ind w:left="0"/>
        <w:jc w:val="both"/>
      </w:pPr>
      <w:r>
        <w:rPr>
          <w:rFonts w:ascii="Times New Roman"/>
          <w:b w:val="false"/>
          <w:i w:val="false"/>
          <w:color w:val="000000"/>
          <w:sz w:val="28"/>
        </w:rPr>
        <w:t>
      117)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184"/>
    <w:bookmarkStart w:name="z197" w:id="185"/>
    <w:p>
      <w:pPr>
        <w:spacing w:after="0"/>
        <w:ind w:left="0"/>
        <w:jc w:val="both"/>
      </w:pPr>
      <w:r>
        <w:rPr>
          <w:rFonts w:ascii="Times New Roman"/>
          <w:b w:val="false"/>
          <w:i w:val="false"/>
          <w:color w:val="000000"/>
          <w:sz w:val="28"/>
        </w:rPr>
        <w:t>
      118) ұлттық қауiпсiздiк саласындағы заңдар мен өзге де нормативтiк құқықтық актiлердiң сақталуын қамтамасыз етедi;</w:t>
      </w:r>
    </w:p>
    <w:bookmarkEnd w:id="185"/>
    <w:bookmarkStart w:name="z198" w:id="186"/>
    <w:p>
      <w:pPr>
        <w:spacing w:after="0"/>
        <w:ind w:left="0"/>
        <w:jc w:val="both"/>
      </w:pPr>
      <w:r>
        <w:rPr>
          <w:rFonts w:ascii="Times New Roman"/>
          <w:b w:val="false"/>
          <w:i w:val="false"/>
          <w:color w:val="000000"/>
          <w:sz w:val="28"/>
        </w:rPr>
        <w:t>
      119) өз құзыретi шегiнде халықаралық ынтымақтастықты жүзеге асыру;</w:t>
      </w:r>
    </w:p>
    <w:bookmarkEnd w:id="186"/>
    <w:bookmarkStart w:name="z199" w:id="187"/>
    <w:p>
      <w:pPr>
        <w:spacing w:after="0"/>
        <w:ind w:left="0"/>
        <w:jc w:val="both"/>
      </w:pPr>
      <w:r>
        <w:rPr>
          <w:rFonts w:ascii="Times New Roman"/>
          <w:b w:val="false"/>
          <w:i w:val="false"/>
          <w:color w:val="000000"/>
          <w:sz w:val="28"/>
        </w:rPr>
        <w:t>
      120)  мемлекеттік қызмет көрсету кезінде тұтынушылар құқықтарын қорғауды қамтамасыз ету;</w:t>
      </w:r>
    </w:p>
    <w:bookmarkEnd w:id="187"/>
    <w:bookmarkStart w:name="z200" w:id="188"/>
    <w:p>
      <w:pPr>
        <w:spacing w:after="0"/>
        <w:ind w:left="0"/>
        <w:jc w:val="both"/>
      </w:pPr>
      <w:r>
        <w:rPr>
          <w:rFonts w:ascii="Times New Roman"/>
          <w:b w:val="false"/>
          <w:i w:val="false"/>
          <w:color w:val="000000"/>
          <w:sz w:val="28"/>
        </w:rPr>
        <w:t>
      121)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188"/>
    <w:bookmarkStart w:name="z201" w:id="189"/>
    <w:p>
      <w:pPr>
        <w:spacing w:after="0"/>
        <w:ind w:left="0"/>
        <w:jc w:val="both"/>
      </w:pPr>
      <w:r>
        <w:rPr>
          <w:rFonts w:ascii="Times New Roman"/>
          <w:b w:val="false"/>
          <w:i w:val="false"/>
          <w:color w:val="000000"/>
          <w:sz w:val="28"/>
        </w:rPr>
        <w:t>
      122) шет мемлекеттiң туын көтерiп жүзетiн кемені Каспий теңізінің қазақстандық секторында пайдалануға рұқсат беру;</w:t>
      </w:r>
    </w:p>
    <w:bookmarkEnd w:id="189"/>
    <w:bookmarkStart w:name="z202" w:id="190"/>
    <w:p>
      <w:pPr>
        <w:spacing w:after="0"/>
        <w:ind w:left="0"/>
        <w:jc w:val="both"/>
      </w:pPr>
      <w:r>
        <w:rPr>
          <w:rFonts w:ascii="Times New Roman"/>
          <w:b w:val="false"/>
          <w:i w:val="false"/>
          <w:color w:val="000000"/>
          <w:sz w:val="28"/>
        </w:rPr>
        <w:t>
      123) мемлекеттік меншік болып табылатын теміржолдар бойынша теміржол қатынасын тоқтатуды жүзеге асыру;</w:t>
      </w:r>
    </w:p>
    <w:bookmarkEnd w:id="190"/>
    <w:bookmarkStart w:name="z203" w:id="191"/>
    <w:p>
      <w:pPr>
        <w:spacing w:after="0"/>
        <w:ind w:left="0"/>
        <w:jc w:val="both"/>
      </w:pPr>
      <w:r>
        <w:rPr>
          <w:rFonts w:ascii="Times New Roman"/>
          <w:b w:val="false"/>
          <w:i w:val="false"/>
          <w:color w:val="000000"/>
          <w:sz w:val="28"/>
        </w:rPr>
        <w:t>
      124)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191"/>
    <w:bookmarkStart w:name="z204" w:id="192"/>
    <w:p>
      <w:pPr>
        <w:spacing w:after="0"/>
        <w:ind w:left="0"/>
        <w:jc w:val="both"/>
      </w:pPr>
      <w:r>
        <w:rPr>
          <w:rFonts w:ascii="Times New Roman"/>
          <w:b w:val="false"/>
          <w:i w:val="false"/>
          <w:color w:val="000000"/>
          <w:sz w:val="28"/>
        </w:rPr>
        <w:t>
      125) навигациялық орталықтың көрсететін қызметтерін пайдалану тарифтерін (бағасын) әзірлеу;</w:t>
      </w:r>
    </w:p>
    <w:bookmarkEnd w:id="192"/>
    <w:bookmarkStart w:name="z205" w:id="193"/>
    <w:p>
      <w:pPr>
        <w:spacing w:after="0"/>
        <w:ind w:left="0"/>
        <w:jc w:val="both"/>
      </w:pPr>
      <w:r>
        <w:rPr>
          <w:rFonts w:ascii="Times New Roman"/>
          <w:b w:val="false"/>
          <w:i w:val="false"/>
          <w:color w:val="000000"/>
          <w:sz w:val="28"/>
        </w:rPr>
        <w:t>
      126)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193"/>
    <w:p>
      <w:pPr>
        <w:spacing w:after="0"/>
        <w:ind w:left="0"/>
        <w:jc w:val="both"/>
      </w:pPr>
      <w:r>
        <w:rPr>
          <w:rFonts w:ascii="Times New Roman"/>
          <w:b w:val="false"/>
          <w:i w:val="false"/>
          <w:color w:val="000000"/>
          <w:sz w:val="28"/>
        </w:rPr>
        <w:t>
      126-1)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p>
      <w:pPr>
        <w:spacing w:after="0"/>
        <w:ind w:left="0"/>
        <w:jc w:val="both"/>
      </w:pPr>
      <w:r>
        <w:rPr>
          <w:rFonts w:ascii="Times New Roman"/>
          <w:b w:val="false"/>
          <w:i w:val="false"/>
          <w:color w:val="000000"/>
          <w:sz w:val="28"/>
        </w:rPr>
        <w:t>
      126-2) өз құзыреті шегінде тауарлардың нысаналы мақсатын растауды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194"/>
    <w:p>
      <w:pPr>
        <w:spacing w:after="0"/>
        <w:ind w:left="0"/>
        <w:jc w:val="both"/>
      </w:pPr>
      <w:r>
        <w:rPr>
          <w:rFonts w:ascii="Times New Roman"/>
          <w:b w:val="false"/>
          <w:i w:val="false"/>
          <w:color w:val="000000"/>
          <w:sz w:val="28"/>
        </w:rPr>
        <w:t>
      128) теміржол көлігімен жүктерді тасымалдау қағидаларын әзірлеу;</w:t>
      </w:r>
    </w:p>
    <w:bookmarkEnd w:id="194"/>
    <w:bookmarkStart w:name="z208" w:id="195"/>
    <w:p>
      <w:pPr>
        <w:spacing w:after="0"/>
        <w:ind w:left="0"/>
        <w:jc w:val="both"/>
      </w:pPr>
      <w:r>
        <w:rPr>
          <w:rFonts w:ascii="Times New Roman"/>
          <w:b w:val="false"/>
          <w:i w:val="false"/>
          <w:color w:val="000000"/>
          <w:sz w:val="28"/>
        </w:rPr>
        <w:t>
      129) кiрме жолдар мен жанасу станциялары жұмысының бірыңғай технологиялық процестерін әзірлеу қағидаларын әзірлеу;</w:t>
      </w:r>
    </w:p>
    <w:bookmarkEnd w:id="195"/>
    <w:bookmarkStart w:name="z209" w:id="196"/>
    <w:p>
      <w:pPr>
        <w:spacing w:after="0"/>
        <w:ind w:left="0"/>
        <w:jc w:val="both"/>
      </w:pPr>
      <w:r>
        <w:rPr>
          <w:rFonts w:ascii="Times New Roman"/>
          <w:b w:val="false"/>
          <w:i w:val="false"/>
          <w:color w:val="000000"/>
          <w:sz w:val="28"/>
        </w:rPr>
        <w:t>
      130) тасымалдаушы мен экспедитор арасындағы жүктерді теміржол көлігімен тасымалдауды ұйымдастыру туралы үлгілік шарттарды әзірлеу;</w:t>
      </w:r>
    </w:p>
    <w:bookmarkEnd w:id="196"/>
    <w:bookmarkStart w:name="z210" w:id="197"/>
    <w:p>
      <w:pPr>
        <w:spacing w:after="0"/>
        <w:ind w:left="0"/>
        <w:jc w:val="both"/>
      </w:pPr>
      <w:r>
        <w:rPr>
          <w:rFonts w:ascii="Times New Roman"/>
          <w:b w:val="false"/>
          <w:i w:val="false"/>
          <w:color w:val="000000"/>
          <w:sz w:val="28"/>
        </w:rPr>
        <w:t>
      131) қоршаған ортаны қорғау саласындағы уәкілетті органмен келісу бойынша кемелерден ластануды болғызбау жөніндегі қағидаларды әзірлеу;</w:t>
      </w:r>
    </w:p>
    <w:bookmarkEnd w:id="197"/>
    <w:bookmarkStart w:name="z211" w:id="198"/>
    <w:p>
      <w:pPr>
        <w:spacing w:after="0"/>
        <w:ind w:left="0"/>
        <w:jc w:val="both"/>
      </w:pPr>
      <w:r>
        <w:rPr>
          <w:rFonts w:ascii="Times New Roman"/>
          <w:b w:val="false"/>
          <w:i w:val="false"/>
          <w:color w:val="000000"/>
          <w:sz w:val="28"/>
        </w:rPr>
        <w:t>
      132) теңіз порты мәртебесін беру қағидаларын әзірлеу;</w:t>
      </w:r>
    </w:p>
    <w:bookmarkEnd w:id="198"/>
    <w:bookmarkStart w:name="z212" w:id="199"/>
    <w:p>
      <w:pPr>
        <w:spacing w:after="0"/>
        <w:ind w:left="0"/>
        <w:jc w:val="both"/>
      </w:pPr>
      <w:r>
        <w:rPr>
          <w:rFonts w:ascii="Times New Roman"/>
          <w:b w:val="false"/>
          <w:i w:val="false"/>
          <w:color w:val="000000"/>
          <w:sz w:val="28"/>
        </w:rPr>
        <w:t>
      133) теңіз портының міндетті көрсететін қызметтері үшін бағаларды (тарифтерді) қолдану қағидаларын әзірлеу;</w:t>
      </w:r>
    </w:p>
    <w:bookmarkEnd w:id="199"/>
    <w:bookmarkStart w:name="z213" w:id="200"/>
    <w:p>
      <w:pPr>
        <w:spacing w:after="0"/>
        <w:ind w:left="0"/>
        <w:jc w:val="both"/>
      </w:pPr>
      <w:r>
        <w:rPr>
          <w:rFonts w:ascii="Times New Roman"/>
          <w:b w:val="false"/>
          <w:i w:val="false"/>
          <w:color w:val="000000"/>
          <w:sz w:val="28"/>
        </w:rPr>
        <w:t>
      134) Қазақстан Республикасының аумақтық суларында жүзу қағидаларын әзірлеу;</w:t>
      </w:r>
    </w:p>
    <w:bookmarkEnd w:id="200"/>
    <w:bookmarkStart w:name="z214" w:id="201"/>
    <w:p>
      <w:pPr>
        <w:spacing w:after="0"/>
        <w:ind w:left="0"/>
        <w:jc w:val="both"/>
      </w:pPr>
      <w:r>
        <w:rPr>
          <w:rFonts w:ascii="Times New Roman"/>
          <w:b w:val="false"/>
          <w:i w:val="false"/>
          <w:color w:val="000000"/>
          <w:sz w:val="28"/>
        </w:rPr>
        <w:t>
      135) мемлекеттік техникалық флот кемелерінің жанар-жағармай материалдарын жұмсау (заттай мәндегі) нормаларын әзірлеу;</w:t>
      </w:r>
    </w:p>
    <w:bookmarkEnd w:id="201"/>
    <w:bookmarkStart w:name="z215" w:id="202"/>
    <w:p>
      <w:pPr>
        <w:spacing w:after="0"/>
        <w:ind w:left="0"/>
        <w:jc w:val="both"/>
      </w:pPr>
      <w:r>
        <w:rPr>
          <w:rFonts w:ascii="Times New Roman"/>
          <w:b w:val="false"/>
          <w:i w:val="false"/>
          <w:color w:val="000000"/>
          <w:sz w:val="28"/>
        </w:rPr>
        <w:t>
      136) суға батқан мүлікті көтеру құнын айқындау әдістемесін әзірлеу;</w:t>
      </w:r>
    </w:p>
    <w:bookmarkEnd w:id="202"/>
    <w:bookmarkStart w:name="z216" w:id="203"/>
    <w:p>
      <w:pPr>
        <w:spacing w:after="0"/>
        <w:ind w:left="0"/>
        <w:jc w:val="both"/>
      </w:pPr>
      <w:r>
        <w:rPr>
          <w:rFonts w:ascii="Times New Roman"/>
          <w:b w:val="false"/>
          <w:i w:val="false"/>
          <w:color w:val="000000"/>
          <w:sz w:val="28"/>
        </w:rPr>
        <w:t>
      137) Ұлттық теңіз тасымалдаушысы мәртебесін беру қағидаларын және шарттарын әзірлеу;</w:t>
      </w:r>
    </w:p>
    <w:bookmarkEnd w:id="203"/>
    <w:bookmarkStart w:name="z217" w:id="204"/>
    <w:p>
      <w:pPr>
        <w:spacing w:after="0"/>
        <w:ind w:left="0"/>
        <w:jc w:val="both"/>
      </w:pPr>
      <w:r>
        <w:rPr>
          <w:rFonts w:ascii="Times New Roman"/>
          <w:b w:val="false"/>
          <w:i w:val="false"/>
          <w:color w:val="000000"/>
          <w:sz w:val="28"/>
        </w:rPr>
        <w:t>
      138)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204"/>
    <w:bookmarkStart w:name="z218" w:id="205"/>
    <w:p>
      <w:pPr>
        <w:spacing w:after="0"/>
        <w:ind w:left="0"/>
        <w:jc w:val="both"/>
      </w:pPr>
      <w:r>
        <w:rPr>
          <w:rFonts w:ascii="Times New Roman"/>
          <w:b w:val="false"/>
          <w:i w:val="false"/>
          <w:color w:val="000000"/>
          <w:sz w:val="28"/>
        </w:rPr>
        <w:t>
      139) материалдар мен жабдықтардың азайтылмайтын қорларының тізбесін, кеме қатынасы шлюзі үшін оларды пайдалану және сақтау тәртібін әзірлеу;</w:t>
      </w:r>
    </w:p>
    <w:bookmarkEnd w:id="205"/>
    <w:bookmarkStart w:name="z219" w:id="206"/>
    <w:p>
      <w:pPr>
        <w:spacing w:after="0"/>
        <w:ind w:left="0"/>
        <w:jc w:val="both"/>
      </w:pPr>
      <w:r>
        <w:rPr>
          <w:rFonts w:ascii="Times New Roman"/>
          <w:b w:val="false"/>
          <w:i w:val="false"/>
          <w:color w:val="000000"/>
          <w:sz w:val="28"/>
        </w:rPr>
        <w:t>
      140) білім беру саласындағы уәкілетті органмен және (немесе) ғылым және жоғары білім саласындағы уәкілетті органмен келісім бойынша су көлігі саласындағы мамандықтар бойынша үлгілік оқу бағдарламаларын әзірлеу;</w:t>
      </w:r>
    </w:p>
    <w:bookmarkEnd w:id="206"/>
    <w:bookmarkStart w:name="z220" w:id="207"/>
    <w:p>
      <w:pPr>
        <w:spacing w:after="0"/>
        <w:ind w:left="0"/>
        <w:jc w:val="both"/>
      </w:pPr>
      <w:r>
        <w:rPr>
          <w:rFonts w:ascii="Times New Roman"/>
          <w:b w:val="false"/>
          <w:i w:val="false"/>
          <w:color w:val="000000"/>
          <w:sz w:val="28"/>
        </w:rPr>
        <w:t>
      141) теңіз кемелерін куәландыру қағидаларын әзірлеу;</w:t>
      </w:r>
    </w:p>
    <w:bookmarkEnd w:id="207"/>
    <w:bookmarkStart w:name="z221" w:id="208"/>
    <w:p>
      <w:pPr>
        <w:spacing w:after="0"/>
        <w:ind w:left="0"/>
        <w:jc w:val="both"/>
      </w:pPr>
      <w:r>
        <w:rPr>
          <w:rFonts w:ascii="Times New Roman"/>
          <w:b w:val="false"/>
          <w:i w:val="false"/>
          <w:color w:val="000000"/>
          <w:sz w:val="28"/>
        </w:rPr>
        <w:t>
      142) суға батқан кемелерді жою үшін жауапкершілікті сақтандыру немесе өзге де қаржылық қамтамасыз ету туралы куәлікті беру қағидалары мен нысанын әзірлеу;</w:t>
      </w:r>
    </w:p>
    <w:bookmarkEnd w:id="208"/>
    <w:bookmarkStart w:name="z222" w:id="209"/>
    <w:p>
      <w:pPr>
        <w:spacing w:after="0"/>
        <w:ind w:left="0"/>
        <w:jc w:val="both"/>
      </w:pPr>
      <w:r>
        <w:rPr>
          <w:rFonts w:ascii="Times New Roman"/>
          <w:b w:val="false"/>
          <w:i w:val="false"/>
          <w:color w:val="000000"/>
          <w:sz w:val="28"/>
        </w:rPr>
        <w:t>
      143) батып кеткен мүлікті жою қағидаларын әзірлеу;</w:t>
      </w:r>
    </w:p>
    <w:bookmarkEnd w:id="209"/>
    <w:bookmarkStart w:name="z223" w:id="210"/>
    <w:p>
      <w:pPr>
        <w:spacing w:after="0"/>
        <w:ind w:left="0"/>
        <w:jc w:val="both"/>
      </w:pPr>
      <w:r>
        <w:rPr>
          <w:rFonts w:ascii="Times New Roman"/>
          <w:b w:val="false"/>
          <w:i w:val="false"/>
          <w:color w:val="000000"/>
          <w:sz w:val="28"/>
        </w:rPr>
        <w:t>
      144) уәкілетті органның кәсіпорны көрсететін жұмыстар мен көрсетілетін қызметтердің көлемі мен құнын айқындау әдістемесін әзірлеу;</w:t>
      </w:r>
    </w:p>
    <w:bookmarkEnd w:id="210"/>
    <w:bookmarkStart w:name="z224" w:id="211"/>
    <w:p>
      <w:pPr>
        <w:spacing w:after="0"/>
        <w:ind w:left="0"/>
        <w:jc w:val="both"/>
      </w:pPr>
      <w:r>
        <w:rPr>
          <w:rFonts w:ascii="Times New Roman"/>
          <w:b w:val="false"/>
          <w:i w:val="false"/>
          <w:color w:val="000000"/>
          <w:sz w:val="28"/>
        </w:rPr>
        <w:t>
      145) құқыққа қайшы әрекеттер жасау мақсатында кемеге адамдар шабуыл жасаған жағдайда кеме капитанының іс-қимыл қағидаларын әзірлеу;</w:t>
      </w:r>
    </w:p>
    <w:bookmarkEnd w:id="211"/>
    <w:bookmarkStart w:name="z225" w:id="212"/>
    <w:p>
      <w:pPr>
        <w:spacing w:after="0"/>
        <w:ind w:left="0"/>
        <w:jc w:val="both"/>
      </w:pPr>
      <w:r>
        <w:rPr>
          <w:rFonts w:ascii="Times New Roman"/>
          <w:b w:val="false"/>
          <w:i w:val="false"/>
          <w:color w:val="000000"/>
          <w:sz w:val="28"/>
        </w:rPr>
        <w:t>
      146) аралас "өзен-теңіз" жүзу кемелерін жасау қағидаларын әзірлеу;</w:t>
      </w:r>
    </w:p>
    <w:bookmarkEnd w:id="212"/>
    <w:bookmarkStart w:name="z226" w:id="213"/>
    <w:p>
      <w:pPr>
        <w:spacing w:after="0"/>
        <w:ind w:left="0"/>
        <w:jc w:val="both"/>
      </w:pPr>
      <w:r>
        <w:rPr>
          <w:rFonts w:ascii="Times New Roman"/>
          <w:b w:val="false"/>
          <w:i w:val="false"/>
          <w:color w:val="000000"/>
          <w:sz w:val="28"/>
        </w:rPr>
        <w:t>
      147) кемелерді жөндеу қағидаларын әзірлеу;</w:t>
      </w:r>
    </w:p>
    <w:bookmarkEnd w:id="213"/>
    <w:bookmarkStart w:name="z227" w:id="214"/>
    <w:p>
      <w:pPr>
        <w:spacing w:after="0"/>
        <w:ind w:left="0"/>
        <w:jc w:val="both"/>
      </w:pPr>
      <w:r>
        <w:rPr>
          <w:rFonts w:ascii="Times New Roman"/>
          <w:b w:val="false"/>
          <w:i w:val="false"/>
          <w:color w:val="000000"/>
          <w:sz w:val="28"/>
        </w:rPr>
        <w:t>
      148) ішкі және аралас "өзен-теңіз" жүзу кемелерін жіктеу қағидаларын әзірлеу;</w:t>
      </w:r>
    </w:p>
    <w:bookmarkEnd w:id="214"/>
    <w:bookmarkStart w:name="z228" w:id="215"/>
    <w:p>
      <w:pPr>
        <w:spacing w:after="0"/>
        <w:ind w:left="0"/>
        <w:jc w:val="both"/>
      </w:pPr>
      <w:r>
        <w:rPr>
          <w:rFonts w:ascii="Times New Roman"/>
          <w:b w:val="false"/>
          <w:i w:val="false"/>
          <w:color w:val="000000"/>
          <w:sz w:val="28"/>
        </w:rPr>
        <w:t>
      149) кеме экипажының ең аз құрамы туралы куәлік нысанын әзірлеу;</w:t>
      </w:r>
    </w:p>
    <w:bookmarkEnd w:id="215"/>
    <w:bookmarkStart w:name="z229" w:id="216"/>
    <w:p>
      <w:pPr>
        <w:spacing w:after="0"/>
        <w:ind w:left="0"/>
        <w:jc w:val="both"/>
      </w:pPr>
      <w:r>
        <w:rPr>
          <w:rFonts w:ascii="Times New Roman"/>
          <w:b w:val="false"/>
          <w:i w:val="false"/>
          <w:color w:val="000000"/>
          <w:sz w:val="28"/>
        </w:rPr>
        <w:t>
      150) порттың міндетті қызметтерінің тізбесін әзірлеу;</w:t>
      </w:r>
    </w:p>
    <w:bookmarkEnd w:id="216"/>
    <w:bookmarkStart w:name="z230" w:id="217"/>
    <w:p>
      <w:pPr>
        <w:spacing w:after="0"/>
        <w:ind w:left="0"/>
        <w:jc w:val="both"/>
      </w:pPr>
      <w:r>
        <w:rPr>
          <w:rFonts w:ascii="Times New Roman"/>
          <w:b w:val="false"/>
          <w:i w:val="false"/>
          <w:color w:val="000000"/>
          <w:sz w:val="28"/>
        </w:rPr>
        <w:t>
      151) кеме экипажының ең аз құрамы туралы куәлік беру тәртібін әзірлеу;</w:t>
      </w:r>
    </w:p>
    <w:bookmarkEnd w:id="217"/>
    <w:bookmarkStart w:name="z231" w:id="218"/>
    <w:p>
      <w:pPr>
        <w:spacing w:after="0"/>
        <w:ind w:left="0"/>
        <w:jc w:val="both"/>
      </w:pPr>
      <w:r>
        <w:rPr>
          <w:rFonts w:ascii="Times New Roman"/>
          <w:b w:val="false"/>
          <w:i w:val="false"/>
          <w:color w:val="000000"/>
          <w:sz w:val="28"/>
        </w:rPr>
        <w:t>
      152) ішкі су көлігі ұйымдарының басшылары, мамандары және басқа да қызметшілері лауазымдарының үлгілік біліктілік сипаттамаларын әзірлеу;</w:t>
      </w:r>
    </w:p>
    <w:bookmarkEnd w:id="218"/>
    <w:bookmarkStart w:name="z232" w:id="219"/>
    <w:p>
      <w:pPr>
        <w:spacing w:after="0"/>
        <w:ind w:left="0"/>
        <w:jc w:val="both"/>
      </w:pPr>
      <w:r>
        <w:rPr>
          <w:rFonts w:ascii="Times New Roman"/>
          <w:b w:val="false"/>
          <w:i w:val="false"/>
          <w:color w:val="000000"/>
          <w:sz w:val="28"/>
        </w:rPr>
        <w:t>
      153) кемелерді міндетті емес лоцмандық алып өту аудандарын белгілеу;</w:t>
      </w:r>
    </w:p>
    <w:bookmarkEnd w:id="219"/>
    <w:bookmarkStart w:name="z233" w:id="220"/>
    <w:p>
      <w:pPr>
        <w:spacing w:after="0"/>
        <w:ind w:left="0"/>
        <w:jc w:val="both"/>
      </w:pPr>
      <w:r>
        <w:rPr>
          <w:rFonts w:ascii="Times New Roman"/>
          <w:b w:val="false"/>
          <w:i w:val="false"/>
          <w:color w:val="000000"/>
          <w:sz w:val="28"/>
        </w:rPr>
        <w:t>
      154)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w:t>
      </w:r>
    </w:p>
    <w:bookmarkEnd w:id="220"/>
    <w:bookmarkStart w:name="z234" w:id="221"/>
    <w:p>
      <w:pPr>
        <w:spacing w:after="0"/>
        <w:ind w:left="0"/>
        <w:jc w:val="both"/>
      </w:pPr>
      <w:r>
        <w:rPr>
          <w:rFonts w:ascii="Times New Roman"/>
          <w:b w:val="false"/>
          <w:i w:val="false"/>
          <w:color w:val="000000"/>
          <w:sz w:val="28"/>
        </w:rPr>
        <w:t>
      155) порт құралдарын күзетуді бағалау туралы есеп пен порт құралдарын күзету жоспарын және оларға түзетулерді мақұлдау;</w:t>
      </w:r>
    </w:p>
    <w:bookmarkEnd w:id="221"/>
    <w:bookmarkStart w:name="z235" w:id="222"/>
    <w:p>
      <w:pPr>
        <w:spacing w:after="0"/>
        <w:ind w:left="0"/>
        <w:jc w:val="both"/>
      </w:pPr>
      <w:r>
        <w:rPr>
          <w:rFonts w:ascii="Times New Roman"/>
          <w:b w:val="false"/>
          <w:i w:val="false"/>
          <w:color w:val="000000"/>
          <w:sz w:val="28"/>
        </w:rPr>
        <w:t>
      156) кеме қатынасының қауіпсіздігін қамтамасыз етуді ұйымдастыруды жүзеге асыру;</w:t>
      </w:r>
    </w:p>
    <w:bookmarkEnd w:id="222"/>
    <w:bookmarkStart w:name="z236" w:id="223"/>
    <w:p>
      <w:pPr>
        <w:spacing w:after="0"/>
        <w:ind w:left="0"/>
        <w:jc w:val="both"/>
      </w:pPr>
      <w:r>
        <w:rPr>
          <w:rFonts w:ascii="Times New Roman"/>
          <w:b w:val="false"/>
          <w:i w:val="false"/>
          <w:color w:val="000000"/>
          <w:sz w:val="28"/>
        </w:rPr>
        <w:t>
      157) "Қазақстан Республикасы теңізшісінің жеке куәлігін беру" мемлекеттік қызмет көрсету қағидаларын әзірлеу;</w:t>
      </w:r>
    </w:p>
    <w:bookmarkEnd w:id="223"/>
    <w:bookmarkStart w:name="z237" w:id="224"/>
    <w:p>
      <w:pPr>
        <w:spacing w:after="0"/>
        <w:ind w:left="0"/>
        <w:jc w:val="both"/>
      </w:pPr>
      <w:r>
        <w:rPr>
          <w:rFonts w:ascii="Times New Roman"/>
          <w:b w:val="false"/>
          <w:i w:val="false"/>
          <w:color w:val="000000"/>
          <w:sz w:val="28"/>
        </w:rPr>
        <w:t>
      158) іске асыру функцияларын жүзеге асыру мәселелері бойынша Қазақстан Республикасы порттарының теңіз әкімшілігімен өзара іс-қимыл жасау, оның ішінде мемлекеттік көрсетілетін қызметтер бойынша;</w:t>
      </w:r>
    </w:p>
    <w:bookmarkEnd w:id="224"/>
    <w:bookmarkStart w:name="z238" w:id="225"/>
    <w:p>
      <w:pPr>
        <w:spacing w:after="0"/>
        <w:ind w:left="0"/>
        <w:jc w:val="both"/>
      </w:pPr>
      <w:r>
        <w:rPr>
          <w:rFonts w:ascii="Times New Roman"/>
          <w:b w:val="false"/>
          <w:i w:val="false"/>
          <w:color w:val="000000"/>
          <w:sz w:val="28"/>
        </w:rPr>
        <w:t>
      159)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9" w:id="226"/>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26"/>
    <w:bookmarkStart w:name="z240" w:id="227"/>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27"/>
    <w:bookmarkStart w:name="z241" w:id="22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28"/>
    <w:bookmarkStart w:name="z242" w:id="22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29"/>
    <w:bookmarkStart w:name="z243" w:id="230"/>
    <w:p>
      <w:pPr>
        <w:spacing w:after="0"/>
        <w:ind w:left="0"/>
        <w:jc w:val="both"/>
      </w:pPr>
      <w:r>
        <w:rPr>
          <w:rFonts w:ascii="Times New Roman"/>
          <w:b w:val="false"/>
          <w:i w:val="false"/>
          <w:color w:val="000000"/>
          <w:sz w:val="28"/>
        </w:rPr>
        <w:t>
      19. Комитет төрағасының өкілеттігі:</w:t>
      </w:r>
    </w:p>
    <w:bookmarkEnd w:id="230"/>
    <w:bookmarkStart w:name="z244" w:id="231"/>
    <w:p>
      <w:pPr>
        <w:spacing w:after="0"/>
        <w:ind w:left="0"/>
        <w:jc w:val="both"/>
      </w:pPr>
      <w:r>
        <w:rPr>
          <w:rFonts w:ascii="Times New Roman"/>
          <w:b w:val="false"/>
          <w:i w:val="false"/>
          <w:color w:val="000000"/>
          <w:sz w:val="28"/>
        </w:rPr>
        <w:t>
      1) өз орынбасарларының, қызметкерлерінің мiндеттерi мен өкiлеттiктерiн белгiлейдi;</w:t>
      </w:r>
    </w:p>
    <w:bookmarkEnd w:id="231"/>
    <w:bookmarkStart w:name="z245" w:id="232"/>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232"/>
    <w:bookmarkStart w:name="z246" w:id="233"/>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233"/>
    <w:bookmarkStart w:name="z247" w:id="234"/>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234"/>
    <w:bookmarkStart w:name="z248" w:id="235"/>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235"/>
    <w:bookmarkStart w:name="z249" w:id="236"/>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236"/>
    <w:bookmarkStart w:name="z250" w:id="237"/>
    <w:p>
      <w:pPr>
        <w:spacing w:after="0"/>
        <w:ind w:left="0"/>
        <w:jc w:val="both"/>
      </w:pPr>
      <w:r>
        <w:rPr>
          <w:rFonts w:ascii="Times New Roman"/>
          <w:b w:val="false"/>
          <w:i w:val="false"/>
          <w:color w:val="000000"/>
          <w:sz w:val="28"/>
        </w:rPr>
        <w:t>
      7) Министрлік аппаратының басшысына өз орынбасарларын тағайындауға, қызметтен босатуға, көтермелеуге, материалдық көмек көрсетуге және жазалауға ұсынады;</w:t>
      </w:r>
    </w:p>
    <w:bookmarkEnd w:id="237"/>
    <w:bookmarkStart w:name="z251" w:id="238"/>
    <w:p>
      <w:pPr>
        <w:spacing w:after="0"/>
        <w:ind w:left="0"/>
        <w:jc w:val="both"/>
      </w:pPr>
      <w:r>
        <w:rPr>
          <w:rFonts w:ascii="Times New Roman"/>
          <w:b w:val="false"/>
          <w:i w:val="false"/>
          <w:color w:val="000000"/>
          <w:sz w:val="28"/>
        </w:rPr>
        <w:t>
      8) Министрлік аппаратының басшысына Комитеттің құрылымы мен штат саны бойынша ұсыныстар береді;</w:t>
      </w:r>
    </w:p>
    <w:bookmarkEnd w:id="238"/>
    <w:bookmarkStart w:name="z252" w:id="239"/>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39"/>
    <w:bookmarkStart w:name="z253" w:id="240"/>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240"/>
    <w:bookmarkStart w:name="z254" w:id="241"/>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241"/>
    <w:bookmarkStart w:name="z255" w:id="24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2"/>
    <w:bookmarkStart w:name="z256" w:id="243"/>
    <w:p>
      <w:pPr>
        <w:spacing w:after="0"/>
        <w:ind w:left="0"/>
        <w:jc w:val="left"/>
      </w:pPr>
      <w:r>
        <w:rPr>
          <w:rFonts w:ascii="Times New Roman"/>
          <w:b/>
          <w:i w:val="false"/>
          <w:color w:val="000000"/>
        </w:rPr>
        <w:t xml:space="preserve"> 4-тарау. Комитеттің мүлкі</w:t>
      </w:r>
    </w:p>
    <w:bookmarkEnd w:id="243"/>
    <w:bookmarkStart w:name="z257" w:id="244"/>
    <w:p>
      <w:pPr>
        <w:spacing w:after="0"/>
        <w:ind w:left="0"/>
        <w:jc w:val="both"/>
      </w:pPr>
      <w:r>
        <w:rPr>
          <w:rFonts w:ascii="Times New Roman"/>
          <w:b w:val="false"/>
          <w:i w:val="false"/>
          <w:color w:val="000000"/>
          <w:sz w:val="28"/>
        </w:rPr>
        <w:t xml:space="preserve">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44"/>
    <w:bookmarkStart w:name="z258" w:id="24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45"/>
    <w:bookmarkStart w:name="z259" w:id="246"/>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6"/>
    <w:bookmarkStart w:name="z260" w:id="247"/>
    <w:p>
      <w:pPr>
        <w:spacing w:after="0"/>
        <w:ind w:left="0"/>
        <w:jc w:val="left"/>
      </w:pPr>
      <w:r>
        <w:rPr>
          <w:rFonts w:ascii="Times New Roman"/>
          <w:b/>
          <w:i w:val="false"/>
          <w:color w:val="000000"/>
        </w:rPr>
        <w:t xml:space="preserve"> 5-тарау. Комитетті қайта ұйымдастыру және тарату</w:t>
      </w:r>
    </w:p>
    <w:bookmarkEnd w:id="247"/>
    <w:bookmarkStart w:name="z261" w:id="24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48"/>
    <w:bookmarkStart w:name="z262" w:id="249"/>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республикалық мемлекеттік мекеменің қарамағындағы ұйымдардың тізбесі</w:t>
      </w:r>
    </w:p>
    <w:bookmarkEnd w:id="24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қарамағындағы аумақтық органдардың тізбесі</w:t>
      </w:r>
    </w:p>
    <w:p>
      <w:pPr>
        <w:spacing w:after="0"/>
        <w:ind w:left="0"/>
        <w:jc w:val="both"/>
      </w:pPr>
      <w:r>
        <w:rPr>
          <w:rFonts w:ascii="Times New Roman"/>
          <w:b w:val="false"/>
          <w:i w:val="false"/>
          <w:color w:val="ff0000"/>
          <w:sz w:val="28"/>
        </w:rPr>
        <w:t xml:space="preserve">
      Ескерту. Тізбемен толықтырылды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265" w:id="250"/>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250"/>
    <w:bookmarkStart w:name="z266" w:id="251"/>
    <w:p>
      <w:pPr>
        <w:spacing w:after="0"/>
        <w:ind w:left="0"/>
        <w:jc w:val="left"/>
      </w:pPr>
      <w:r>
        <w:rPr>
          <w:rFonts w:ascii="Times New Roman"/>
          <w:b/>
          <w:i w:val="false"/>
          <w:color w:val="000000"/>
        </w:rPr>
        <w:t xml:space="preserve"> 1-тарау. Жалпы ережелер</w:t>
      </w:r>
    </w:p>
    <w:bookmarkEnd w:id="251"/>
    <w:bookmarkStart w:name="z267" w:id="252"/>
    <w:p>
      <w:pPr>
        <w:spacing w:after="0"/>
        <w:ind w:left="0"/>
        <w:jc w:val="both"/>
      </w:pPr>
      <w:r>
        <w:rPr>
          <w:rFonts w:ascii="Times New Roman"/>
          <w:b w:val="false"/>
          <w:i w:val="false"/>
          <w:color w:val="000000"/>
          <w:sz w:val="28"/>
        </w:rPr>
        <w:t>
      1. Қазақстан Республикасы Көлік министрлiгiнiң "Автомобиль көлігі және көліктік бақылау комитеті" республикалық мемлекеттік мекемесі (бұдан әрi – Комитет) Қазақстан Республикасы Көлік министрлігінiң (бұдан әрi – Министрлік) өз құзыретi шегiнде автомобиль көлігі саласында реттеуші, іске асыратын, автомобиль, теміржол және су көлігі саласында бақылау-қадағалау функцияларын жүзеге асыратын, сондай-ақ көлік саласында Министрліктің стратегиялық функцияларын орындауға қатысатын ведомствосы болып табылады.</w:t>
      </w:r>
    </w:p>
    <w:bookmarkEnd w:id="252"/>
    <w:bookmarkStart w:name="z268" w:id="25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53"/>
    <w:bookmarkStart w:name="z269" w:id="25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4"/>
    <w:bookmarkStart w:name="z270" w:id="255"/>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55"/>
    <w:bookmarkStart w:name="z271" w:id="256"/>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256"/>
    <w:bookmarkStart w:name="z272" w:id="25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7"/>
    <w:bookmarkStart w:name="z273" w:id="258"/>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258"/>
    <w:bookmarkStart w:name="z274" w:id="259"/>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259"/>
    <w:bookmarkStart w:name="z275" w:id="260"/>
    <w:p>
      <w:pPr>
        <w:spacing w:after="0"/>
        <w:ind w:left="0"/>
        <w:jc w:val="both"/>
      </w:pPr>
      <w:r>
        <w:rPr>
          <w:rFonts w:ascii="Times New Roman"/>
          <w:b w:val="false"/>
          <w:i w:val="false"/>
          <w:color w:val="000000"/>
          <w:sz w:val="28"/>
        </w:rPr>
        <w:t>
      9. Комитеттiң толық атауы:</w:t>
      </w:r>
    </w:p>
    <w:bookmarkEnd w:id="260"/>
    <w:bookmarkStart w:name="z276" w:id="261"/>
    <w:p>
      <w:pPr>
        <w:spacing w:after="0"/>
        <w:ind w:left="0"/>
        <w:jc w:val="both"/>
      </w:pPr>
      <w:r>
        <w:rPr>
          <w:rFonts w:ascii="Times New Roman"/>
          <w:b w:val="false"/>
          <w:i w:val="false"/>
          <w:color w:val="000000"/>
          <w:sz w:val="28"/>
        </w:rPr>
        <w:t>
      мемлекеттік тілде – "Қазақстан Республикасы Көлік министрлiгiнiң Автомобиль көлігі және көліктік бақылау комитетi" республикалық мемлекеттiк мекемесi;</w:t>
      </w:r>
    </w:p>
    <w:bookmarkEnd w:id="261"/>
    <w:bookmarkStart w:name="z277" w:id="262"/>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автомобильного транспорта и транспортного контроля Министерства транспорта Республики Казахстан".</w:t>
      </w:r>
    </w:p>
    <w:bookmarkEnd w:id="262"/>
    <w:bookmarkStart w:name="z278" w:id="26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63"/>
    <w:bookmarkStart w:name="z279" w:id="26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64"/>
    <w:bookmarkStart w:name="z280" w:id="265"/>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65"/>
    <w:bookmarkStart w:name="z281" w:id="266"/>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6"/>
    <w:bookmarkStart w:name="z282" w:id="267"/>
    <w:p>
      <w:pPr>
        <w:spacing w:after="0"/>
        <w:ind w:left="0"/>
        <w:jc w:val="left"/>
      </w:pPr>
      <w:r>
        <w:rPr>
          <w:rFonts w:ascii="Times New Roman"/>
          <w:b/>
          <w:i w:val="false"/>
          <w:color w:val="000000"/>
        </w:rPr>
        <w:t xml:space="preserve"> 2-тарау. Комитеттің мақсаттары, құқықтары мен міндеттері</w:t>
      </w:r>
    </w:p>
    <w:bookmarkEnd w:id="267"/>
    <w:bookmarkStart w:name="z283" w:id="268"/>
    <w:p>
      <w:pPr>
        <w:spacing w:after="0"/>
        <w:ind w:left="0"/>
        <w:jc w:val="both"/>
      </w:pPr>
      <w:r>
        <w:rPr>
          <w:rFonts w:ascii="Times New Roman"/>
          <w:b w:val="false"/>
          <w:i w:val="false"/>
          <w:color w:val="000000"/>
          <w:sz w:val="28"/>
        </w:rPr>
        <w:t>
      13. Мақсаттары:</w:t>
      </w:r>
    </w:p>
    <w:bookmarkEnd w:id="268"/>
    <w:bookmarkStart w:name="z284" w:id="269"/>
    <w:p>
      <w:pPr>
        <w:spacing w:after="0"/>
        <w:ind w:left="0"/>
        <w:jc w:val="both"/>
      </w:pPr>
      <w:r>
        <w:rPr>
          <w:rFonts w:ascii="Times New Roman"/>
          <w:b w:val="false"/>
          <w:i w:val="false"/>
          <w:color w:val="000000"/>
          <w:sz w:val="28"/>
        </w:rPr>
        <w:t>
      1) автомобиль көлігі саласындағы мемлекеттік саясатты қалыптастыруға қатысу және оны кейіннен іске асыру;</w:t>
      </w:r>
    </w:p>
    <w:bookmarkEnd w:id="269"/>
    <w:bookmarkStart w:name="z285" w:id="270"/>
    <w:p>
      <w:pPr>
        <w:spacing w:after="0"/>
        <w:ind w:left="0"/>
        <w:jc w:val="both"/>
      </w:pPr>
      <w:r>
        <w:rPr>
          <w:rFonts w:ascii="Times New Roman"/>
          <w:b w:val="false"/>
          <w:i w:val="false"/>
          <w:color w:val="000000"/>
          <w:sz w:val="28"/>
        </w:rPr>
        <w:t>
      2) республика экономикасы мен халықтың автомобиль тасымалдарына, жұмыстардың орындалуына және қызмет көрсетулерге қажеттілігін қамтамасыз ету үшін жағдайлар жасау, сондай-ақ автомобиль тасымалдарын және автомобиль көлігінің инфрақұрылымын одан әрі дамыту;</w:t>
      </w:r>
    </w:p>
    <w:bookmarkEnd w:id="270"/>
    <w:bookmarkStart w:name="z286" w:id="271"/>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оның ішінде халықаралық тасымалдау саласында бәсекелестікті дамыту үшін жағдай жасау;</w:t>
      </w:r>
    </w:p>
    <w:bookmarkEnd w:id="271"/>
    <w:bookmarkStart w:name="z287" w:id="272"/>
    <w:p>
      <w:pPr>
        <w:spacing w:after="0"/>
        <w:ind w:left="0"/>
        <w:jc w:val="both"/>
      </w:pPr>
      <w:r>
        <w:rPr>
          <w:rFonts w:ascii="Times New Roman"/>
          <w:b w:val="false"/>
          <w:i w:val="false"/>
          <w:color w:val="000000"/>
          <w:sz w:val="28"/>
        </w:rPr>
        <w:t>
      4) әуе және құбыржолдарды қоспағанда, көліктің барлық түрлерінде қауіпсіз пайдалану және қызметті қамтамасыз етуді бақылауды және қадағалауды жүзеге асыру;</w:t>
      </w:r>
    </w:p>
    <w:bookmarkEnd w:id="272"/>
    <w:bookmarkStart w:name="z288" w:id="273"/>
    <w:p>
      <w:pPr>
        <w:spacing w:after="0"/>
        <w:ind w:left="0"/>
        <w:jc w:val="both"/>
      </w:pPr>
      <w:r>
        <w:rPr>
          <w:rFonts w:ascii="Times New Roman"/>
          <w:b w:val="false"/>
          <w:i w:val="false"/>
          <w:color w:val="000000"/>
          <w:sz w:val="28"/>
        </w:rPr>
        <w:t>
      5) әуе және құбыржолдарды қоспағанда, көлік саласындағы заңнама талаптарының қызметіне, сондай-ақ заңды және жеке тұлғалардың сақталуына бақылау мен қадағалауды жүзеге асыру.</w:t>
      </w:r>
    </w:p>
    <w:bookmarkEnd w:id="273"/>
    <w:bookmarkStart w:name="z289" w:id="274"/>
    <w:p>
      <w:pPr>
        <w:spacing w:after="0"/>
        <w:ind w:left="0"/>
        <w:jc w:val="both"/>
      </w:pPr>
      <w:r>
        <w:rPr>
          <w:rFonts w:ascii="Times New Roman"/>
          <w:b w:val="false"/>
          <w:i w:val="false"/>
          <w:color w:val="000000"/>
          <w:sz w:val="28"/>
        </w:rPr>
        <w:t>
      14. Құқықтары мен міндеттері:</w:t>
      </w:r>
    </w:p>
    <w:bookmarkEnd w:id="274"/>
    <w:bookmarkStart w:name="z290" w:id="275"/>
    <w:p>
      <w:pPr>
        <w:spacing w:after="0"/>
        <w:ind w:left="0"/>
        <w:jc w:val="both"/>
      </w:pPr>
      <w:r>
        <w:rPr>
          <w:rFonts w:ascii="Times New Roman"/>
          <w:b w:val="false"/>
          <w:i w:val="false"/>
          <w:color w:val="000000"/>
          <w:sz w:val="28"/>
        </w:rPr>
        <w:t>
      құқықтары:</w:t>
      </w:r>
    </w:p>
    <w:bookmarkEnd w:id="275"/>
    <w:bookmarkStart w:name="z291" w:id="276"/>
    <w:p>
      <w:pPr>
        <w:spacing w:after="0"/>
        <w:ind w:left="0"/>
        <w:jc w:val="both"/>
      </w:pPr>
      <w:r>
        <w:rPr>
          <w:rFonts w:ascii="Times New Roman"/>
          <w:b w:val="false"/>
          <w:i w:val="false"/>
          <w:color w:val="000000"/>
          <w:sz w:val="28"/>
        </w:rPr>
        <w:t>
      1) өз құзыреті шегінде бұйрықтарды шығарады;</w:t>
      </w:r>
    </w:p>
    <w:bookmarkEnd w:id="276"/>
    <w:bookmarkStart w:name="z292" w:id="277"/>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277"/>
    <w:bookmarkStart w:name="z293" w:id="278"/>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278"/>
    <w:bookmarkStart w:name="z294" w:id="279"/>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279"/>
    <w:bookmarkStart w:name="z295" w:id="280"/>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280"/>
    <w:bookmarkStart w:name="z296" w:id="281"/>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281"/>
    <w:bookmarkStart w:name="z297" w:id="282"/>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282"/>
    <w:bookmarkStart w:name="z298" w:id="283"/>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283"/>
    <w:bookmarkStart w:name="z299" w:id="284"/>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284"/>
    <w:bookmarkStart w:name="z300" w:id="285"/>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285"/>
    <w:bookmarkStart w:name="z301" w:id="286"/>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286"/>
    <w:bookmarkStart w:name="z302" w:id="287"/>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287"/>
    <w:bookmarkStart w:name="z303" w:id="288"/>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288"/>
    <w:bookmarkStart w:name="z304" w:id="289"/>
    <w:p>
      <w:pPr>
        <w:spacing w:after="0"/>
        <w:ind w:left="0"/>
        <w:jc w:val="both"/>
      </w:pPr>
      <w:r>
        <w:rPr>
          <w:rFonts w:ascii="Times New Roman"/>
          <w:b w:val="false"/>
          <w:i w:val="false"/>
          <w:color w:val="000000"/>
          <w:sz w:val="28"/>
        </w:rPr>
        <w:t>
      Міндеттеріне:</w:t>
      </w:r>
    </w:p>
    <w:bookmarkEnd w:id="289"/>
    <w:bookmarkStart w:name="z305" w:id="290"/>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290"/>
    <w:bookmarkStart w:name="z306" w:id="2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91"/>
    <w:bookmarkStart w:name="z307" w:id="292"/>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292"/>
    <w:bookmarkStart w:name="z308" w:id="293"/>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w:t>
      </w:r>
    </w:p>
    <w:bookmarkEnd w:id="293"/>
    <w:bookmarkStart w:name="z309" w:id="294"/>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294"/>
    <w:bookmarkStart w:name="z310" w:id="295"/>
    <w:p>
      <w:pPr>
        <w:spacing w:after="0"/>
        <w:ind w:left="0"/>
        <w:jc w:val="both"/>
      </w:pPr>
      <w:r>
        <w:rPr>
          <w:rFonts w:ascii="Times New Roman"/>
          <w:b w:val="false"/>
          <w:i w:val="false"/>
          <w:color w:val="000000"/>
          <w:sz w:val="28"/>
        </w:rPr>
        <w:t>
      6) бухгалтерлік есепті жүргіз;</w:t>
      </w:r>
    </w:p>
    <w:bookmarkEnd w:id="295"/>
    <w:bookmarkStart w:name="z311" w:id="296"/>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296"/>
    <w:bookmarkStart w:name="z312" w:id="297"/>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297"/>
    <w:bookmarkStart w:name="z313" w:id="298"/>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298"/>
    <w:bookmarkStart w:name="z314" w:id="299"/>
    <w:p>
      <w:pPr>
        <w:spacing w:after="0"/>
        <w:ind w:left="0"/>
        <w:jc w:val="both"/>
      </w:pPr>
      <w:r>
        <w:rPr>
          <w:rFonts w:ascii="Times New Roman"/>
          <w:b w:val="false"/>
          <w:i w:val="false"/>
          <w:color w:val="000000"/>
          <w:sz w:val="28"/>
        </w:rPr>
        <w:t>
      15. Функциялары:</w:t>
      </w:r>
    </w:p>
    <w:bookmarkEnd w:id="299"/>
    <w:bookmarkStart w:name="z315" w:id="300"/>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300"/>
    <w:bookmarkStart w:name="z316" w:id="301"/>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301"/>
    <w:bookmarkStart w:name="z317" w:id="302"/>
    <w:p>
      <w:pPr>
        <w:spacing w:after="0"/>
        <w:ind w:left="0"/>
        <w:jc w:val="both"/>
      </w:pPr>
      <w:r>
        <w:rPr>
          <w:rFonts w:ascii="Times New Roman"/>
          <w:b w:val="false"/>
          <w:i w:val="false"/>
          <w:color w:val="000000"/>
          <w:sz w:val="28"/>
        </w:rPr>
        <w:t>
      3) техникалық регламенттерді және стандарттарды әзірлеу мен келісу;</w:t>
      </w:r>
    </w:p>
    <w:bookmarkEnd w:id="302"/>
    <w:bookmarkStart w:name="z318" w:id="303"/>
    <w:p>
      <w:pPr>
        <w:spacing w:after="0"/>
        <w:ind w:left="0"/>
        <w:jc w:val="both"/>
      </w:pPr>
      <w:r>
        <w:rPr>
          <w:rFonts w:ascii="Times New Roman"/>
          <w:b w:val="false"/>
          <w:i w:val="false"/>
          <w:color w:val="000000"/>
          <w:sz w:val="28"/>
        </w:rPr>
        <w:t>
      4)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303"/>
    <w:bookmarkStart w:name="z319" w:id="304"/>
    <w:p>
      <w:pPr>
        <w:spacing w:after="0"/>
        <w:ind w:left="0"/>
        <w:jc w:val="both"/>
      </w:pPr>
      <w:r>
        <w:rPr>
          <w:rFonts w:ascii="Times New Roman"/>
          <w:b w:val="false"/>
          <w:i w:val="false"/>
          <w:color w:val="000000"/>
          <w:sz w:val="28"/>
        </w:rPr>
        <w:t>
      5) электрондық (цифрлық) тахографтар жөніндегі ұлттық дерекқорды жүргізу;</w:t>
      </w:r>
    </w:p>
    <w:bookmarkEnd w:id="304"/>
    <w:bookmarkStart w:name="z320" w:id="305"/>
    <w:p>
      <w:pPr>
        <w:spacing w:after="0"/>
        <w:ind w:left="0"/>
        <w:jc w:val="both"/>
      </w:pPr>
      <w:r>
        <w:rPr>
          <w:rFonts w:ascii="Times New Roman"/>
          <w:b w:val="false"/>
          <w:i w:val="false"/>
          <w:color w:val="000000"/>
          <w:sz w:val="28"/>
        </w:rPr>
        <w:t>
      6) Мемлекеттік жылжымалы құрам тізілімін жүргізу;</w:t>
      </w:r>
    </w:p>
    <w:bookmarkEnd w:id="305"/>
    <w:bookmarkStart w:name="z321" w:id="306"/>
    <w:p>
      <w:pPr>
        <w:spacing w:after="0"/>
        <w:ind w:left="0"/>
        <w:jc w:val="both"/>
      </w:pPr>
      <w:r>
        <w:rPr>
          <w:rFonts w:ascii="Times New Roman"/>
          <w:b w:val="false"/>
          <w:i w:val="false"/>
          <w:color w:val="000000"/>
          <w:sz w:val="28"/>
        </w:rPr>
        <w:t>
      7) рұқсаттық бақылауды жүзеге асыру;</w:t>
      </w:r>
    </w:p>
    <w:bookmarkEnd w:id="306"/>
    <w:bookmarkStart w:name="z322" w:id="307"/>
    <w:p>
      <w:pPr>
        <w:spacing w:after="0"/>
        <w:ind w:left="0"/>
        <w:jc w:val="both"/>
      </w:pPr>
      <w:r>
        <w:rPr>
          <w:rFonts w:ascii="Times New Roman"/>
          <w:b w:val="false"/>
          <w:i w:val="false"/>
          <w:color w:val="000000"/>
          <w:sz w:val="28"/>
        </w:rPr>
        <w:t>
      8)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307"/>
    <w:bookmarkStart w:name="z323" w:id="308"/>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308"/>
    <w:bookmarkStart w:name="z324" w:id="309"/>
    <w:p>
      <w:pPr>
        <w:spacing w:after="0"/>
        <w:ind w:left="0"/>
        <w:jc w:val="both"/>
      </w:pPr>
      <w:r>
        <w:rPr>
          <w:rFonts w:ascii="Times New Roman"/>
          <w:b w:val="false"/>
          <w:i w:val="false"/>
          <w:color w:val="000000"/>
          <w:sz w:val="28"/>
        </w:rPr>
        <w:t>
      10) Қазақстан Республикасының халықаралық шарттары негiзiнде шетелдік сыныптау қоғамын тану туралы шешім қабылдау;</w:t>
      </w:r>
    </w:p>
    <w:bookmarkEnd w:id="309"/>
    <w:bookmarkStart w:name="z325" w:id="310"/>
    <w:p>
      <w:pPr>
        <w:spacing w:after="0"/>
        <w:ind w:left="0"/>
        <w:jc w:val="both"/>
      </w:pPr>
      <w:r>
        <w:rPr>
          <w:rFonts w:ascii="Times New Roman"/>
          <w:b w:val="false"/>
          <w:i w:val="false"/>
          <w:color w:val="000000"/>
          <w:sz w:val="28"/>
        </w:rPr>
        <w:t>
      11)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310"/>
    <w:bookmarkStart w:name="z326" w:id="311"/>
    <w:p>
      <w:pPr>
        <w:spacing w:after="0"/>
        <w:ind w:left="0"/>
        <w:jc w:val="both"/>
      </w:pPr>
      <w:r>
        <w:rPr>
          <w:rFonts w:ascii="Times New Roman"/>
          <w:b w:val="false"/>
          <w:i w:val="false"/>
          <w:color w:val="000000"/>
          <w:sz w:val="28"/>
        </w:rPr>
        <w:t>
      12) автомобильмен тасымалдаушыларға автомобильмен халықаралық жүк тасымалын жүзеге асыруға рұқсат беру қағидаларын әзірлеу;</w:t>
      </w:r>
    </w:p>
    <w:bookmarkEnd w:id="311"/>
    <w:bookmarkStart w:name="z327" w:id="312"/>
    <w:p>
      <w:pPr>
        <w:spacing w:after="0"/>
        <w:ind w:left="0"/>
        <w:jc w:val="both"/>
      </w:pPr>
      <w:r>
        <w:rPr>
          <w:rFonts w:ascii="Times New Roman"/>
          <w:b w:val="false"/>
          <w:i w:val="false"/>
          <w:color w:val="000000"/>
          <w:sz w:val="28"/>
        </w:rPr>
        <w:t>
      13) Қазақстан Республикасының аумағында жүк көлігі құралдарын өлшеудің халықаралық сертификатын қолдану қағидаларын әзірлеу;</w:t>
      </w:r>
    </w:p>
    <w:bookmarkEnd w:id="312"/>
    <w:bookmarkStart w:name="z328" w:id="313"/>
    <w:p>
      <w:pPr>
        <w:spacing w:after="0"/>
        <w:ind w:left="0"/>
        <w:jc w:val="both"/>
      </w:pPr>
      <w:r>
        <w:rPr>
          <w:rFonts w:ascii="Times New Roman"/>
          <w:b w:val="false"/>
          <w:i w:val="false"/>
          <w:color w:val="000000"/>
          <w:sz w:val="28"/>
        </w:rPr>
        <w:t>
      14) көліктік бақылау бекеттерінің жұмысын ұйымдастыру тәртібін әзірлеу;</w:t>
      </w:r>
    </w:p>
    <w:bookmarkEnd w:id="313"/>
    <w:bookmarkStart w:name="z329" w:id="314"/>
    <w:p>
      <w:pPr>
        <w:spacing w:after="0"/>
        <w:ind w:left="0"/>
        <w:jc w:val="both"/>
      </w:pPr>
      <w:r>
        <w:rPr>
          <w:rFonts w:ascii="Times New Roman"/>
          <w:b w:val="false"/>
          <w:i w:val="false"/>
          <w:color w:val="000000"/>
          <w:sz w:val="28"/>
        </w:rPr>
        <w:t>
      15) автоматтандырылған өлшеу станцияларының жұмысын ұйымдастыру қағидаларын әзірлеу;</w:t>
      </w:r>
    </w:p>
    <w:bookmarkEnd w:id="314"/>
    <w:bookmarkStart w:name="z330" w:id="315"/>
    <w:p>
      <w:pPr>
        <w:spacing w:after="0"/>
        <w:ind w:left="0"/>
        <w:jc w:val="both"/>
      </w:pPr>
      <w:r>
        <w:rPr>
          <w:rFonts w:ascii="Times New Roman"/>
          <w:b w:val="false"/>
          <w:i w:val="false"/>
          <w:color w:val="000000"/>
          <w:sz w:val="28"/>
        </w:rPr>
        <w:t>
      16)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315"/>
    <w:bookmarkStart w:name="z331" w:id="316"/>
    <w:p>
      <w:pPr>
        <w:spacing w:after="0"/>
        <w:ind w:left="0"/>
        <w:jc w:val="both"/>
      </w:pPr>
      <w:r>
        <w:rPr>
          <w:rFonts w:ascii="Times New Roman"/>
          <w:b w:val="false"/>
          <w:i w:val="false"/>
          <w:color w:val="000000"/>
          <w:sz w:val="28"/>
        </w:rPr>
        <w:t>
      17) автомобиль көлігімен мүгедектігі бар адамдарды тасымалдау жөнінде қызметтер көрсету қағидаларын әзірлеу;</w:t>
      </w:r>
    </w:p>
    <w:bookmarkEnd w:id="316"/>
    <w:bookmarkStart w:name="z332" w:id="317"/>
    <w:p>
      <w:pPr>
        <w:spacing w:after="0"/>
        <w:ind w:left="0"/>
        <w:jc w:val="both"/>
      </w:pPr>
      <w:r>
        <w:rPr>
          <w:rFonts w:ascii="Times New Roman"/>
          <w:b w:val="false"/>
          <w:i w:val="false"/>
          <w:color w:val="000000"/>
          <w:sz w:val="28"/>
        </w:rPr>
        <w:t>
      18) жолаушылар мен багажды автомобильмен тұрақты тасымалдауды ұйымдастырудың үлгі шартын әзірлеу;</w:t>
      </w:r>
    </w:p>
    <w:bookmarkEnd w:id="317"/>
    <w:bookmarkStart w:name="z333" w:id="318"/>
    <w:p>
      <w:pPr>
        <w:spacing w:after="0"/>
        <w:ind w:left="0"/>
        <w:jc w:val="both"/>
      </w:pPr>
      <w:r>
        <w:rPr>
          <w:rFonts w:ascii="Times New Roman"/>
          <w:b w:val="false"/>
          <w:i w:val="false"/>
          <w:color w:val="000000"/>
          <w:sz w:val="28"/>
        </w:rPr>
        <w:t>
      19) Қазақстан Республикасының автомобиль жолдарымен жүруге арналған автокөлік құралдарының рұқсат етілген параметрлерін әзірлеу;</w:t>
      </w:r>
    </w:p>
    <w:bookmarkEnd w:id="318"/>
    <w:bookmarkStart w:name="z334" w:id="319"/>
    <w:p>
      <w:pPr>
        <w:spacing w:after="0"/>
        <w:ind w:left="0"/>
        <w:jc w:val="both"/>
      </w:pPr>
      <w:r>
        <w:rPr>
          <w:rFonts w:ascii="Times New Roman"/>
          <w:b w:val="false"/>
          <w:i w:val="false"/>
          <w:color w:val="000000"/>
          <w:sz w:val="28"/>
        </w:rPr>
        <w:t>
      20) жүргізушілердің еңбегі мен тынығуын ұйымдастыру, сондай-ақ тахографтарды қолдану қағидаларын әзірлеу;</w:t>
      </w:r>
    </w:p>
    <w:bookmarkEnd w:id="319"/>
    <w:bookmarkStart w:name="z335" w:id="320"/>
    <w:p>
      <w:pPr>
        <w:spacing w:after="0"/>
        <w:ind w:left="0"/>
        <w:jc w:val="both"/>
      </w:pPr>
      <w:r>
        <w:rPr>
          <w:rFonts w:ascii="Times New Roman"/>
          <w:b w:val="false"/>
          <w:i w:val="false"/>
          <w:color w:val="000000"/>
          <w:sz w:val="28"/>
        </w:rPr>
        <w:t>
      21) автомобиль көлігімен қауіпті жүктерді тасымалдау қағидаларын әзірлеу;</w:t>
      </w:r>
    </w:p>
    <w:bookmarkEnd w:id="320"/>
    <w:bookmarkStart w:name="z336" w:id="321"/>
    <w:p>
      <w:pPr>
        <w:spacing w:after="0"/>
        <w:ind w:left="0"/>
        <w:jc w:val="both"/>
      </w:pPr>
      <w:r>
        <w:rPr>
          <w:rFonts w:ascii="Times New Roman"/>
          <w:b w:val="false"/>
          <w:i w:val="false"/>
          <w:color w:val="000000"/>
          <w:sz w:val="28"/>
        </w:rPr>
        <w:t>
      22) автомобиль көлігімен жолаушылар мен багажды тасымалдау қағидаларын әзірлеу;</w:t>
      </w:r>
    </w:p>
    <w:bookmarkEnd w:id="321"/>
    <w:p>
      <w:pPr>
        <w:spacing w:after="0"/>
        <w:ind w:left="0"/>
        <w:jc w:val="both"/>
      </w:pPr>
      <w:r>
        <w:rPr>
          <w:rFonts w:ascii="Times New Roman"/>
          <w:b w:val="false"/>
          <w:i w:val="false"/>
          <w:color w:val="000000"/>
          <w:sz w:val="28"/>
        </w:rPr>
        <w:t>
      22-1)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Start w:name="z337" w:id="322"/>
    <w:p>
      <w:pPr>
        <w:spacing w:after="0"/>
        <w:ind w:left="0"/>
        <w:jc w:val="both"/>
      </w:pPr>
      <w:r>
        <w:rPr>
          <w:rFonts w:ascii="Times New Roman"/>
          <w:b w:val="false"/>
          <w:i w:val="false"/>
          <w:color w:val="000000"/>
          <w:sz w:val="28"/>
        </w:rPr>
        <w:t>
      23) автомобиль көлігімен жүктерді тасымалдау қағидаларын әзірлеу;</w:t>
      </w:r>
    </w:p>
    <w:bookmarkEnd w:id="322"/>
    <w:bookmarkStart w:name="z338" w:id="323"/>
    <w:p>
      <w:pPr>
        <w:spacing w:after="0"/>
        <w:ind w:left="0"/>
        <w:jc w:val="both"/>
      </w:pPr>
      <w:r>
        <w:rPr>
          <w:rFonts w:ascii="Times New Roman"/>
          <w:b w:val="false"/>
          <w:i w:val="false"/>
          <w:color w:val="000000"/>
          <w:sz w:val="28"/>
        </w:rPr>
        <w:t>
      24) автокөлiк құралдарын техникалық пайдалану қағидаларын әзірлеу;</w:t>
      </w:r>
    </w:p>
    <w:bookmarkEnd w:id="323"/>
    <w:bookmarkStart w:name="z339" w:id="324"/>
    <w:p>
      <w:pPr>
        <w:spacing w:after="0"/>
        <w:ind w:left="0"/>
        <w:jc w:val="both"/>
      </w:pPr>
      <w:r>
        <w:rPr>
          <w:rFonts w:ascii="Times New Roman"/>
          <w:b w:val="false"/>
          <w:i w:val="false"/>
          <w:color w:val="000000"/>
          <w:sz w:val="28"/>
        </w:rPr>
        <w:t>
      25) Қазақстан Республикасының халықаралық қатынастағы автомобиль тасымалында рұқсат беру жүйесін қолдану қағидаларын әзірлеу;</w:t>
      </w:r>
    </w:p>
    <w:bookmarkEnd w:id="324"/>
    <w:bookmarkStart w:name="z340" w:id="325"/>
    <w:p>
      <w:pPr>
        <w:spacing w:after="0"/>
        <w:ind w:left="0"/>
        <w:jc w:val="both"/>
      </w:pPr>
      <w:r>
        <w:rPr>
          <w:rFonts w:ascii="Times New Roman"/>
          <w:b w:val="false"/>
          <w:i w:val="false"/>
          <w:color w:val="000000"/>
          <w:sz w:val="28"/>
        </w:rPr>
        <w:t>
      26) Қазақстан Республикасының аумағында автокөлік құралдарымен тасымалдауға жол берілетін қауіпті жүктердің тізбесін әзірлеу;</w:t>
      </w:r>
    </w:p>
    <w:bookmarkEnd w:id="325"/>
    <w:bookmarkStart w:name="z341" w:id="326"/>
    <w:p>
      <w:pPr>
        <w:spacing w:after="0"/>
        <w:ind w:left="0"/>
        <w:jc w:val="both"/>
      </w:pPr>
      <w:r>
        <w:rPr>
          <w:rFonts w:ascii="Times New Roman"/>
          <w:b w:val="false"/>
          <w:i w:val="false"/>
          <w:color w:val="000000"/>
          <w:sz w:val="28"/>
        </w:rPr>
        <w:t>
      27)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326"/>
    <w:bookmarkStart w:name="z342" w:id="327"/>
    <w:p>
      <w:pPr>
        <w:spacing w:after="0"/>
        <w:ind w:left="0"/>
        <w:jc w:val="both"/>
      </w:pPr>
      <w:r>
        <w:rPr>
          <w:rFonts w:ascii="Times New Roman"/>
          <w:b w:val="false"/>
          <w:i w:val="false"/>
          <w:color w:val="000000"/>
          <w:sz w:val="28"/>
        </w:rPr>
        <w:t>
      28) төтенше жағдайларды жоюға тасымалдаушыларды тарту қағидасын әзірлеу;</w:t>
      </w:r>
    </w:p>
    <w:bookmarkEnd w:id="327"/>
    <w:bookmarkStart w:name="z343" w:id="328"/>
    <w:p>
      <w:pPr>
        <w:spacing w:after="0"/>
        <w:ind w:left="0"/>
        <w:jc w:val="both"/>
      </w:pPr>
      <w:r>
        <w:rPr>
          <w:rFonts w:ascii="Times New Roman"/>
          <w:b w:val="false"/>
          <w:i w:val="false"/>
          <w:color w:val="000000"/>
          <w:sz w:val="28"/>
        </w:rPr>
        <w:t>
      29) теміржол көлігін техникалық пайдалану қағидаларын әзірлеу;</w:t>
      </w:r>
    </w:p>
    <w:bookmarkEnd w:id="328"/>
    <w:p>
      <w:pPr>
        <w:spacing w:after="0"/>
        <w:ind w:left="0"/>
        <w:jc w:val="both"/>
      </w:pPr>
      <w:r>
        <w:rPr>
          <w:rFonts w:ascii="Times New Roman"/>
          <w:b w:val="false"/>
          <w:i w:val="false"/>
          <w:color w:val="000000"/>
          <w:sz w:val="28"/>
        </w:rPr>
        <w:t>
      29-1) жылжымалы құрамды, арнайы жылжымалы құрамды сыныптау тізбесін әзірлеу;</w:t>
      </w:r>
    </w:p>
    <w:bookmarkStart w:name="z344" w:id="329"/>
    <w:p>
      <w:pPr>
        <w:spacing w:after="0"/>
        <w:ind w:left="0"/>
        <w:jc w:val="both"/>
      </w:pPr>
      <w:r>
        <w:rPr>
          <w:rFonts w:ascii="Times New Roman"/>
          <w:b w:val="false"/>
          <w:i w:val="false"/>
          <w:color w:val="000000"/>
          <w:sz w:val="28"/>
        </w:rPr>
        <w:t>
      30) темiржол көлiгiндегi қауiпсiздiк қағидаларын әзірлеу;</w:t>
      </w:r>
    </w:p>
    <w:bookmarkEnd w:id="329"/>
    <w:bookmarkStart w:name="z345" w:id="330"/>
    <w:p>
      <w:pPr>
        <w:spacing w:after="0"/>
        <w:ind w:left="0"/>
        <w:jc w:val="both"/>
      </w:pPr>
      <w:r>
        <w:rPr>
          <w:rFonts w:ascii="Times New Roman"/>
          <w:b w:val="false"/>
          <w:i w:val="false"/>
          <w:color w:val="000000"/>
          <w:sz w:val="28"/>
        </w:rPr>
        <w:t>
      31) теңіз кемелерінің жүк маркасы туралы қағидаларды әзірлеу;</w:t>
      </w:r>
    </w:p>
    <w:bookmarkEnd w:id="330"/>
    <w:bookmarkStart w:name="z346" w:id="331"/>
    <w:p>
      <w:pPr>
        <w:spacing w:after="0"/>
        <w:ind w:left="0"/>
        <w:jc w:val="both"/>
      </w:pPr>
      <w:r>
        <w:rPr>
          <w:rFonts w:ascii="Times New Roman"/>
          <w:b w:val="false"/>
          <w:i w:val="false"/>
          <w:color w:val="000000"/>
          <w:sz w:val="28"/>
        </w:rPr>
        <w:t>
      32) кеме жүргізушілерді шағын көлемді кемені басқару құқығына аттестаттау қағидаларын әзірлеу;</w:t>
      </w:r>
    </w:p>
    <w:bookmarkEnd w:id="331"/>
    <w:bookmarkStart w:name="z347" w:id="332"/>
    <w:p>
      <w:pPr>
        <w:spacing w:after="0"/>
        <w:ind w:left="0"/>
        <w:jc w:val="both"/>
      </w:pPr>
      <w:r>
        <w:rPr>
          <w:rFonts w:ascii="Times New Roman"/>
          <w:b w:val="false"/>
          <w:i w:val="false"/>
          <w:color w:val="000000"/>
          <w:sz w:val="28"/>
        </w:rPr>
        <w:t>
      33) шағын көлемді кемені және олар тоқтайтын базаларды (құрылыстарды) пайдалану қағидаларын әзірлеу;</w:t>
      </w:r>
    </w:p>
    <w:bookmarkEnd w:id="332"/>
    <w:bookmarkStart w:name="z348" w:id="333"/>
    <w:p>
      <w:pPr>
        <w:spacing w:after="0"/>
        <w:ind w:left="0"/>
        <w:jc w:val="both"/>
      </w:pPr>
      <w:r>
        <w:rPr>
          <w:rFonts w:ascii="Times New Roman"/>
          <w:b w:val="false"/>
          <w:i w:val="false"/>
          <w:color w:val="000000"/>
          <w:sz w:val="28"/>
        </w:rPr>
        <w:t>
      34) палубалы шағын көлемді кемелерді техникалық қадағалау жөнінде қағидаларын әзірлеу;</w:t>
      </w:r>
    </w:p>
    <w:bookmarkEnd w:id="333"/>
    <w:bookmarkStart w:name="z349" w:id="334"/>
    <w:p>
      <w:pPr>
        <w:spacing w:after="0"/>
        <w:ind w:left="0"/>
        <w:jc w:val="both"/>
      </w:pPr>
      <w:r>
        <w:rPr>
          <w:rFonts w:ascii="Times New Roman"/>
          <w:b w:val="false"/>
          <w:i w:val="false"/>
          <w:color w:val="000000"/>
          <w:sz w:val="28"/>
        </w:rPr>
        <w:t>
      35) шағын көлемді кемелердің жүзу аудандарының разрядына қарай су бассейндерінің тізбесін әзірлеу;</w:t>
      </w:r>
    </w:p>
    <w:bookmarkEnd w:id="334"/>
    <w:bookmarkStart w:name="z350" w:id="335"/>
    <w:p>
      <w:pPr>
        <w:spacing w:after="0"/>
        <w:ind w:left="0"/>
        <w:jc w:val="both"/>
      </w:pPr>
      <w:r>
        <w:rPr>
          <w:rFonts w:ascii="Times New Roman"/>
          <w:b w:val="false"/>
          <w:i w:val="false"/>
          <w:color w:val="000000"/>
          <w:sz w:val="28"/>
        </w:rPr>
        <w:t>
      36) кемелердің командалық құрамының адамдарына арналған дипломның нысанын әзірлеу;</w:t>
      </w:r>
    </w:p>
    <w:bookmarkEnd w:id="335"/>
    <w:bookmarkStart w:name="z351" w:id="336"/>
    <w:p>
      <w:pPr>
        <w:spacing w:after="0"/>
        <w:ind w:left="0"/>
        <w:jc w:val="both"/>
      </w:pPr>
      <w:r>
        <w:rPr>
          <w:rFonts w:ascii="Times New Roman"/>
          <w:b w:val="false"/>
          <w:i w:val="false"/>
          <w:color w:val="000000"/>
          <w:sz w:val="28"/>
        </w:rPr>
        <w:t>
      37) кеменi, оның ішінде шағын көлемді кемені және оған құқықтарды мемлекеттiк тiркеу қағидаларын әзірлеу;</w:t>
      </w:r>
    </w:p>
    <w:bookmarkEnd w:id="336"/>
    <w:bookmarkStart w:name="z352" w:id="337"/>
    <w:p>
      <w:pPr>
        <w:spacing w:after="0"/>
        <w:ind w:left="0"/>
        <w:jc w:val="both"/>
      </w:pPr>
      <w:r>
        <w:rPr>
          <w:rFonts w:ascii="Times New Roman"/>
          <w:b w:val="false"/>
          <w:i w:val="false"/>
          <w:color w:val="000000"/>
          <w:sz w:val="28"/>
        </w:rPr>
        <w:t>
      38) Қазақстан Республикасының Мемлекеттік кеме тізілімінде мемлекеттік тіркеуге жататын кемелердің командалық құрамының адамдарын дипломдау және аттестаттау қағидаларын әзірлеу;</w:t>
      </w:r>
    </w:p>
    <w:bookmarkEnd w:id="337"/>
    <w:bookmarkStart w:name="z353" w:id="338"/>
    <w:p>
      <w:pPr>
        <w:spacing w:after="0"/>
        <w:ind w:left="0"/>
        <w:jc w:val="both"/>
      </w:pPr>
      <w:r>
        <w:rPr>
          <w:rFonts w:ascii="Times New Roman"/>
          <w:b w:val="false"/>
          <w:i w:val="false"/>
          <w:color w:val="000000"/>
          <w:sz w:val="28"/>
        </w:rPr>
        <w:t>
      39)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338"/>
    <w:bookmarkStart w:name="z354" w:id="339"/>
    <w:p>
      <w:pPr>
        <w:spacing w:after="0"/>
        <w:ind w:left="0"/>
        <w:jc w:val="both"/>
      </w:pPr>
      <w:r>
        <w:rPr>
          <w:rFonts w:ascii="Times New Roman"/>
          <w:b w:val="false"/>
          <w:i w:val="false"/>
          <w:color w:val="000000"/>
          <w:sz w:val="28"/>
        </w:rPr>
        <w:t>
      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339"/>
    <w:bookmarkStart w:name="z355" w:id="340"/>
    <w:p>
      <w:pPr>
        <w:spacing w:after="0"/>
        <w:ind w:left="0"/>
        <w:jc w:val="both"/>
      </w:pPr>
      <w:r>
        <w:rPr>
          <w:rFonts w:ascii="Times New Roman"/>
          <w:b w:val="false"/>
          <w:i w:val="false"/>
          <w:color w:val="000000"/>
          <w:sz w:val="28"/>
        </w:rPr>
        <w:t>
      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340"/>
    <w:bookmarkStart w:name="z356" w:id="341"/>
    <w:p>
      <w:pPr>
        <w:spacing w:after="0"/>
        <w:ind w:left="0"/>
        <w:jc w:val="both"/>
      </w:pPr>
      <w:r>
        <w:rPr>
          <w:rFonts w:ascii="Times New Roman"/>
          <w:b w:val="false"/>
          <w:i w:val="false"/>
          <w:color w:val="000000"/>
          <w:sz w:val="28"/>
        </w:rPr>
        <w:t>
      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341"/>
    <w:bookmarkStart w:name="z357" w:id="342"/>
    <w:p>
      <w:pPr>
        <w:spacing w:after="0"/>
        <w:ind w:left="0"/>
        <w:jc w:val="both"/>
      </w:pPr>
      <w:r>
        <w:rPr>
          <w:rFonts w:ascii="Times New Roman"/>
          <w:b w:val="false"/>
          <w:i w:val="false"/>
          <w:color w:val="000000"/>
          <w:sz w:val="28"/>
        </w:rPr>
        <w:t>
      43) бюджеттік жоспарлау жөніндегі орталық уәкілетті органмен келісім бойынша теміржол және теңіз көлігінде мемлекеттік бақылау қызметкерлерін, автомобиль көлігі саласында мемлекеттік бақылауды жүзеге асыратын уәкілетті органның лауазымды адамдарын және нысанды киім (погонсыз), нысанды киім (погонсыз) киюге құқығы бар ішкі су көлігінде мемлекеттік қадағалау қызметкерлерін қамтамасыз етудің заттай нормаларын әзірлеу;</w:t>
      </w:r>
    </w:p>
    <w:bookmarkEnd w:id="342"/>
    <w:bookmarkStart w:name="z358" w:id="343"/>
    <w:p>
      <w:pPr>
        <w:spacing w:after="0"/>
        <w:ind w:left="0"/>
        <w:jc w:val="both"/>
      </w:pPr>
      <w:r>
        <w:rPr>
          <w:rFonts w:ascii="Times New Roman"/>
          <w:b w:val="false"/>
          <w:i w:val="false"/>
          <w:color w:val="000000"/>
          <w:sz w:val="28"/>
        </w:rPr>
        <w:t>
      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343"/>
    <w:p>
      <w:pPr>
        <w:spacing w:after="0"/>
        <w:ind w:left="0"/>
        <w:jc w:val="both"/>
      </w:pPr>
      <w:r>
        <w:rPr>
          <w:rFonts w:ascii="Times New Roman"/>
          <w:b w:val="false"/>
          <w:i w:val="false"/>
          <w:color w:val="000000"/>
          <w:sz w:val="28"/>
        </w:rPr>
        <w:t>
      44-1)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актінің жобасын әзірлеу, рұқсаттар және хабарламалар саласындағы уәкілетті органмен және ақпараттандыру саласындағы уәкілетті органмен келісу;</w:t>
      </w:r>
    </w:p>
    <w:bookmarkStart w:name="z359" w:id="344"/>
    <w:p>
      <w:pPr>
        <w:spacing w:after="0"/>
        <w:ind w:left="0"/>
        <w:jc w:val="both"/>
      </w:pPr>
      <w:r>
        <w:rPr>
          <w:rFonts w:ascii="Times New Roman"/>
          <w:b w:val="false"/>
          <w:i w:val="false"/>
          <w:color w:val="000000"/>
          <w:sz w:val="28"/>
        </w:rPr>
        <w:t>
      45) міндетті техникалық қарап-тексеру жүргізу бойынша қызметтер құнын айқындау әдістемесін әзірлеу;</w:t>
      </w:r>
    </w:p>
    <w:bookmarkEnd w:id="344"/>
    <w:bookmarkStart w:name="z360" w:id="345"/>
    <w:p>
      <w:pPr>
        <w:spacing w:after="0"/>
        <w:ind w:left="0"/>
        <w:jc w:val="both"/>
      </w:pPr>
      <w:r>
        <w:rPr>
          <w:rFonts w:ascii="Times New Roman"/>
          <w:b w:val="false"/>
          <w:i w:val="false"/>
          <w:color w:val="000000"/>
          <w:sz w:val="28"/>
        </w:rPr>
        <w:t>
      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345"/>
    <w:bookmarkStart w:name="z361" w:id="346"/>
    <w:p>
      <w:pPr>
        <w:spacing w:after="0"/>
        <w:ind w:left="0"/>
        <w:jc w:val="both"/>
      </w:pPr>
      <w:r>
        <w:rPr>
          <w:rFonts w:ascii="Times New Roman"/>
          <w:b w:val="false"/>
          <w:i w:val="false"/>
          <w:color w:val="000000"/>
          <w:sz w:val="28"/>
        </w:rPr>
        <w:t>
      47) авариялар мен апаттар кезіндегі шұғыл шақыру жүйесін ұйымдастыру және пайдалану қағидаларын әзірлеу;</w:t>
      </w:r>
    </w:p>
    <w:bookmarkEnd w:id="346"/>
    <w:bookmarkStart w:name="z362" w:id="347"/>
    <w:p>
      <w:pPr>
        <w:spacing w:after="0"/>
        <w:ind w:left="0"/>
        <w:jc w:val="both"/>
      </w:pPr>
      <w:r>
        <w:rPr>
          <w:rFonts w:ascii="Times New Roman"/>
          <w:b w:val="false"/>
          <w:i w:val="false"/>
          <w:color w:val="000000"/>
          <w:sz w:val="28"/>
        </w:rPr>
        <w:t>
      48) жолаушылар поездарды тексеруді тағайындау туралы актіні есепке алу журналын жүргізу тәртібі мен оның нысанын әзірлеу;</w:t>
      </w:r>
    </w:p>
    <w:bookmarkEnd w:id="347"/>
    <w:bookmarkStart w:name="z363" w:id="348"/>
    <w:p>
      <w:pPr>
        <w:spacing w:after="0"/>
        <w:ind w:left="0"/>
        <w:jc w:val="both"/>
      </w:pPr>
      <w:r>
        <w:rPr>
          <w:rFonts w:ascii="Times New Roman"/>
          <w:b w:val="false"/>
          <w:i w:val="false"/>
          <w:color w:val="000000"/>
          <w:sz w:val="28"/>
        </w:rPr>
        <w:t>
      49)  мемлекеттік кеме тізілімінің, жалға алынған шетелдік кемелер тізілімінің және кеме кітабының нысандарын әзірлеу;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5" w:id="349"/>
    <w:p>
      <w:pPr>
        <w:spacing w:after="0"/>
        <w:ind w:left="0"/>
        <w:jc w:val="both"/>
      </w:pPr>
      <w:r>
        <w:rPr>
          <w:rFonts w:ascii="Times New Roman"/>
          <w:b w:val="false"/>
          <w:i w:val="false"/>
          <w:color w:val="000000"/>
          <w:sz w:val="28"/>
        </w:rPr>
        <w:t>
      51) қалалық рельстік көліктің көлік құралдарын мемлекеттік тіркеу тәртібін әзірлеу;</w:t>
      </w:r>
    </w:p>
    <w:bookmarkEnd w:id="349"/>
    <w:bookmarkStart w:name="z366" w:id="350"/>
    <w:p>
      <w:pPr>
        <w:spacing w:after="0"/>
        <w:ind w:left="0"/>
        <w:jc w:val="both"/>
      </w:pPr>
      <w:r>
        <w:rPr>
          <w:rFonts w:ascii="Times New Roman"/>
          <w:b w:val="false"/>
          <w:i w:val="false"/>
          <w:color w:val="000000"/>
          <w:sz w:val="28"/>
        </w:rPr>
        <w:t>
      52)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кемелер экипаждарының ең аз құрамына қойылатын талаптарын әзірлеу;</w:t>
      </w:r>
    </w:p>
    <w:bookmarkEnd w:id="350"/>
    <w:bookmarkStart w:name="z367" w:id="351"/>
    <w:p>
      <w:pPr>
        <w:spacing w:after="0"/>
        <w:ind w:left="0"/>
        <w:jc w:val="both"/>
      </w:pPr>
      <w:r>
        <w:rPr>
          <w:rFonts w:ascii="Times New Roman"/>
          <w:b w:val="false"/>
          <w:i w:val="false"/>
          <w:color w:val="000000"/>
          <w:sz w:val="28"/>
        </w:rPr>
        <w:t>
      53) мемлекеттік кызметтер көрсету тәртібін айқындайтын заңға тәуелді нормативтік құқықтық актілерді әзірлеу;</w:t>
      </w:r>
    </w:p>
    <w:bookmarkEnd w:id="351"/>
    <w:bookmarkStart w:name="z368" w:id="352"/>
    <w:p>
      <w:pPr>
        <w:spacing w:after="0"/>
        <w:ind w:left="0"/>
        <w:jc w:val="both"/>
      </w:pPr>
      <w:r>
        <w:rPr>
          <w:rFonts w:ascii="Times New Roman"/>
          <w:b w:val="false"/>
          <w:i w:val="false"/>
          <w:color w:val="000000"/>
          <w:sz w:val="28"/>
        </w:rPr>
        <w:t>
      54)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352"/>
    <w:bookmarkStart w:name="z369" w:id="353"/>
    <w:p>
      <w:pPr>
        <w:spacing w:after="0"/>
        <w:ind w:left="0"/>
        <w:jc w:val="both"/>
      </w:pPr>
      <w:r>
        <w:rPr>
          <w:rFonts w:ascii="Times New Roman"/>
          <w:b w:val="false"/>
          <w:i w:val="false"/>
          <w:color w:val="000000"/>
          <w:sz w:val="28"/>
        </w:rPr>
        <w:t>
      55)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353"/>
    <w:bookmarkStart w:name="z370" w:id="354"/>
    <w:p>
      <w:pPr>
        <w:spacing w:after="0"/>
        <w:ind w:left="0"/>
        <w:jc w:val="both"/>
      </w:pPr>
      <w:r>
        <w:rPr>
          <w:rFonts w:ascii="Times New Roman"/>
          <w:b w:val="false"/>
          <w:i w:val="false"/>
          <w:color w:val="000000"/>
          <w:sz w:val="28"/>
        </w:rPr>
        <w:t>
      56)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354"/>
    <w:bookmarkStart w:name="z371" w:id="355"/>
    <w:p>
      <w:pPr>
        <w:spacing w:after="0"/>
        <w:ind w:left="0"/>
        <w:jc w:val="both"/>
      </w:pPr>
      <w:r>
        <w:rPr>
          <w:rFonts w:ascii="Times New Roman"/>
          <w:b w:val="false"/>
          <w:i w:val="false"/>
          <w:color w:val="000000"/>
          <w:sz w:val="28"/>
        </w:rPr>
        <w:t>
      57)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355"/>
    <w:bookmarkStart w:name="z372" w:id="356"/>
    <w:p>
      <w:pPr>
        <w:spacing w:after="0"/>
        <w:ind w:left="0"/>
        <w:jc w:val="both"/>
      </w:pPr>
      <w:r>
        <w:rPr>
          <w:rFonts w:ascii="Times New Roman"/>
          <w:b w:val="false"/>
          <w:i w:val="false"/>
          <w:color w:val="000000"/>
          <w:sz w:val="28"/>
        </w:rPr>
        <w:t>
      58)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4" w:id="357"/>
    <w:p>
      <w:pPr>
        <w:spacing w:after="0"/>
        <w:ind w:left="0"/>
        <w:jc w:val="both"/>
      </w:pPr>
      <w:r>
        <w:rPr>
          <w:rFonts w:ascii="Times New Roman"/>
          <w:b w:val="false"/>
          <w:i w:val="false"/>
          <w:color w:val="000000"/>
          <w:sz w:val="28"/>
        </w:rPr>
        <w:t>
      60) шетел мемлекеттерінің құзыретті органдарымен рұқсат беру құжаттарының бланкілерімен тепе-тең алмасуды жүргізу;</w:t>
      </w:r>
    </w:p>
    <w:bookmarkEnd w:id="357"/>
    <w:bookmarkStart w:name="z375" w:id="358"/>
    <w:p>
      <w:pPr>
        <w:spacing w:after="0"/>
        <w:ind w:left="0"/>
        <w:jc w:val="both"/>
      </w:pPr>
      <w:r>
        <w:rPr>
          <w:rFonts w:ascii="Times New Roman"/>
          <w:b w:val="false"/>
          <w:i w:val="false"/>
          <w:color w:val="000000"/>
          <w:sz w:val="28"/>
        </w:rPr>
        <w:t>
      61)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358"/>
    <w:bookmarkStart w:name="z376" w:id="359"/>
    <w:p>
      <w:pPr>
        <w:spacing w:after="0"/>
        <w:ind w:left="0"/>
        <w:jc w:val="both"/>
      </w:pPr>
      <w:r>
        <w:rPr>
          <w:rFonts w:ascii="Times New Roman"/>
          <w:b w:val="false"/>
          <w:i w:val="false"/>
          <w:color w:val="000000"/>
          <w:sz w:val="28"/>
        </w:rPr>
        <w:t>
      62)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359"/>
    <w:bookmarkStart w:name="z377" w:id="360"/>
    <w:p>
      <w:pPr>
        <w:spacing w:after="0"/>
        <w:ind w:left="0"/>
        <w:jc w:val="both"/>
      </w:pPr>
      <w:r>
        <w:rPr>
          <w:rFonts w:ascii="Times New Roman"/>
          <w:b w:val="false"/>
          <w:i w:val="false"/>
          <w:color w:val="000000"/>
          <w:sz w:val="28"/>
        </w:rPr>
        <w:t>
      63)  өз құзыретi шегiнде халықаралық ынтымақтастықты жүзеге асыру;</w:t>
      </w:r>
    </w:p>
    <w:bookmarkEnd w:id="360"/>
    <w:bookmarkStart w:name="z378" w:id="361"/>
    <w:p>
      <w:pPr>
        <w:spacing w:after="0"/>
        <w:ind w:left="0"/>
        <w:jc w:val="both"/>
      </w:pPr>
      <w:r>
        <w:rPr>
          <w:rFonts w:ascii="Times New Roman"/>
          <w:b w:val="false"/>
          <w:i w:val="false"/>
          <w:color w:val="000000"/>
          <w:sz w:val="28"/>
        </w:rPr>
        <w:t>
      64)  мемлекеттік қызмет көрсету кезінде тұтынушылар құқықтарын қорғауды қамтамасыз ету;</w:t>
      </w:r>
    </w:p>
    <w:bookmarkEnd w:id="361"/>
    <w:bookmarkStart w:name="z379" w:id="362"/>
    <w:p>
      <w:pPr>
        <w:spacing w:after="0"/>
        <w:ind w:left="0"/>
        <w:jc w:val="both"/>
      </w:pPr>
      <w:r>
        <w:rPr>
          <w:rFonts w:ascii="Times New Roman"/>
          <w:b w:val="false"/>
          <w:i w:val="false"/>
          <w:color w:val="000000"/>
          <w:sz w:val="28"/>
        </w:rPr>
        <w:t>
      65)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362"/>
    <w:bookmarkStart w:name="z380" w:id="363"/>
    <w:p>
      <w:pPr>
        <w:spacing w:after="0"/>
        <w:ind w:left="0"/>
        <w:jc w:val="both"/>
      </w:pPr>
      <w:r>
        <w:rPr>
          <w:rFonts w:ascii="Times New Roman"/>
          <w:b w:val="false"/>
          <w:i w:val="false"/>
          <w:color w:val="000000"/>
          <w:sz w:val="28"/>
        </w:rPr>
        <w:t>
      66) жүктердi автомобильмен халықаралық тасымалдауға рұқсат беру туралы куәлiк және автокөлік құралдарына рұқсат карточкаларын беру;</w:t>
      </w:r>
    </w:p>
    <w:bookmarkEnd w:id="363"/>
    <w:bookmarkStart w:name="z381" w:id="364"/>
    <w:p>
      <w:pPr>
        <w:spacing w:after="0"/>
        <w:ind w:left="0"/>
        <w:jc w:val="both"/>
      </w:pPr>
      <w:r>
        <w:rPr>
          <w:rFonts w:ascii="Times New Roman"/>
          <w:b w:val="false"/>
          <w:i w:val="false"/>
          <w:color w:val="000000"/>
          <w:sz w:val="28"/>
        </w:rPr>
        <w:t>
      67)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364"/>
    <w:bookmarkStart w:name="z382" w:id="365"/>
    <w:p>
      <w:pPr>
        <w:spacing w:after="0"/>
        <w:ind w:left="0"/>
        <w:jc w:val="both"/>
      </w:pPr>
      <w:r>
        <w:rPr>
          <w:rFonts w:ascii="Times New Roman"/>
          <w:b w:val="false"/>
          <w:i w:val="false"/>
          <w:color w:val="000000"/>
          <w:sz w:val="28"/>
        </w:rPr>
        <w:t>
      68)  Қазақстан Республикасының аумағы бойынша қауіпті жүкті тасымалдауға арнайы рұқсат беру;</w:t>
      </w:r>
    </w:p>
    <w:bookmarkEnd w:id="365"/>
    <w:bookmarkStart w:name="z383" w:id="366"/>
    <w:p>
      <w:pPr>
        <w:spacing w:after="0"/>
        <w:ind w:left="0"/>
        <w:jc w:val="both"/>
      </w:pPr>
      <w:r>
        <w:rPr>
          <w:rFonts w:ascii="Times New Roman"/>
          <w:b w:val="false"/>
          <w:i w:val="false"/>
          <w:color w:val="000000"/>
          <w:sz w:val="28"/>
        </w:rPr>
        <w:t>
      69) сервис орталықтарын (шеберханаларды) бақылауды жүзеге асыру;</w:t>
      </w:r>
    </w:p>
    <w:bookmarkEnd w:id="366"/>
    <w:bookmarkStart w:name="z384" w:id="367"/>
    <w:p>
      <w:pPr>
        <w:spacing w:after="0"/>
        <w:ind w:left="0"/>
        <w:jc w:val="both"/>
      </w:pPr>
      <w:r>
        <w:rPr>
          <w:rFonts w:ascii="Times New Roman"/>
          <w:b w:val="false"/>
          <w:i w:val="false"/>
          <w:color w:val="000000"/>
          <w:sz w:val="28"/>
        </w:rPr>
        <w:t>
      70)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367"/>
    <w:bookmarkStart w:name="z385" w:id="368"/>
    <w:p>
      <w:pPr>
        <w:spacing w:after="0"/>
        <w:ind w:left="0"/>
        <w:jc w:val="both"/>
      </w:pPr>
      <w:r>
        <w:rPr>
          <w:rFonts w:ascii="Times New Roman"/>
          <w:b w:val="false"/>
          <w:i w:val="false"/>
          <w:color w:val="000000"/>
          <w:sz w:val="28"/>
        </w:rPr>
        <w:t>
      71) магистральдық, станциялық және кірме жолдардағы қозғалыс қауіпсіздігі талаптарының сақталуын тексеруді жүзеге асыру;</w:t>
      </w:r>
    </w:p>
    <w:bookmarkEnd w:id="368"/>
    <w:bookmarkStart w:name="z386" w:id="369"/>
    <w:p>
      <w:pPr>
        <w:spacing w:after="0"/>
        <w:ind w:left="0"/>
        <w:jc w:val="both"/>
      </w:pPr>
      <w:r>
        <w:rPr>
          <w:rFonts w:ascii="Times New Roman"/>
          <w:b w:val="false"/>
          <w:i w:val="false"/>
          <w:color w:val="000000"/>
          <w:sz w:val="28"/>
        </w:rPr>
        <w:t>
      72) кеме қатынасы және теңізде жүзу қауіпсіздігін қамтамасыз етуді бақылауды және қадағалауды жүзеге асыру;</w:t>
      </w:r>
    </w:p>
    <w:bookmarkEnd w:id="369"/>
    <w:bookmarkStart w:name="z387" w:id="370"/>
    <w:p>
      <w:pPr>
        <w:spacing w:after="0"/>
        <w:ind w:left="0"/>
        <w:jc w:val="both"/>
      </w:pPr>
      <w:r>
        <w:rPr>
          <w:rFonts w:ascii="Times New Roman"/>
          <w:b w:val="false"/>
          <w:i w:val="false"/>
          <w:color w:val="000000"/>
          <w:sz w:val="28"/>
        </w:rPr>
        <w:t>
      73)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370"/>
    <w:bookmarkStart w:name="z388" w:id="371"/>
    <w:p>
      <w:pPr>
        <w:spacing w:after="0"/>
        <w:ind w:left="0"/>
        <w:jc w:val="both"/>
      </w:pPr>
      <w:r>
        <w:rPr>
          <w:rFonts w:ascii="Times New Roman"/>
          <w:b w:val="false"/>
          <w:i w:val="false"/>
          <w:color w:val="000000"/>
          <w:sz w:val="28"/>
        </w:rPr>
        <w:t>
      74) қозғалыс қауіпсіздігі талаптарының бұзылуы туралы статистикалық ақпарат қалыптастыру;</w:t>
      </w:r>
    </w:p>
    <w:bookmarkEnd w:id="371"/>
    <w:bookmarkStart w:name="z389" w:id="372"/>
    <w:p>
      <w:pPr>
        <w:spacing w:after="0"/>
        <w:ind w:left="0"/>
        <w:jc w:val="both"/>
      </w:pPr>
      <w:r>
        <w:rPr>
          <w:rFonts w:ascii="Times New Roman"/>
          <w:b w:val="false"/>
          <w:i w:val="false"/>
          <w:color w:val="000000"/>
          <w:sz w:val="28"/>
        </w:rPr>
        <w:t>
      75) өз құзыретіне жатқызылған мәселелер бойынша сараптамаларға қатысу үшін тиісті мамандарды тарту;</w:t>
      </w:r>
    </w:p>
    <w:bookmarkEnd w:id="372"/>
    <w:bookmarkStart w:name="z390" w:id="373"/>
    <w:p>
      <w:pPr>
        <w:spacing w:after="0"/>
        <w:ind w:left="0"/>
        <w:jc w:val="both"/>
      </w:pPr>
      <w:r>
        <w:rPr>
          <w:rFonts w:ascii="Times New Roman"/>
          <w:b w:val="false"/>
          <w:i w:val="false"/>
          <w:color w:val="000000"/>
          <w:sz w:val="28"/>
        </w:rPr>
        <w:t>
      76) порттың теңіз әкімшілігі арқылы жүзеге асырылатын теңізде жүзу қауіпсіздігін бақылауды жүзеге асыру;</w:t>
      </w:r>
    </w:p>
    <w:bookmarkEnd w:id="373"/>
    <w:bookmarkStart w:name="z391" w:id="374"/>
    <w:p>
      <w:pPr>
        <w:spacing w:after="0"/>
        <w:ind w:left="0"/>
        <w:jc w:val="both"/>
      </w:pPr>
      <w:r>
        <w:rPr>
          <w:rFonts w:ascii="Times New Roman"/>
          <w:b w:val="false"/>
          <w:i w:val="false"/>
          <w:color w:val="000000"/>
          <w:sz w:val="28"/>
        </w:rPr>
        <w:t>
      77) кеме қатынасы су жолдарының және навигациялық жабдық құралдарының тиісті күтіп-ұсталуын бақылауды жүзеге асыру;</w:t>
      </w:r>
    </w:p>
    <w:bookmarkEnd w:id="374"/>
    <w:bookmarkStart w:name="z392" w:id="375"/>
    <w:p>
      <w:pPr>
        <w:spacing w:after="0"/>
        <w:ind w:left="0"/>
        <w:jc w:val="both"/>
      </w:pPr>
      <w:r>
        <w:rPr>
          <w:rFonts w:ascii="Times New Roman"/>
          <w:b w:val="false"/>
          <w:i w:val="false"/>
          <w:color w:val="000000"/>
          <w:sz w:val="28"/>
        </w:rPr>
        <w:t>
      78) порттық құрылыстардың қауіпсіз пайдаланылуын бақылауды және қадағалауды жүзеге асыру;</w:t>
      </w:r>
    </w:p>
    <w:bookmarkEnd w:id="375"/>
    <w:bookmarkStart w:name="z393" w:id="376"/>
    <w:p>
      <w:pPr>
        <w:spacing w:after="0"/>
        <w:ind w:left="0"/>
        <w:jc w:val="both"/>
      </w:pPr>
      <w:r>
        <w:rPr>
          <w:rFonts w:ascii="Times New Roman"/>
          <w:b w:val="false"/>
          <w:i w:val="false"/>
          <w:color w:val="000000"/>
          <w:sz w:val="28"/>
        </w:rPr>
        <w:t>
      79)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376"/>
    <w:bookmarkStart w:name="z394" w:id="377"/>
    <w:p>
      <w:pPr>
        <w:spacing w:after="0"/>
        <w:ind w:left="0"/>
        <w:jc w:val="both"/>
      </w:pPr>
      <w:r>
        <w:rPr>
          <w:rFonts w:ascii="Times New Roman"/>
          <w:b w:val="false"/>
          <w:i w:val="false"/>
          <w:color w:val="000000"/>
          <w:sz w:val="28"/>
        </w:rPr>
        <w:t>
      80) ішкі су көлігі саласындағы бақылауды және қадағалауды жүзеге асыру;</w:t>
      </w:r>
    </w:p>
    <w:bookmarkEnd w:id="377"/>
    <w:bookmarkStart w:name="z395" w:id="378"/>
    <w:p>
      <w:pPr>
        <w:spacing w:after="0"/>
        <w:ind w:left="0"/>
        <w:jc w:val="both"/>
      </w:pPr>
      <w:r>
        <w:rPr>
          <w:rFonts w:ascii="Times New Roman"/>
          <w:b w:val="false"/>
          <w:i w:val="false"/>
          <w:color w:val="000000"/>
          <w:sz w:val="28"/>
        </w:rPr>
        <w:t>
      81)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78"/>
    <w:bookmarkStart w:name="z396" w:id="379"/>
    <w:p>
      <w:pPr>
        <w:spacing w:after="0"/>
        <w:ind w:left="0"/>
        <w:jc w:val="both"/>
      </w:pPr>
      <w:r>
        <w:rPr>
          <w:rFonts w:ascii="Times New Roman"/>
          <w:b w:val="false"/>
          <w:i w:val="false"/>
          <w:color w:val="000000"/>
          <w:sz w:val="28"/>
        </w:rPr>
        <w:t>
      82)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379"/>
    <w:bookmarkStart w:name="z397" w:id="380"/>
    <w:p>
      <w:pPr>
        <w:spacing w:after="0"/>
        <w:ind w:left="0"/>
        <w:jc w:val="both"/>
      </w:pPr>
      <w:r>
        <w:rPr>
          <w:rFonts w:ascii="Times New Roman"/>
          <w:b w:val="false"/>
          <w:i w:val="false"/>
          <w:color w:val="000000"/>
          <w:sz w:val="28"/>
        </w:rPr>
        <w:t>
      83)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380"/>
    <w:bookmarkStart w:name="z398" w:id="381"/>
    <w:p>
      <w:pPr>
        <w:spacing w:after="0"/>
        <w:ind w:left="0"/>
        <w:jc w:val="both"/>
      </w:pPr>
      <w:r>
        <w:rPr>
          <w:rFonts w:ascii="Times New Roman"/>
          <w:b w:val="false"/>
          <w:i w:val="false"/>
          <w:color w:val="000000"/>
          <w:sz w:val="28"/>
        </w:rPr>
        <w:t>
      84) техникалық қарап-тексеру операторларының тізілімін жүргізу;</w:t>
      </w:r>
    </w:p>
    <w:bookmarkEnd w:id="381"/>
    <w:bookmarkStart w:name="z399" w:id="382"/>
    <w:p>
      <w:pPr>
        <w:spacing w:after="0"/>
        <w:ind w:left="0"/>
        <w:jc w:val="both"/>
      </w:pPr>
      <w:r>
        <w:rPr>
          <w:rFonts w:ascii="Times New Roman"/>
          <w:b w:val="false"/>
          <w:i w:val="false"/>
          <w:color w:val="000000"/>
          <w:sz w:val="28"/>
        </w:rPr>
        <w:t>
      85)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82"/>
    <w:bookmarkStart w:name="z400" w:id="383"/>
    <w:p>
      <w:pPr>
        <w:spacing w:after="0"/>
        <w:ind w:left="0"/>
        <w:jc w:val="both"/>
      </w:pPr>
      <w:r>
        <w:rPr>
          <w:rFonts w:ascii="Times New Roman"/>
          <w:b w:val="false"/>
          <w:i w:val="false"/>
          <w:color w:val="000000"/>
          <w:sz w:val="28"/>
        </w:rPr>
        <w:t>
      86) қайта жабдықтау салдарынан кеменiң техникалық деректерi өзгерген жағдайда шағын көлемдi кемелердi қайта тiркеудi жүргiзу;</w:t>
      </w:r>
    </w:p>
    <w:bookmarkEnd w:id="383"/>
    <w:bookmarkStart w:name="z401" w:id="384"/>
    <w:p>
      <w:pPr>
        <w:spacing w:after="0"/>
        <w:ind w:left="0"/>
        <w:jc w:val="both"/>
      </w:pPr>
      <w:r>
        <w:rPr>
          <w:rFonts w:ascii="Times New Roman"/>
          <w:b w:val="false"/>
          <w:i w:val="false"/>
          <w:color w:val="000000"/>
          <w:sz w:val="28"/>
        </w:rPr>
        <w:t>
      87) қауіпсіздік сертификатын беру;</w:t>
      </w:r>
    </w:p>
    <w:bookmarkEnd w:id="384"/>
    <w:bookmarkStart w:name="z402" w:id="385"/>
    <w:p>
      <w:pPr>
        <w:spacing w:after="0"/>
        <w:ind w:left="0"/>
        <w:jc w:val="both"/>
      </w:pPr>
      <w:r>
        <w:rPr>
          <w:rFonts w:ascii="Times New Roman"/>
          <w:b w:val="false"/>
          <w:i w:val="false"/>
          <w:color w:val="000000"/>
          <w:sz w:val="28"/>
        </w:rPr>
        <w:t>
      88) навигациялық орталықтың көрсететін қызметтерін пайдалану тарифтерін (бағасын) әзірлеу;</w:t>
      </w:r>
    </w:p>
    <w:bookmarkEnd w:id="385"/>
    <w:bookmarkStart w:name="z403" w:id="386"/>
    <w:p>
      <w:pPr>
        <w:spacing w:after="0"/>
        <w:ind w:left="0"/>
        <w:jc w:val="both"/>
      </w:pPr>
      <w:r>
        <w:rPr>
          <w:rFonts w:ascii="Times New Roman"/>
          <w:b w:val="false"/>
          <w:i w:val="false"/>
          <w:color w:val="000000"/>
          <w:sz w:val="28"/>
        </w:rPr>
        <w:t>
      89) қауіпсіздік сертификатының нысанын әзірлеу;</w:t>
      </w:r>
    </w:p>
    <w:bookmarkEnd w:id="386"/>
    <w:bookmarkStart w:name="z404" w:id="387"/>
    <w:p>
      <w:pPr>
        <w:spacing w:after="0"/>
        <w:ind w:left="0"/>
        <w:jc w:val="both"/>
      </w:pPr>
      <w:r>
        <w:rPr>
          <w:rFonts w:ascii="Times New Roman"/>
          <w:b w:val="false"/>
          <w:i w:val="false"/>
          <w:color w:val="000000"/>
          <w:sz w:val="28"/>
        </w:rPr>
        <w:t>
      90) кемелерді өлшеу жөніндегі қағидаларды әзірлеу;</w:t>
      </w:r>
    </w:p>
    <w:bookmarkEnd w:id="387"/>
    <w:bookmarkStart w:name="z405" w:id="388"/>
    <w:p>
      <w:pPr>
        <w:spacing w:after="0"/>
        <w:ind w:left="0"/>
        <w:jc w:val="both"/>
      </w:pPr>
      <w:r>
        <w:rPr>
          <w:rFonts w:ascii="Times New Roman"/>
          <w:b w:val="false"/>
          <w:i w:val="false"/>
          <w:color w:val="000000"/>
          <w:sz w:val="28"/>
        </w:rPr>
        <w:t>
      91)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88"/>
    <w:bookmarkStart w:name="z406" w:id="389"/>
    <w:p>
      <w:pPr>
        <w:spacing w:after="0"/>
        <w:ind w:left="0"/>
        <w:jc w:val="both"/>
      </w:pPr>
      <w:r>
        <w:rPr>
          <w:rFonts w:ascii="Times New Roman"/>
          <w:b w:val="false"/>
          <w:i w:val="false"/>
          <w:color w:val="000000"/>
          <w:sz w:val="28"/>
        </w:rPr>
        <w:t>
      92)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89"/>
    <w:bookmarkStart w:name="z407" w:id="390"/>
    <w:p>
      <w:pPr>
        <w:spacing w:after="0"/>
        <w:ind w:left="0"/>
        <w:jc w:val="both"/>
      </w:pPr>
      <w:r>
        <w:rPr>
          <w:rFonts w:ascii="Times New Roman"/>
          <w:b w:val="false"/>
          <w:i w:val="false"/>
          <w:color w:val="000000"/>
          <w:sz w:val="28"/>
        </w:rPr>
        <w:t>
      93)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90"/>
    <w:bookmarkStart w:name="z408" w:id="391"/>
    <w:p>
      <w:pPr>
        <w:spacing w:after="0"/>
        <w:ind w:left="0"/>
        <w:jc w:val="both"/>
      </w:pPr>
      <w:r>
        <w:rPr>
          <w:rFonts w:ascii="Times New Roman"/>
          <w:b w:val="false"/>
          <w:i w:val="false"/>
          <w:color w:val="000000"/>
          <w:sz w:val="28"/>
        </w:rPr>
        <w:t>
      94) материалдар мен жабдықтардың азайтылмайтын қорларының тізбесін, кеме қатынасы шлюзі үшін оларды пайдалану және сақтау тәртібін әзірлеу;</w:t>
      </w:r>
    </w:p>
    <w:bookmarkEnd w:id="391"/>
    <w:bookmarkStart w:name="z409" w:id="392"/>
    <w:p>
      <w:pPr>
        <w:spacing w:after="0"/>
        <w:ind w:left="0"/>
        <w:jc w:val="both"/>
      </w:pPr>
      <w:r>
        <w:rPr>
          <w:rFonts w:ascii="Times New Roman"/>
          <w:b w:val="false"/>
          <w:i w:val="false"/>
          <w:color w:val="000000"/>
          <w:sz w:val="28"/>
        </w:rPr>
        <w:t>
      95) шағын көлемді кемелерді қарап-тексеру актісінің және ұйғарымның нысанын әзірлеу;</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1" w:id="393"/>
    <w:p>
      <w:pPr>
        <w:spacing w:after="0"/>
        <w:ind w:left="0"/>
        <w:jc w:val="both"/>
      </w:pPr>
      <w:r>
        <w:rPr>
          <w:rFonts w:ascii="Times New Roman"/>
          <w:b w:val="false"/>
          <w:i w:val="false"/>
          <w:color w:val="000000"/>
          <w:sz w:val="28"/>
        </w:rPr>
        <w:t>
      97) Қазақстан Республикасының автомобиль көлігі туралы заңнамасының сақталуына бақылауды жүзеге асыру;</w:t>
      </w:r>
    </w:p>
    <w:bookmarkEnd w:id="393"/>
    <w:bookmarkStart w:name="z412" w:id="394"/>
    <w:p>
      <w:pPr>
        <w:spacing w:after="0"/>
        <w:ind w:left="0"/>
        <w:jc w:val="both"/>
      </w:pPr>
      <w:r>
        <w:rPr>
          <w:rFonts w:ascii="Times New Roman"/>
          <w:b w:val="false"/>
          <w:i w:val="false"/>
          <w:color w:val="000000"/>
          <w:sz w:val="28"/>
        </w:rPr>
        <w:t>
      98)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394"/>
    <w:bookmarkStart w:name="z413" w:id="395"/>
    <w:p>
      <w:pPr>
        <w:spacing w:after="0"/>
        <w:ind w:left="0"/>
        <w:jc w:val="both"/>
      </w:pPr>
      <w:r>
        <w:rPr>
          <w:rFonts w:ascii="Times New Roman"/>
          <w:b w:val="false"/>
          <w:i w:val="false"/>
          <w:color w:val="000000"/>
          <w:sz w:val="28"/>
        </w:rPr>
        <w:t>
      99)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395"/>
    <w:bookmarkStart w:name="z414" w:id="396"/>
    <w:p>
      <w:pPr>
        <w:spacing w:after="0"/>
        <w:ind w:left="0"/>
        <w:jc w:val="both"/>
      </w:pPr>
      <w:r>
        <w:rPr>
          <w:rFonts w:ascii="Times New Roman"/>
          <w:b w:val="false"/>
          <w:i w:val="false"/>
          <w:color w:val="000000"/>
          <w:sz w:val="28"/>
        </w:rPr>
        <w:t>
      100)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396"/>
    <w:bookmarkStart w:name="z415" w:id="397"/>
    <w:p>
      <w:pPr>
        <w:spacing w:after="0"/>
        <w:ind w:left="0"/>
        <w:jc w:val="both"/>
      </w:pPr>
      <w:r>
        <w:rPr>
          <w:rFonts w:ascii="Times New Roman"/>
          <w:b w:val="false"/>
          <w:i w:val="false"/>
          <w:color w:val="000000"/>
          <w:sz w:val="28"/>
        </w:rPr>
        <w:t>
      101) шетелдік тасымалдаушылардың Қазақстан Республикасының аумағы бойынша каботаждық тасымалдауды жүзеге асыруын анықтау және жолын кесу;</w:t>
      </w:r>
    </w:p>
    <w:bookmarkEnd w:id="397"/>
    <w:bookmarkStart w:name="z416" w:id="398"/>
    <w:p>
      <w:pPr>
        <w:spacing w:after="0"/>
        <w:ind w:left="0"/>
        <w:jc w:val="both"/>
      </w:pPr>
      <w:r>
        <w:rPr>
          <w:rFonts w:ascii="Times New Roman"/>
          <w:b w:val="false"/>
          <w:i w:val="false"/>
          <w:color w:val="000000"/>
          <w:sz w:val="28"/>
        </w:rPr>
        <w:t>
      102) жеке және заңды тұлғалардың ішкі су жолдарымен жүзу тәртібін сақтауын бақылауды және қадағалауды жүзеге асыру;</w:t>
      </w:r>
    </w:p>
    <w:bookmarkEnd w:id="398"/>
    <w:bookmarkStart w:name="z417" w:id="399"/>
    <w:p>
      <w:pPr>
        <w:spacing w:after="0"/>
        <w:ind w:left="0"/>
        <w:jc w:val="both"/>
      </w:pPr>
      <w:r>
        <w:rPr>
          <w:rFonts w:ascii="Times New Roman"/>
          <w:b w:val="false"/>
          <w:i w:val="false"/>
          <w:color w:val="000000"/>
          <w:sz w:val="28"/>
        </w:rPr>
        <w:t>
      103)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399"/>
    <w:bookmarkStart w:name="z418" w:id="400"/>
    <w:p>
      <w:pPr>
        <w:spacing w:after="0"/>
        <w:ind w:left="0"/>
        <w:jc w:val="both"/>
      </w:pPr>
      <w:r>
        <w:rPr>
          <w:rFonts w:ascii="Times New Roman"/>
          <w:b w:val="false"/>
          <w:i w:val="false"/>
          <w:color w:val="000000"/>
          <w:sz w:val="28"/>
        </w:rPr>
        <w:t xml:space="preserve">
      104)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400"/>
    <w:bookmarkStart w:name="z419" w:id="401"/>
    <w:p>
      <w:pPr>
        <w:spacing w:after="0"/>
        <w:ind w:left="0"/>
        <w:jc w:val="both"/>
      </w:pPr>
      <w:r>
        <w:rPr>
          <w:rFonts w:ascii="Times New Roman"/>
          <w:b w:val="false"/>
          <w:i w:val="false"/>
          <w:color w:val="000000"/>
          <w:sz w:val="28"/>
        </w:rPr>
        <w:t>
      105) кеме экипажын жасақтауға қойылатын талаптардың сақталуын бақылауды жүзеге асыру;</w:t>
      </w:r>
    </w:p>
    <w:bookmarkEnd w:id="401"/>
    <w:bookmarkStart w:name="z420" w:id="402"/>
    <w:p>
      <w:pPr>
        <w:spacing w:after="0"/>
        <w:ind w:left="0"/>
        <w:jc w:val="both"/>
      </w:pPr>
      <w:r>
        <w:rPr>
          <w:rFonts w:ascii="Times New Roman"/>
          <w:b w:val="false"/>
          <w:i w:val="false"/>
          <w:color w:val="000000"/>
          <w:sz w:val="28"/>
        </w:rPr>
        <w:t>
      106) кемеде кеме құжаттарының бар болуын тексеруді жүзеге асыруе;</w:t>
      </w:r>
    </w:p>
    <w:bookmarkEnd w:id="402"/>
    <w:bookmarkStart w:name="z421" w:id="403"/>
    <w:p>
      <w:pPr>
        <w:spacing w:after="0"/>
        <w:ind w:left="0"/>
        <w:jc w:val="both"/>
      </w:pPr>
      <w:r>
        <w:rPr>
          <w:rFonts w:ascii="Times New Roman"/>
          <w:b w:val="false"/>
          <w:i w:val="false"/>
          <w:color w:val="000000"/>
          <w:sz w:val="28"/>
        </w:rPr>
        <w:t>
      107)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403"/>
    <w:bookmarkStart w:name="z422" w:id="404"/>
    <w:p>
      <w:pPr>
        <w:spacing w:after="0"/>
        <w:ind w:left="0"/>
        <w:jc w:val="both"/>
      </w:pPr>
      <w:r>
        <w:rPr>
          <w:rFonts w:ascii="Times New Roman"/>
          <w:b w:val="false"/>
          <w:i w:val="false"/>
          <w:color w:val="000000"/>
          <w:sz w:val="28"/>
        </w:rPr>
        <w:t>
      108)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404"/>
    <w:bookmarkStart w:name="z423" w:id="405"/>
    <w:p>
      <w:pPr>
        <w:spacing w:after="0"/>
        <w:ind w:left="0"/>
        <w:jc w:val="both"/>
      </w:pPr>
      <w:r>
        <w:rPr>
          <w:rFonts w:ascii="Times New Roman"/>
          <w:b w:val="false"/>
          <w:i w:val="false"/>
          <w:color w:val="000000"/>
          <w:sz w:val="28"/>
        </w:rPr>
        <w:t>
      109)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405"/>
    <w:bookmarkStart w:name="z424" w:id="406"/>
    <w:p>
      <w:pPr>
        <w:spacing w:after="0"/>
        <w:ind w:left="0"/>
        <w:jc w:val="both"/>
      </w:pPr>
      <w:r>
        <w:rPr>
          <w:rFonts w:ascii="Times New Roman"/>
          <w:b w:val="false"/>
          <w:i w:val="false"/>
          <w:color w:val="000000"/>
          <w:sz w:val="28"/>
        </w:rPr>
        <w:t>
      110) тасымалдаушылардың жолаушылар мен жүктерді, оның ішінде қауіпті жүктерді тасымалдау тәртібін сақтауына бақылауды жүзеге асыру;</w:t>
      </w:r>
    </w:p>
    <w:bookmarkEnd w:id="406"/>
    <w:bookmarkStart w:name="z425" w:id="407"/>
    <w:p>
      <w:pPr>
        <w:spacing w:after="0"/>
        <w:ind w:left="0"/>
        <w:jc w:val="both"/>
      </w:pPr>
      <w:r>
        <w:rPr>
          <w:rFonts w:ascii="Times New Roman"/>
          <w:b w:val="false"/>
          <w:i w:val="false"/>
          <w:color w:val="000000"/>
          <w:sz w:val="28"/>
        </w:rPr>
        <w:t>
      111)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407"/>
    <w:bookmarkStart w:name="z426" w:id="408"/>
    <w:p>
      <w:pPr>
        <w:spacing w:after="0"/>
        <w:ind w:left="0"/>
        <w:jc w:val="both"/>
      </w:pPr>
      <w:r>
        <w:rPr>
          <w:rFonts w:ascii="Times New Roman"/>
          <w:b w:val="false"/>
          <w:i w:val="false"/>
          <w:color w:val="000000"/>
          <w:sz w:val="28"/>
        </w:rPr>
        <w:t>
      112)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408"/>
    <w:bookmarkStart w:name="z427" w:id="409"/>
    <w:p>
      <w:pPr>
        <w:spacing w:after="0"/>
        <w:ind w:left="0"/>
        <w:jc w:val="both"/>
      </w:pPr>
      <w:r>
        <w:rPr>
          <w:rFonts w:ascii="Times New Roman"/>
          <w:b w:val="false"/>
          <w:i w:val="false"/>
          <w:color w:val="000000"/>
          <w:sz w:val="28"/>
        </w:rPr>
        <w:t>
      113)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409"/>
    <w:bookmarkStart w:name="z428" w:id="410"/>
    <w:p>
      <w:pPr>
        <w:spacing w:after="0"/>
        <w:ind w:left="0"/>
        <w:jc w:val="both"/>
      </w:pPr>
      <w:r>
        <w:rPr>
          <w:rFonts w:ascii="Times New Roman"/>
          <w:b w:val="false"/>
          <w:i w:val="false"/>
          <w:color w:val="000000"/>
          <w:sz w:val="28"/>
        </w:rPr>
        <w:t>
      114)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410"/>
    <w:bookmarkStart w:name="z429" w:id="411"/>
    <w:p>
      <w:pPr>
        <w:spacing w:after="0"/>
        <w:ind w:left="0"/>
        <w:jc w:val="both"/>
      </w:pPr>
      <w:r>
        <w:rPr>
          <w:rFonts w:ascii="Times New Roman"/>
          <w:b w:val="false"/>
          <w:i w:val="false"/>
          <w:color w:val="000000"/>
          <w:sz w:val="28"/>
        </w:rPr>
        <w:t>
      115)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411"/>
    <w:bookmarkStart w:name="z430" w:id="412"/>
    <w:p>
      <w:pPr>
        <w:spacing w:after="0"/>
        <w:ind w:left="0"/>
        <w:jc w:val="both"/>
      </w:pPr>
      <w:r>
        <w:rPr>
          <w:rFonts w:ascii="Times New Roman"/>
          <w:b w:val="false"/>
          <w:i w:val="false"/>
          <w:color w:val="000000"/>
          <w:sz w:val="28"/>
        </w:rPr>
        <w:t>
      116) жеке және заңды тұлғалардың Қазақстан Республикасының заңнамалық актілерін және ішкі су көлігінің жұмыс істеу тәртібін айқындайтын өзге де нормативтік құқықтық актілерді сақтауын бақылауды жүзеге асыру;</w:t>
      </w:r>
    </w:p>
    <w:bookmarkEnd w:id="412"/>
    <w:bookmarkStart w:name="z431" w:id="413"/>
    <w:p>
      <w:pPr>
        <w:spacing w:after="0"/>
        <w:ind w:left="0"/>
        <w:jc w:val="both"/>
      </w:pPr>
      <w:r>
        <w:rPr>
          <w:rFonts w:ascii="Times New Roman"/>
          <w:b w:val="false"/>
          <w:i w:val="false"/>
          <w:color w:val="000000"/>
          <w:sz w:val="28"/>
        </w:rPr>
        <w:t>
      117)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413"/>
    <w:bookmarkStart w:name="z432" w:id="414"/>
    <w:p>
      <w:pPr>
        <w:spacing w:after="0"/>
        <w:ind w:left="0"/>
        <w:jc w:val="both"/>
      </w:pPr>
      <w:r>
        <w:rPr>
          <w:rFonts w:ascii="Times New Roman"/>
          <w:b w:val="false"/>
          <w:i w:val="false"/>
          <w:color w:val="000000"/>
          <w:sz w:val="28"/>
        </w:rPr>
        <w:t>
      118) теміржол көлiгiнде тасымалдау және басқа да қызметті жүзеге асыратын жеке және заңды тұлғалардың қызметін, оның ішінде олармен:</w:t>
      </w:r>
    </w:p>
    <w:bookmarkEnd w:id="414"/>
    <w:bookmarkStart w:name="z433" w:id="41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15"/>
    <w:bookmarkStart w:name="z434" w:id="41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16"/>
    <w:bookmarkStart w:name="z435" w:id="41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17"/>
    <w:bookmarkStart w:name="z436" w:id="418"/>
    <w:p>
      <w:pPr>
        <w:spacing w:after="0"/>
        <w:ind w:left="0"/>
        <w:jc w:val="both"/>
      </w:pPr>
      <w:r>
        <w:rPr>
          <w:rFonts w:ascii="Times New Roman"/>
          <w:b w:val="false"/>
          <w:i w:val="false"/>
          <w:color w:val="000000"/>
          <w:sz w:val="28"/>
        </w:rPr>
        <w:t>
      119)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асыруй;</w:t>
      </w:r>
    </w:p>
    <w:bookmarkEnd w:id="418"/>
    <w:bookmarkStart w:name="z437" w:id="419"/>
    <w:p>
      <w:pPr>
        <w:spacing w:after="0"/>
        <w:ind w:left="0"/>
        <w:jc w:val="both"/>
      </w:pPr>
      <w:r>
        <w:rPr>
          <w:rFonts w:ascii="Times New Roman"/>
          <w:b w:val="false"/>
          <w:i w:val="false"/>
          <w:color w:val="000000"/>
          <w:sz w:val="28"/>
        </w:rPr>
        <w:t>
      120)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19"/>
    <w:bookmarkStart w:name="z438" w:id="420"/>
    <w:p>
      <w:pPr>
        <w:spacing w:after="0"/>
        <w:ind w:left="0"/>
        <w:jc w:val="both"/>
      </w:pPr>
      <w:r>
        <w:rPr>
          <w:rFonts w:ascii="Times New Roman"/>
          <w:b w:val="false"/>
          <w:i w:val="false"/>
          <w:color w:val="000000"/>
          <w:sz w:val="28"/>
        </w:rPr>
        <w:t>
      121) елордада автомобиль көлігімен жолаушылар мен багажды тасымалдау қағидаларын келісу;</w:t>
      </w:r>
    </w:p>
    <w:bookmarkEnd w:id="420"/>
    <w:bookmarkStart w:name="z439" w:id="421"/>
    <w:p>
      <w:pPr>
        <w:spacing w:after="0"/>
        <w:ind w:left="0"/>
        <w:jc w:val="both"/>
      </w:pPr>
      <w:r>
        <w:rPr>
          <w:rFonts w:ascii="Times New Roman"/>
          <w:b w:val="false"/>
          <w:i w:val="false"/>
          <w:color w:val="000000"/>
          <w:sz w:val="28"/>
        </w:rPr>
        <w:t>
      122) Автомобиль көлігі құралдарының салмағын өлшеу станцияларының жұмысын ұйымдастыру қағидаларын бекіту;</w:t>
      </w:r>
    </w:p>
    <w:bookmarkEnd w:id="421"/>
    <w:bookmarkStart w:name="z440" w:id="422"/>
    <w:p>
      <w:pPr>
        <w:spacing w:after="0"/>
        <w:ind w:left="0"/>
        <w:jc w:val="both"/>
      </w:pPr>
      <w:r>
        <w:rPr>
          <w:rFonts w:ascii="Times New Roman"/>
          <w:b w:val="false"/>
          <w:i w:val="false"/>
          <w:color w:val="000000"/>
          <w:sz w:val="28"/>
        </w:rPr>
        <w:t>
      123) автоматтандырылған өлшеу станцияларының тізілімін жүргізу;</w:t>
      </w:r>
    </w:p>
    <w:bookmarkEnd w:id="422"/>
    <w:bookmarkStart w:name="z441" w:id="423"/>
    <w:p>
      <w:pPr>
        <w:spacing w:after="0"/>
        <w:ind w:left="0"/>
        <w:jc w:val="both"/>
      </w:pPr>
      <w:r>
        <w:rPr>
          <w:rFonts w:ascii="Times New Roman"/>
          <w:b w:val="false"/>
          <w:i w:val="false"/>
          <w:color w:val="000000"/>
          <w:sz w:val="28"/>
        </w:rPr>
        <w:t>
      124) қалалық рельсті көліктегі қауіпсіздік қағидаларын әзірлеу;</w:t>
      </w:r>
    </w:p>
    <w:bookmarkEnd w:id="423"/>
    <w:bookmarkStart w:name="z442" w:id="424"/>
    <w:p>
      <w:pPr>
        <w:spacing w:after="0"/>
        <w:ind w:left="0"/>
        <w:jc w:val="both"/>
      </w:pPr>
      <w:r>
        <w:rPr>
          <w:rFonts w:ascii="Times New Roman"/>
          <w:b w:val="false"/>
          <w:i w:val="false"/>
          <w:color w:val="000000"/>
          <w:sz w:val="28"/>
        </w:rPr>
        <w:t>
      125) теміржолдарды техникалық пайдалану, қызмет көрсету және жөндеу қағидаларын әзірлеу;</w:t>
      </w:r>
    </w:p>
    <w:bookmarkEnd w:id="424"/>
    <w:bookmarkStart w:name="z443" w:id="425"/>
    <w:p>
      <w:pPr>
        <w:spacing w:after="0"/>
        <w:ind w:left="0"/>
        <w:jc w:val="both"/>
      </w:pPr>
      <w:r>
        <w:rPr>
          <w:rFonts w:ascii="Times New Roman"/>
          <w:b w:val="false"/>
          <w:i w:val="false"/>
          <w:color w:val="000000"/>
          <w:sz w:val="28"/>
        </w:rPr>
        <w:t>
      126) теміржол өткелдерін техникалық пайдалану, оларға қызмет көрсету және жөндеу қағидаларын әзірлеу;</w:t>
      </w:r>
    </w:p>
    <w:bookmarkEnd w:id="425"/>
    <w:bookmarkStart w:name="z444" w:id="426"/>
    <w:p>
      <w:pPr>
        <w:spacing w:after="0"/>
        <w:ind w:left="0"/>
        <w:jc w:val="both"/>
      </w:pPr>
      <w:r>
        <w:rPr>
          <w:rFonts w:ascii="Times New Roman"/>
          <w:b w:val="false"/>
          <w:i w:val="false"/>
          <w:color w:val="000000"/>
          <w:sz w:val="28"/>
        </w:rPr>
        <w:t>
      127) жасанды құрылысжайларды техникалық пайдалану, қызмет көрсету және жөндеу қағидаларын әзірлеу;</w:t>
      </w:r>
    </w:p>
    <w:bookmarkEnd w:id="426"/>
    <w:bookmarkStart w:name="z445" w:id="427"/>
    <w:p>
      <w:pPr>
        <w:spacing w:after="0"/>
        <w:ind w:left="0"/>
        <w:jc w:val="both"/>
      </w:pPr>
      <w:r>
        <w:rPr>
          <w:rFonts w:ascii="Times New Roman"/>
          <w:b w:val="false"/>
          <w:i w:val="false"/>
          <w:color w:val="000000"/>
          <w:sz w:val="28"/>
        </w:rPr>
        <w:t>
      128) жылжымалы құрамды техникалық пайдалану, оларға қызмет көрсету және жөндеу қағидаларын әзірлеу;</w:t>
      </w:r>
    </w:p>
    <w:bookmarkEnd w:id="427"/>
    <w:bookmarkStart w:name="z446" w:id="428"/>
    <w:p>
      <w:pPr>
        <w:spacing w:after="0"/>
        <w:ind w:left="0"/>
        <w:jc w:val="both"/>
      </w:pPr>
      <w:r>
        <w:rPr>
          <w:rFonts w:ascii="Times New Roman"/>
          <w:b w:val="false"/>
          <w:i w:val="false"/>
          <w:color w:val="000000"/>
          <w:sz w:val="28"/>
        </w:rPr>
        <w:t>
      129) жол жүрісі қауіпсіздігін бұзушылықтар туралы ақпараттың нысандарын әзірлеу;</w:t>
      </w:r>
    </w:p>
    <w:bookmarkEnd w:id="428"/>
    <w:bookmarkStart w:name="z447" w:id="429"/>
    <w:p>
      <w:pPr>
        <w:spacing w:after="0"/>
        <w:ind w:left="0"/>
        <w:jc w:val="both"/>
      </w:pPr>
      <w:r>
        <w:rPr>
          <w:rFonts w:ascii="Times New Roman"/>
          <w:b w:val="false"/>
          <w:i w:val="false"/>
          <w:color w:val="000000"/>
          <w:sz w:val="28"/>
        </w:rPr>
        <w:t xml:space="preserve">
      130) жолаушыларды, багажды, жүк-багажды және почта жөнелтілімдерін темір жол көлігімен тасымалдау қағидаларын әзірлеу; </w:t>
      </w:r>
    </w:p>
    <w:bookmarkEnd w:id="429"/>
    <w:bookmarkStart w:name="z448" w:id="430"/>
    <w:p>
      <w:pPr>
        <w:spacing w:after="0"/>
        <w:ind w:left="0"/>
        <w:jc w:val="both"/>
      </w:pPr>
      <w:r>
        <w:rPr>
          <w:rFonts w:ascii="Times New Roman"/>
          <w:b w:val="false"/>
          <w:i w:val="false"/>
          <w:color w:val="000000"/>
          <w:sz w:val="28"/>
        </w:rPr>
        <w:t>
      131)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430"/>
    <w:bookmarkStart w:name="z449" w:id="431"/>
    <w:p>
      <w:pPr>
        <w:spacing w:after="0"/>
        <w:ind w:left="0"/>
        <w:jc w:val="both"/>
      </w:pPr>
      <w:r>
        <w:rPr>
          <w:rFonts w:ascii="Times New Roman"/>
          <w:b w:val="false"/>
          <w:i w:val="false"/>
          <w:color w:val="000000"/>
          <w:sz w:val="28"/>
        </w:rPr>
        <w:t xml:space="preserve">
      132)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29.03.2025 </w:t>
      </w:r>
      <w:r>
        <w:rPr>
          <w:rFonts w:ascii="Times New Roman"/>
          <w:b w:val="false"/>
          <w:i w:val="false"/>
          <w:color w:val="000000"/>
          <w:sz w:val="28"/>
        </w:rPr>
        <w:t>№ 99</w:t>
      </w:r>
      <w:r>
        <w:rPr>
          <w:rFonts w:ascii="Times New Roman"/>
          <w:b w:val="false"/>
          <w:i w:val="false"/>
          <w:color w:val="ff0000"/>
          <w:sz w:val="28"/>
        </w:rPr>
        <w:t xml:space="preserve">;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0" w:id="432"/>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432"/>
    <w:bookmarkStart w:name="z451" w:id="433"/>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433"/>
    <w:bookmarkStart w:name="z452" w:id="434"/>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434"/>
    <w:bookmarkStart w:name="z453" w:id="43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35"/>
    <w:bookmarkStart w:name="z454" w:id="436"/>
    <w:p>
      <w:pPr>
        <w:spacing w:after="0"/>
        <w:ind w:left="0"/>
        <w:jc w:val="both"/>
      </w:pPr>
      <w:r>
        <w:rPr>
          <w:rFonts w:ascii="Times New Roman"/>
          <w:b w:val="false"/>
          <w:i w:val="false"/>
          <w:color w:val="000000"/>
          <w:sz w:val="28"/>
        </w:rPr>
        <w:t>
      19. Комитет төрағасының өкілеттігі:</w:t>
      </w:r>
    </w:p>
    <w:bookmarkEnd w:id="436"/>
    <w:bookmarkStart w:name="z455" w:id="437"/>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437"/>
    <w:bookmarkStart w:name="z456" w:id="438"/>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438"/>
    <w:bookmarkStart w:name="z457" w:id="439"/>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439"/>
    <w:bookmarkStart w:name="z458" w:id="440"/>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440"/>
    <w:bookmarkStart w:name="z459" w:id="441"/>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441"/>
    <w:bookmarkStart w:name="z460" w:id="442"/>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442"/>
    <w:bookmarkStart w:name="z461" w:id="443"/>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443"/>
    <w:bookmarkStart w:name="z462" w:id="444"/>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444"/>
    <w:bookmarkStart w:name="z463" w:id="445"/>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445"/>
    <w:bookmarkStart w:name="z464" w:id="446"/>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446"/>
    <w:bookmarkStart w:name="z465" w:id="447"/>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447"/>
    <w:bookmarkStart w:name="z466" w:id="44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48"/>
    <w:bookmarkStart w:name="z467" w:id="449"/>
    <w:p>
      <w:pPr>
        <w:spacing w:after="0"/>
        <w:ind w:left="0"/>
        <w:jc w:val="left"/>
      </w:pPr>
      <w:r>
        <w:rPr>
          <w:rFonts w:ascii="Times New Roman"/>
          <w:b/>
          <w:i w:val="false"/>
          <w:color w:val="000000"/>
        </w:rPr>
        <w:t xml:space="preserve"> 4-тарау. Комитеттің мүлкі</w:t>
      </w:r>
    </w:p>
    <w:bookmarkEnd w:id="449"/>
    <w:bookmarkStart w:name="z468" w:id="450"/>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0"/>
    <w:bookmarkStart w:name="z469" w:id="45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51"/>
    <w:bookmarkStart w:name="z470" w:id="452"/>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2"/>
    <w:bookmarkStart w:name="z471" w:id="453"/>
    <w:p>
      <w:pPr>
        <w:spacing w:after="0"/>
        <w:ind w:left="0"/>
        <w:jc w:val="left"/>
      </w:pPr>
      <w:r>
        <w:rPr>
          <w:rFonts w:ascii="Times New Roman"/>
          <w:b/>
          <w:i w:val="false"/>
          <w:color w:val="000000"/>
        </w:rPr>
        <w:t xml:space="preserve"> 5-тарау. Комитетті қайта ұйымдастыру және тарату</w:t>
      </w:r>
    </w:p>
    <w:bookmarkEnd w:id="453"/>
    <w:bookmarkStart w:name="z472" w:id="45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54"/>
    <w:bookmarkStart w:name="z473" w:id="455"/>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қарамағындағы аумақтық органдардың тізбесі</w:t>
      </w:r>
    </w:p>
    <w:bookmarkEnd w:id="455"/>
    <w:p>
      <w:pPr>
        <w:spacing w:after="0"/>
        <w:ind w:left="0"/>
        <w:jc w:val="both"/>
      </w:pPr>
      <w:r>
        <w:rPr>
          <w:rFonts w:ascii="Times New Roman"/>
          <w:b w:val="false"/>
          <w:i w:val="false"/>
          <w:color w:val="ff0000"/>
          <w:sz w:val="28"/>
        </w:rPr>
        <w:t xml:space="preserve">
      Ескерту. Тізбеге өзгеріс енгізілді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bookmarkStart w:name="z474" w:id="456"/>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 "Абай облысы бойынша көліктік бақылау инспекциясы" республикалық мемлекеттік мекемесі";</w:t>
      </w:r>
    </w:p>
    <w:bookmarkEnd w:id="456"/>
    <w:bookmarkStart w:name="z475" w:id="457"/>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 "Ақмола облысы бойынша көліктік бақылау инспекциясы" республикалық мемлекеттік мекемесі;</w:t>
      </w:r>
    </w:p>
    <w:bookmarkEnd w:id="457"/>
    <w:bookmarkStart w:name="z476" w:id="458"/>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 "Ақтөбе облысы бойынша көліктік бақылау инспекциясы" республикалық мемлекеттік мекемесі;</w:t>
      </w:r>
    </w:p>
    <w:bookmarkEnd w:id="458"/>
    <w:bookmarkStart w:name="z477" w:id="459"/>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 "Алматы облысы бойынша көліктік бақылау инспекциясы" республикалық мемлекеттік мекемесі;</w:t>
      </w:r>
    </w:p>
    <w:bookmarkEnd w:id="459"/>
    <w:bookmarkStart w:name="z478" w:id="460"/>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 "Алматы қаласы бойынша көліктік бақылау инспекциясы" республикалық мемлекеттік мекемесі;</w:t>
      </w:r>
    </w:p>
    <w:bookmarkEnd w:id="460"/>
    <w:bookmarkStart w:name="z479" w:id="461"/>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 "Астана қаласы бойынша көліктік бақылау инспекциясы" республикалық мемлекеттік мекемесі;</w:t>
      </w:r>
    </w:p>
    <w:bookmarkEnd w:id="461"/>
    <w:bookmarkStart w:name="z480" w:id="462"/>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 "Атырау облысы бойынша көліктік бақылау инспекциясы" республикалық мемлекеттік мекемесі;</w:t>
      </w:r>
    </w:p>
    <w:bookmarkEnd w:id="462"/>
    <w:bookmarkStart w:name="z481" w:id="463"/>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 "Батыс Қазақстан облысы бойынша көліктік бақылау инспекциясы" республикалық мемлекеттік мекемесі;</w:t>
      </w:r>
    </w:p>
    <w:bookmarkEnd w:id="463"/>
    <w:bookmarkStart w:name="z482" w:id="464"/>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 "Жамбыл облысы бойынша көліктік бақылау инспекциясы" республикалық мемлекеттік мекемесі;</w:t>
      </w:r>
    </w:p>
    <w:bookmarkEnd w:id="464"/>
    <w:bookmarkStart w:name="z483" w:id="465"/>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 "Жетісу облысы бойынша көліктік бақылау инспекциясы" республикалық мемлекеттік мекемесі;</w:t>
      </w:r>
    </w:p>
    <w:bookmarkEnd w:id="465"/>
    <w:bookmarkStart w:name="z484" w:id="466"/>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 "Қарағанды облысы бойынша көліктік бақылау инспекциясы" республикалық мемлекеттік мекемесі;</w:t>
      </w:r>
    </w:p>
    <w:bookmarkEnd w:id="466"/>
    <w:bookmarkStart w:name="z485" w:id="467"/>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 "Қостанай облысы бойынша көліктік бақылау инспекциясы" республикалық мемлекеттік мекемесі;</w:t>
      </w:r>
    </w:p>
    <w:bookmarkEnd w:id="467"/>
    <w:bookmarkStart w:name="z486" w:id="468"/>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 "Қызылорда облысы бойынша көліктік бақылау инспекциясы" республикалық мемлекеттік мекемесі;</w:t>
      </w:r>
    </w:p>
    <w:bookmarkEnd w:id="468"/>
    <w:bookmarkStart w:name="z487" w:id="469"/>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 "Маңғыстау облысы бойынша көліктік бақылау инспекциясы" республикалық мемлекеттік мекемесі;</w:t>
      </w:r>
    </w:p>
    <w:bookmarkEnd w:id="469"/>
    <w:bookmarkStart w:name="z488" w:id="470"/>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 "Павлодар облысы бойынша көліктік бақылау инспекциясы" республикалық мемлекеттік мекемесі;</w:t>
      </w:r>
    </w:p>
    <w:bookmarkEnd w:id="470"/>
    <w:bookmarkStart w:name="z489" w:id="471"/>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 "Солтүстік Қазақстан облысы бойынша көліктік бақылау инспекциясы" республикалық мемлекеттік мекемесі;</w:t>
      </w:r>
    </w:p>
    <w:bookmarkEnd w:id="471"/>
    <w:bookmarkStart w:name="z490" w:id="472"/>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 "Түркістан облысы бойынша көліктік бақылау инспекциясы" республикалық мемлекеттік мекемесі;</w:t>
      </w:r>
    </w:p>
    <w:bookmarkEnd w:id="472"/>
    <w:bookmarkStart w:name="z491" w:id="473"/>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 "Ұлытау облысы бойынша көліктік бақылау инспекциясы" республикалық мемлекеттік мекемесі;</w:t>
      </w:r>
    </w:p>
    <w:bookmarkEnd w:id="473"/>
    <w:bookmarkStart w:name="z492" w:id="474"/>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 "Шығыс Қазақстан облысы бойынша көліктік бақылау инспекциясы" республикалық мемлекеттік мекемесі;</w:t>
      </w:r>
    </w:p>
    <w:bookmarkEnd w:id="474"/>
    <w:bookmarkStart w:name="z493" w:id="475"/>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 "Шымкент қаласы бойынша көліктік бақылау инспекциясы" республикалық мемлекеттік мекемесі;</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bl>
    <w:bookmarkStart w:name="z496" w:id="47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мекемесiнің ережесі</w:t>
      </w:r>
    </w:p>
    <w:bookmarkEnd w:id="476"/>
    <w:bookmarkStart w:name="z497" w:id="477"/>
    <w:p>
      <w:pPr>
        <w:spacing w:after="0"/>
        <w:ind w:left="0"/>
        <w:jc w:val="left"/>
      </w:pPr>
      <w:r>
        <w:rPr>
          <w:rFonts w:ascii="Times New Roman"/>
          <w:b/>
          <w:i w:val="false"/>
          <w:color w:val="000000"/>
        </w:rPr>
        <w:t xml:space="preserve"> 1-тарау. Жалпы ережелер</w:t>
      </w:r>
    </w:p>
    <w:bookmarkEnd w:id="477"/>
    <w:bookmarkStart w:name="z498" w:id="47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78"/>
    <w:bookmarkStart w:name="z499" w:id="479"/>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479"/>
    <w:bookmarkStart w:name="z500" w:id="48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0"/>
    <w:bookmarkStart w:name="z501" w:id="48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81"/>
    <w:bookmarkStart w:name="z502" w:id="48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82"/>
    <w:bookmarkStart w:name="z503" w:id="48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83"/>
    <w:bookmarkStart w:name="z504" w:id="48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84"/>
    <w:bookmarkStart w:name="z505" w:id="485"/>
    <w:p>
      <w:pPr>
        <w:spacing w:after="0"/>
        <w:ind w:left="0"/>
        <w:jc w:val="both"/>
      </w:pPr>
      <w:r>
        <w:rPr>
          <w:rFonts w:ascii="Times New Roman"/>
          <w:b w:val="false"/>
          <w:i w:val="false"/>
          <w:color w:val="000000"/>
          <w:sz w:val="28"/>
        </w:rPr>
        <w:t>
      8. Инспекцияның орналасқан жері: Қазақстан Республикасы, 100100, Абай облысы, Семей қаласы, Рымбек Байсейітов көшесі, 29-үй.</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6" w:id="486"/>
    <w:p>
      <w:pPr>
        <w:spacing w:after="0"/>
        <w:ind w:left="0"/>
        <w:jc w:val="both"/>
      </w:pPr>
      <w:r>
        <w:rPr>
          <w:rFonts w:ascii="Times New Roman"/>
          <w:b w:val="false"/>
          <w:i w:val="false"/>
          <w:color w:val="000000"/>
          <w:sz w:val="28"/>
        </w:rPr>
        <w:t>
      9. Мемлекеттік органның толық атауы:</w:t>
      </w:r>
    </w:p>
    <w:bookmarkEnd w:id="486"/>
    <w:bookmarkStart w:name="z507" w:id="48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w:t>
      </w:r>
    </w:p>
    <w:bookmarkEnd w:id="487"/>
    <w:bookmarkStart w:name="z508" w:id="48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w:t>
      </w:r>
    </w:p>
    <w:bookmarkEnd w:id="488"/>
    <w:bookmarkStart w:name="z509" w:id="48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89"/>
    <w:bookmarkStart w:name="z510" w:id="49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90"/>
    <w:bookmarkStart w:name="z511" w:id="49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491"/>
    <w:bookmarkStart w:name="z512" w:id="49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92"/>
    <w:bookmarkStart w:name="z513" w:id="49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493"/>
    <w:bookmarkStart w:name="z514" w:id="494"/>
    <w:p>
      <w:pPr>
        <w:spacing w:after="0"/>
        <w:ind w:left="0"/>
        <w:jc w:val="both"/>
      </w:pPr>
      <w:r>
        <w:rPr>
          <w:rFonts w:ascii="Times New Roman"/>
          <w:b w:val="false"/>
          <w:i w:val="false"/>
          <w:color w:val="000000"/>
          <w:sz w:val="28"/>
        </w:rPr>
        <w:t>
      13. Мақсаттары:</w:t>
      </w:r>
    </w:p>
    <w:bookmarkEnd w:id="494"/>
    <w:bookmarkStart w:name="z515" w:id="49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95"/>
    <w:bookmarkStart w:name="z516" w:id="49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496"/>
    <w:bookmarkStart w:name="z517" w:id="49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497"/>
    <w:bookmarkStart w:name="z518" w:id="498"/>
    <w:p>
      <w:pPr>
        <w:spacing w:after="0"/>
        <w:ind w:left="0"/>
        <w:jc w:val="both"/>
      </w:pPr>
      <w:r>
        <w:rPr>
          <w:rFonts w:ascii="Times New Roman"/>
          <w:b w:val="false"/>
          <w:i w:val="false"/>
          <w:color w:val="000000"/>
          <w:sz w:val="28"/>
        </w:rPr>
        <w:t>
      14. Құқықтары мен міндеттері:</w:t>
      </w:r>
    </w:p>
    <w:bookmarkEnd w:id="498"/>
    <w:bookmarkStart w:name="z519" w:id="499"/>
    <w:p>
      <w:pPr>
        <w:spacing w:after="0"/>
        <w:ind w:left="0"/>
        <w:jc w:val="both"/>
      </w:pPr>
      <w:r>
        <w:rPr>
          <w:rFonts w:ascii="Times New Roman"/>
          <w:b w:val="false"/>
          <w:i w:val="false"/>
          <w:color w:val="000000"/>
          <w:sz w:val="28"/>
        </w:rPr>
        <w:t>
      құқықтары:</w:t>
      </w:r>
    </w:p>
    <w:bookmarkEnd w:id="499"/>
    <w:bookmarkStart w:name="z520" w:id="500"/>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500"/>
    <w:bookmarkStart w:name="z521" w:id="50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01"/>
    <w:bookmarkStart w:name="z522" w:id="50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02"/>
    <w:bookmarkStart w:name="z523" w:id="50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503"/>
    <w:bookmarkStart w:name="z524" w:id="50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04"/>
    <w:bookmarkStart w:name="z525" w:id="50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05"/>
    <w:bookmarkStart w:name="z526" w:id="50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06"/>
    <w:bookmarkStart w:name="z527" w:id="50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07"/>
    <w:bookmarkStart w:name="z528" w:id="508"/>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508"/>
    <w:bookmarkStart w:name="z529" w:id="50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09"/>
    <w:bookmarkStart w:name="z530" w:id="51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10"/>
    <w:bookmarkStart w:name="z531" w:id="511"/>
    <w:p>
      <w:pPr>
        <w:spacing w:after="0"/>
        <w:ind w:left="0"/>
        <w:jc w:val="both"/>
      </w:pPr>
      <w:r>
        <w:rPr>
          <w:rFonts w:ascii="Times New Roman"/>
          <w:b w:val="false"/>
          <w:i w:val="false"/>
          <w:color w:val="000000"/>
          <w:sz w:val="28"/>
        </w:rPr>
        <w:t>
      Міндеттері:</w:t>
      </w:r>
    </w:p>
    <w:bookmarkEnd w:id="511"/>
    <w:bookmarkStart w:name="z532" w:id="51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12"/>
    <w:bookmarkStart w:name="z533" w:id="51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13"/>
    <w:bookmarkStart w:name="z534" w:id="51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514"/>
    <w:bookmarkStart w:name="z535" w:id="51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15"/>
    <w:bookmarkStart w:name="z536" w:id="51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16"/>
    <w:bookmarkStart w:name="z537" w:id="51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17"/>
    <w:bookmarkStart w:name="z538" w:id="51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518"/>
    <w:bookmarkStart w:name="z539" w:id="51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519"/>
    <w:bookmarkStart w:name="z540" w:id="520"/>
    <w:p>
      <w:pPr>
        <w:spacing w:after="0"/>
        <w:ind w:left="0"/>
        <w:jc w:val="both"/>
      </w:pPr>
      <w:r>
        <w:rPr>
          <w:rFonts w:ascii="Times New Roman"/>
          <w:b w:val="false"/>
          <w:i w:val="false"/>
          <w:color w:val="000000"/>
          <w:sz w:val="28"/>
        </w:rPr>
        <w:t>
      15. Функциялары:</w:t>
      </w:r>
    </w:p>
    <w:bookmarkEnd w:id="520"/>
    <w:bookmarkStart w:name="z541" w:id="521"/>
    <w:p>
      <w:pPr>
        <w:spacing w:after="0"/>
        <w:ind w:left="0"/>
        <w:jc w:val="both"/>
      </w:pPr>
      <w:r>
        <w:rPr>
          <w:rFonts w:ascii="Times New Roman"/>
          <w:b w:val="false"/>
          <w:i w:val="false"/>
          <w:color w:val="000000"/>
          <w:sz w:val="28"/>
        </w:rPr>
        <w:t xml:space="preserve">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 </w:t>
      </w:r>
    </w:p>
    <w:bookmarkEnd w:id="521"/>
    <w:bookmarkStart w:name="z542" w:id="52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22"/>
    <w:bookmarkStart w:name="z543" w:id="52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23"/>
    <w:bookmarkStart w:name="z544" w:id="52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24"/>
    <w:bookmarkStart w:name="z545" w:id="52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25"/>
    <w:bookmarkStart w:name="z546" w:id="52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26"/>
    <w:bookmarkStart w:name="z547" w:id="52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27"/>
    <w:bookmarkStart w:name="z548" w:id="52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28"/>
    <w:bookmarkStart w:name="z549" w:id="529"/>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529"/>
    <w:bookmarkStart w:name="z550" w:id="53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30"/>
    <w:bookmarkStart w:name="z551" w:id="53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31"/>
    <w:bookmarkStart w:name="z552" w:id="53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32"/>
    <w:bookmarkStart w:name="z553" w:id="53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33"/>
    <w:bookmarkStart w:name="z554" w:id="53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34"/>
    <w:bookmarkStart w:name="z555" w:id="53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35"/>
    <w:bookmarkStart w:name="z556" w:id="53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536"/>
    <w:bookmarkStart w:name="z557" w:id="53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37"/>
    <w:bookmarkStart w:name="z558" w:id="53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538"/>
    <w:bookmarkStart w:name="z559" w:id="53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39"/>
    <w:bookmarkStart w:name="z560" w:id="54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540"/>
    <w:bookmarkStart w:name="z561" w:id="54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41"/>
    <w:bookmarkStart w:name="z562" w:id="54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4" w:id="54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43"/>
    <w:bookmarkStart w:name="z565" w:id="54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544"/>
    <w:bookmarkStart w:name="z566" w:id="54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545"/>
    <w:bookmarkStart w:name="z567" w:id="54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46"/>
    <w:bookmarkStart w:name="z568" w:id="54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547"/>
    <w:bookmarkStart w:name="z569" w:id="548"/>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548"/>
    <w:bookmarkStart w:name="z570" w:id="54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49"/>
    <w:bookmarkStart w:name="z571" w:id="55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50"/>
    <w:bookmarkStart w:name="z572" w:id="55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551"/>
    <w:bookmarkStart w:name="z573" w:id="55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52"/>
    <w:bookmarkStart w:name="z574" w:id="55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53"/>
    <w:bookmarkStart w:name="z575" w:id="55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54"/>
    <w:bookmarkStart w:name="z576" w:id="55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55"/>
    <w:bookmarkStart w:name="z577" w:id="55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556"/>
    <w:bookmarkStart w:name="z578" w:id="557"/>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557"/>
    <w:bookmarkStart w:name="z579" w:id="55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558"/>
    <w:bookmarkStart w:name="z580" w:id="55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559"/>
    <w:bookmarkStart w:name="z581" w:id="56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560"/>
    <w:bookmarkStart w:name="z582" w:id="56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561"/>
    <w:bookmarkStart w:name="z583" w:id="562"/>
    <w:p>
      <w:pPr>
        <w:spacing w:after="0"/>
        <w:ind w:left="0"/>
        <w:jc w:val="both"/>
      </w:pPr>
      <w:r>
        <w:rPr>
          <w:rFonts w:ascii="Times New Roman"/>
          <w:b w:val="false"/>
          <w:i w:val="false"/>
          <w:color w:val="000000"/>
          <w:sz w:val="28"/>
        </w:rPr>
        <w:t>
      40) кеме экипажының ең аз құрамы туралы куәлігін беру;</w:t>
      </w:r>
    </w:p>
    <w:bookmarkEnd w:id="562"/>
    <w:bookmarkStart w:name="z584" w:id="56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6" w:id="564"/>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564"/>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587" w:id="565"/>
    <w:p>
      <w:pPr>
        <w:spacing w:after="0"/>
        <w:ind w:left="0"/>
        <w:jc w:val="both"/>
      </w:pPr>
      <w:r>
        <w:rPr>
          <w:rFonts w:ascii="Times New Roman"/>
          <w:b w:val="false"/>
          <w:i w:val="false"/>
          <w:color w:val="000000"/>
          <w:sz w:val="28"/>
        </w:rPr>
        <w:t>
      44) Мемлекеттік жылжымалы құрам тізілімін жүргізу;</w:t>
      </w:r>
    </w:p>
    <w:bookmarkEnd w:id="565"/>
    <w:bookmarkStart w:name="z588" w:id="566"/>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566"/>
    <w:bookmarkStart w:name="z589" w:id="567"/>
    <w:p>
      <w:pPr>
        <w:spacing w:after="0"/>
        <w:ind w:left="0"/>
        <w:jc w:val="both"/>
      </w:pPr>
      <w:r>
        <w:rPr>
          <w:rFonts w:ascii="Times New Roman"/>
          <w:b w:val="false"/>
          <w:i w:val="false"/>
          <w:color w:val="000000"/>
          <w:sz w:val="28"/>
        </w:rPr>
        <w:t>
      46) қауіпсіздік сертификатын беру;</w:t>
      </w:r>
    </w:p>
    <w:bookmarkEnd w:id="567"/>
    <w:bookmarkStart w:name="z590" w:id="568"/>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568"/>
    <w:bookmarkStart w:name="z591" w:id="569"/>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бұйрыұтарымен.</w:t>
      </w:r>
      <w:r>
        <w:br/>
      </w:r>
      <w:r>
        <w:rPr>
          <w:rFonts w:ascii="Times New Roman"/>
          <w:b w:val="false"/>
          <w:i w:val="false"/>
          <w:color w:val="000000"/>
          <w:sz w:val="28"/>
        </w:rPr>
        <w:t>
</w:t>
      </w:r>
    </w:p>
    <w:bookmarkStart w:name="z592" w:id="57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570"/>
    <w:bookmarkStart w:name="z593" w:id="57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571"/>
    <w:bookmarkStart w:name="z594" w:id="57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572"/>
    <w:bookmarkStart w:name="z595" w:id="57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573"/>
    <w:bookmarkStart w:name="z596" w:id="574"/>
    <w:p>
      <w:pPr>
        <w:spacing w:after="0"/>
        <w:ind w:left="0"/>
        <w:jc w:val="both"/>
      </w:pPr>
      <w:r>
        <w:rPr>
          <w:rFonts w:ascii="Times New Roman"/>
          <w:b w:val="false"/>
          <w:i w:val="false"/>
          <w:color w:val="000000"/>
          <w:sz w:val="28"/>
        </w:rPr>
        <w:t>
      19. Инспекция басшысының өкілеттігі:</w:t>
      </w:r>
    </w:p>
    <w:bookmarkEnd w:id="574"/>
    <w:bookmarkStart w:name="z597" w:id="57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575"/>
    <w:bookmarkStart w:name="z598" w:id="57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76"/>
    <w:bookmarkStart w:name="z599" w:id="577"/>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577"/>
    <w:bookmarkStart w:name="z600" w:id="57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78"/>
    <w:bookmarkStart w:name="z601" w:id="57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79"/>
    <w:bookmarkStart w:name="z602" w:id="58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580"/>
    <w:bookmarkStart w:name="z603" w:id="58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81"/>
    <w:bookmarkStart w:name="z604" w:id="58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82"/>
    <w:bookmarkStart w:name="z605" w:id="58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83"/>
    <w:bookmarkStart w:name="z606" w:id="58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84"/>
    <w:bookmarkStart w:name="z607" w:id="58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85"/>
    <w:bookmarkStart w:name="z608" w:id="586"/>
    <w:p>
      <w:pPr>
        <w:spacing w:after="0"/>
        <w:ind w:left="0"/>
        <w:jc w:val="left"/>
      </w:pPr>
      <w:r>
        <w:rPr>
          <w:rFonts w:ascii="Times New Roman"/>
          <w:b/>
          <w:i w:val="false"/>
          <w:color w:val="000000"/>
        </w:rPr>
        <w:t xml:space="preserve"> 4-тарау. Инспекцияның мүлкі</w:t>
      </w:r>
    </w:p>
    <w:bookmarkEnd w:id="586"/>
    <w:bookmarkStart w:name="z609" w:id="58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7"/>
    <w:bookmarkStart w:name="z610" w:id="58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88"/>
    <w:bookmarkStart w:name="z611" w:id="58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9"/>
    <w:bookmarkStart w:name="z612" w:id="590"/>
    <w:p>
      <w:pPr>
        <w:spacing w:after="0"/>
        <w:ind w:left="0"/>
        <w:jc w:val="left"/>
      </w:pPr>
      <w:r>
        <w:rPr>
          <w:rFonts w:ascii="Times New Roman"/>
          <w:b/>
          <w:i w:val="false"/>
          <w:color w:val="000000"/>
        </w:rPr>
        <w:t xml:space="preserve"> 5-тарау. Инспекцияны қайта ұйымдастыру және тарату</w:t>
      </w:r>
    </w:p>
    <w:bookmarkEnd w:id="590"/>
    <w:bookmarkStart w:name="z613" w:id="59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bl>
    <w:bookmarkStart w:name="z615" w:id="59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мекемесiнің ережесі</w:t>
      </w:r>
    </w:p>
    <w:bookmarkEnd w:id="592"/>
    <w:bookmarkStart w:name="z616" w:id="593"/>
    <w:p>
      <w:pPr>
        <w:spacing w:after="0"/>
        <w:ind w:left="0"/>
        <w:jc w:val="left"/>
      </w:pPr>
      <w:r>
        <w:rPr>
          <w:rFonts w:ascii="Times New Roman"/>
          <w:b/>
          <w:i w:val="false"/>
          <w:color w:val="000000"/>
        </w:rPr>
        <w:t xml:space="preserve"> 1-тарау. Жалпы ережелер</w:t>
      </w:r>
    </w:p>
    <w:bookmarkEnd w:id="593"/>
    <w:bookmarkStart w:name="z617" w:id="59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94"/>
    <w:bookmarkStart w:name="z618" w:id="59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595"/>
    <w:bookmarkStart w:name="z619" w:id="59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96"/>
    <w:bookmarkStart w:name="z620" w:id="59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97"/>
    <w:bookmarkStart w:name="z621" w:id="59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598"/>
    <w:bookmarkStart w:name="z622" w:id="59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99"/>
    <w:bookmarkStart w:name="z623" w:id="60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00"/>
    <w:bookmarkStart w:name="z624" w:id="601"/>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601"/>
    <w:bookmarkStart w:name="z625" w:id="602"/>
    <w:p>
      <w:pPr>
        <w:spacing w:after="0"/>
        <w:ind w:left="0"/>
        <w:jc w:val="both"/>
      </w:pPr>
      <w:r>
        <w:rPr>
          <w:rFonts w:ascii="Times New Roman"/>
          <w:b w:val="false"/>
          <w:i w:val="false"/>
          <w:color w:val="000000"/>
          <w:sz w:val="28"/>
        </w:rPr>
        <w:t>
      9. Мемлекеттік органның толық атауы:</w:t>
      </w:r>
    </w:p>
    <w:bookmarkEnd w:id="602"/>
    <w:bookmarkStart w:name="z626" w:id="60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w:t>
      </w:r>
    </w:p>
    <w:bookmarkEnd w:id="603"/>
    <w:bookmarkStart w:name="z627" w:id="60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w:t>
      </w:r>
    </w:p>
    <w:bookmarkEnd w:id="604"/>
    <w:bookmarkStart w:name="z628" w:id="60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05"/>
    <w:bookmarkStart w:name="z629" w:id="60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06"/>
    <w:bookmarkStart w:name="z630" w:id="60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07"/>
    <w:bookmarkStart w:name="z631" w:id="60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08"/>
    <w:bookmarkStart w:name="z632" w:id="60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09"/>
    <w:bookmarkStart w:name="z633" w:id="610"/>
    <w:p>
      <w:pPr>
        <w:spacing w:after="0"/>
        <w:ind w:left="0"/>
        <w:jc w:val="both"/>
      </w:pPr>
      <w:r>
        <w:rPr>
          <w:rFonts w:ascii="Times New Roman"/>
          <w:b w:val="false"/>
          <w:i w:val="false"/>
          <w:color w:val="000000"/>
          <w:sz w:val="28"/>
        </w:rPr>
        <w:t>
      13. Мақсаттары:</w:t>
      </w:r>
    </w:p>
    <w:bookmarkEnd w:id="610"/>
    <w:bookmarkStart w:name="z634" w:id="61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11"/>
    <w:bookmarkStart w:name="z635" w:id="61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12"/>
    <w:bookmarkStart w:name="z636" w:id="61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13"/>
    <w:bookmarkStart w:name="z637" w:id="614"/>
    <w:p>
      <w:pPr>
        <w:spacing w:after="0"/>
        <w:ind w:left="0"/>
        <w:jc w:val="both"/>
      </w:pPr>
      <w:r>
        <w:rPr>
          <w:rFonts w:ascii="Times New Roman"/>
          <w:b w:val="false"/>
          <w:i w:val="false"/>
          <w:color w:val="000000"/>
          <w:sz w:val="28"/>
        </w:rPr>
        <w:t>
      14. Құқықтары мен міндеттері:</w:t>
      </w:r>
    </w:p>
    <w:bookmarkEnd w:id="614"/>
    <w:bookmarkStart w:name="z638" w:id="615"/>
    <w:p>
      <w:pPr>
        <w:spacing w:after="0"/>
        <w:ind w:left="0"/>
        <w:jc w:val="both"/>
      </w:pPr>
      <w:r>
        <w:rPr>
          <w:rFonts w:ascii="Times New Roman"/>
          <w:b w:val="false"/>
          <w:i w:val="false"/>
          <w:color w:val="000000"/>
          <w:sz w:val="28"/>
        </w:rPr>
        <w:t>
      құқықтары:</w:t>
      </w:r>
    </w:p>
    <w:bookmarkEnd w:id="615"/>
    <w:bookmarkStart w:name="z639" w:id="616"/>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616"/>
    <w:bookmarkStart w:name="z640" w:id="61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17"/>
    <w:bookmarkStart w:name="z641" w:id="61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18"/>
    <w:bookmarkStart w:name="z642" w:id="61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619"/>
    <w:bookmarkStart w:name="z643" w:id="62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20"/>
    <w:bookmarkStart w:name="z644" w:id="62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21"/>
    <w:bookmarkStart w:name="z645" w:id="62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22"/>
    <w:bookmarkStart w:name="z646" w:id="62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23"/>
    <w:bookmarkStart w:name="z647" w:id="624"/>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624"/>
    <w:bookmarkStart w:name="z648" w:id="62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25"/>
    <w:bookmarkStart w:name="z649" w:id="62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26"/>
    <w:bookmarkStart w:name="z650" w:id="627"/>
    <w:p>
      <w:pPr>
        <w:spacing w:after="0"/>
        <w:ind w:left="0"/>
        <w:jc w:val="both"/>
      </w:pPr>
      <w:r>
        <w:rPr>
          <w:rFonts w:ascii="Times New Roman"/>
          <w:b w:val="false"/>
          <w:i w:val="false"/>
          <w:color w:val="000000"/>
          <w:sz w:val="28"/>
        </w:rPr>
        <w:t>
      Міндеттері:</w:t>
      </w:r>
    </w:p>
    <w:bookmarkEnd w:id="627"/>
    <w:bookmarkStart w:name="z651" w:id="62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28"/>
    <w:bookmarkStart w:name="z652" w:id="6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29"/>
    <w:bookmarkStart w:name="z653" w:id="630"/>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630"/>
    <w:bookmarkStart w:name="z654" w:id="63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31"/>
    <w:bookmarkStart w:name="z655" w:id="63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32"/>
    <w:bookmarkStart w:name="z656" w:id="63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33"/>
    <w:bookmarkStart w:name="z657" w:id="63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634"/>
    <w:bookmarkStart w:name="z658" w:id="63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635"/>
    <w:bookmarkStart w:name="z659" w:id="636"/>
    <w:p>
      <w:pPr>
        <w:spacing w:after="0"/>
        <w:ind w:left="0"/>
        <w:jc w:val="both"/>
      </w:pPr>
      <w:r>
        <w:rPr>
          <w:rFonts w:ascii="Times New Roman"/>
          <w:b w:val="false"/>
          <w:i w:val="false"/>
          <w:color w:val="000000"/>
          <w:sz w:val="28"/>
        </w:rPr>
        <w:t>
      15. Функциялары:</w:t>
      </w:r>
    </w:p>
    <w:bookmarkEnd w:id="636"/>
    <w:bookmarkStart w:name="z660" w:id="63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37"/>
    <w:bookmarkStart w:name="z661" w:id="638"/>
    <w:p>
      <w:pPr>
        <w:spacing w:after="0"/>
        <w:ind w:left="0"/>
        <w:jc w:val="both"/>
      </w:pPr>
      <w:r>
        <w:rPr>
          <w:rFonts w:ascii="Times New Roman"/>
          <w:b w:val="false"/>
          <w:i w:val="false"/>
          <w:color w:val="000000"/>
          <w:sz w:val="28"/>
        </w:rPr>
        <w:t xml:space="preserve">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 </w:t>
      </w:r>
    </w:p>
    <w:bookmarkEnd w:id="638"/>
    <w:bookmarkStart w:name="z662" w:id="63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39"/>
    <w:bookmarkStart w:name="z663" w:id="64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40"/>
    <w:bookmarkStart w:name="z664" w:id="64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41"/>
    <w:bookmarkStart w:name="z665" w:id="64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42"/>
    <w:bookmarkStart w:name="z666" w:id="64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43"/>
    <w:bookmarkStart w:name="z667" w:id="64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44"/>
    <w:bookmarkStart w:name="z668" w:id="645"/>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645"/>
    <w:bookmarkStart w:name="z669" w:id="64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46"/>
    <w:bookmarkStart w:name="z670" w:id="64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47"/>
    <w:bookmarkStart w:name="z671" w:id="64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48"/>
    <w:bookmarkStart w:name="z672" w:id="64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49"/>
    <w:bookmarkStart w:name="z673" w:id="65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50"/>
    <w:bookmarkStart w:name="z674" w:id="65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51"/>
    <w:bookmarkStart w:name="z675" w:id="65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652"/>
    <w:bookmarkStart w:name="z676" w:id="65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653"/>
    <w:bookmarkStart w:name="z677" w:id="65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654"/>
    <w:bookmarkStart w:name="z678" w:id="65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655"/>
    <w:bookmarkStart w:name="z679" w:id="656"/>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656"/>
    <w:bookmarkStart w:name="z680" w:id="65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657"/>
    <w:bookmarkStart w:name="z681" w:id="65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3" w:id="65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659"/>
    <w:bookmarkStart w:name="z684" w:id="66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660"/>
    <w:bookmarkStart w:name="z685" w:id="661"/>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661"/>
    <w:bookmarkStart w:name="z686" w:id="662"/>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662"/>
    <w:bookmarkStart w:name="z687" w:id="663"/>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663"/>
    <w:bookmarkStart w:name="z688" w:id="664"/>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664"/>
    <w:bookmarkStart w:name="z689" w:id="665"/>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665"/>
    <w:bookmarkStart w:name="z690" w:id="666"/>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666"/>
    <w:bookmarkStart w:name="z691" w:id="667"/>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667"/>
    <w:bookmarkStart w:name="z692" w:id="668"/>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668"/>
    <w:bookmarkStart w:name="z693" w:id="669"/>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669"/>
    <w:bookmarkStart w:name="z694" w:id="670"/>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70"/>
    <w:bookmarkStart w:name="z695" w:id="671"/>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71"/>
    <w:bookmarkStart w:name="z696" w:id="672"/>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672"/>
    <w:bookmarkStart w:name="z697" w:id="673"/>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673"/>
    <w:bookmarkStart w:name="z698" w:id="674"/>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74"/>
    <w:bookmarkStart w:name="z699" w:id="675"/>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675"/>
    <w:bookmarkStart w:name="z700" w:id="676"/>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76"/>
    <w:bookmarkStart w:name="z701" w:id="677"/>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677"/>
    <w:bookmarkStart w:name="z702" w:id="678"/>
    <w:p>
      <w:pPr>
        <w:spacing w:after="0"/>
        <w:ind w:left="0"/>
        <w:jc w:val="both"/>
      </w:pPr>
      <w:r>
        <w:rPr>
          <w:rFonts w:ascii="Times New Roman"/>
          <w:b w:val="false"/>
          <w:i w:val="false"/>
          <w:color w:val="000000"/>
          <w:sz w:val="28"/>
        </w:rPr>
        <w:t>
      40) кеме экипажының ең аз құрамы туралы куәлігін беру;</w:t>
      </w:r>
    </w:p>
    <w:bookmarkEnd w:id="678"/>
    <w:bookmarkStart w:name="z703" w:id="679"/>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5" w:id="680"/>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80"/>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706" w:id="681"/>
    <w:p>
      <w:pPr>
        <w:spacing w:after="0"/>
        <w:ind w:left="0"/>
        <w:jc w:val="both"/>
      </w:pPr>
      <w:r>
        <w:rPr>
          <w:rFonts w:ascii="Times New Roman"/>
          <w:b w:val="false"/>
          <w:i w:val="false"/>
          <w:color w:val="000000"/>
          <w:sz w:val="28"/>
        </w:rPr>
        <w:t>
      44) Мемлекеттік жылжымалы құрам тізілімін жүргізу;</w:t>
      </w:r>
    </w:p>
    <w:bookmarkEnd w:id="681"/>
    <w:bookmarkStart w:name="z707" w:id="682"/>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82"/>
    <w:bookmarkStart w:name="z708" w:id="683"/>
    <w:p>
      <w:pPr>
        <w:spacing w:after="0"/>
        <w:ind w:left="0"/>
        <w:jc w:val="both"/>
      </w:pPr>
      <w:r>
        <w:rPr>
          <w:rFonts w:ascii="Times New Roman"/>
          <w:b w:val="false"/>
          <w:i w:val="false"/>
          <w:color w:val="000000"/>
          <w:sz w:val="28"/>
        </w:rPr>
        <w:t>
      46) қауіпсіздік сертификатын беру;</w:t>
      </w:r>
    </w:p>
    <w:bookmarkEnd w:id="683"/>
    <w:bookmarkStart w:name="z709" w:id="684"/>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684"/>
    <w:bookmarkStart w:name="z710" w:id="685"/>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11" w:id="68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86"/>
    <w:bookmarkStart w:name="z712" w:id="68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687"/>
    <w:bookmarkStart w:name="z713" w:id="68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688"/>
    <w:bookmarkStart w:name="z714" w:id="68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689"/>
    <w:bookmarkStart w:name="z715" w:id="690"/>
    <w:p>
      <w:pPr>
        <w:spacing w:after="0"/>
        <w:ind w:left="0"/>
        <w:jc w:val="both"/>
      </w:pPr>
      <w:r>
        <w:rPr>
          <w:rFonts w:ascii="Times New Roman"/>
          <w:b w:val="false"/>
          <w:i w:val="false"/>
          <w:color w:val="000000"/>
          <w:sz w:val="28"/>
        </w:rPr>
        <w:t>
      19. Инспекция басшысының өкілеттігі:</w:t>
      </w:r>
    </w:p>
    <w:bookmarkEnd w:id="690"/>
    <w:bookmarkStart w:name="z716" w:id="69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691"/>
    <w:bookmarkStart w:name="z717" w:id="69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692"/>
    <w:bookmarkStart w:name="z718" w:id="69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693"/>
    <w:bookmarkStart w:name="z719" w:id="69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694"/>
    <w:bookmarkStart w:name="z720" w:id="69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695"/>
    <w:bookmarkStart w:name="z721" w:id="69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696"/>
    <w:bookmarkStart w:name="z722" w:id="69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697"/>
    <w:bookmarkStart w:name="z723" w:id="69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698"/>
    <w:bookmarkStart w:name="z724" w:id="69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699"/>
    <w:bookmarkStart w:name="z725" w:id="70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00"/>
    <w:bookmarkStart w:name="z726" w:id="70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01"/>
    <w:bookmarkStart w:name="z727" w:id="702"/>
    <w:p>
      <w:pPr>
        <w:spacing w:after="0"/>
        <w:ind w:left="0"/>
        <w:jc w:val="left"/>
      </w:pPr>
      <w:r>
        <w:rPr>
          <w:rFonts w:ascii="Times New Roman"/>
          <w:b/>
          <w:i w:val="false"/>
          <w:color w:val="000000"/>
        </w:rPr>
        <w:t xml:space="preserve"> 4-тарау. Инспекцияның мүлкі</w:t>
      </w:r>
    </w:p>
    <w:bookmarkEnd w:id="702"/>
    <w:bookmarkStart w:name="z728" w:id="70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703"/>
    <w:bookmarkStart w:name="z729" w:id="70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4"/>
    <w:bookmarkStart w:name="z730" w:id="70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05"/>
    <w:bookmarkStart w:name="z731" w:id="70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6"/>
    <w:bookmarkStart w:name="z732" w:id="707"/>
    <w:p>
      <w:pPr>
        <w:spacing w:after="0"/>
        <w:ind w:left="0"/>
        <w:jc w:val="left"/>
      </w:pPr>
      <w:r>
        <w:rPr>
          <w:rFonts w:ascii="Times New Roman"/>
          <w:b/>
          <w:i w:val="false"/>
          <w:color w:val="000000"/>
        </w:rPr>
        <w:t xml:space="preserve"> 5-тарау. Инспекцияны қайта ұйымдастыру және тарату</w:t>
      </w:r>
    </w:p>
    <w:bookmarkEnd w:id="707"/>
    <w:bookmarkStart w:name="z733" w:id="70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bl>
    <w:bookmarkStart w:name="z735" w:id="70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мекемесiнің ережесі</w:t>
      </w:r>
    </w:p>
    <w:bookmarkEnd w:id="709"/>
    <w:bookmarkStart w:name="z736" w:id="710"/>
    <w:p>
      <w:pPr>
        <w:spacing w:after="0"/>
        <w:ind w:left="0"/>
        <w:jc w:val="left"/>
      </w:pPr>
      <w:r>
        <w:rPr>
          <w:rFonts w:ascii="Times New Roman"/>
          <w:b/>
          <w:i w:val="false"/>
          <w:color w:val="000000"/>
        </w:rPr>
        <w:t xml:space="preserve"> 1-тарау. Жалпы ережелер</w:t>
      </w:r>
    </w:p>
    <w:bookmarkEnd w:id="710"/>
    <w:bookmarkStart w:name="z737" w:id="711"/>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11"/>
    <w:bookmarkStart w:name="z738" w:id="71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712"/>
    <w:bookmarkStart w:name="z739" w:id="71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13"/>
    <w:bookmarkStart w:name="z740" w:id="71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14"/>
    <w:bookmarkStart w:name="z741" w:id="71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15"/>
    <w:bookmarkStart w:name="z742" w:id="71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16"/>
    <w:bookmarkStart w:name="z743" w:id="71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17"/>
    <w:bookmarkStart w:name="z744" w:id="718"/>
    <w:p>
      <w:pPr>
        <w:spacing w:after="0"/>
        <w:ind w:left="0"/>
        <w:jc w:val="both"/>
      </w:pPr>
      <w:r>
        <w:rPr>
          <w:rFonts w:ascii="Times New Roman"/>
          <w:b w:val="false"/>
          <w:i w:val="false"/>
          <w:color w:val="000000"/>
          <w:sz w:val="28"/>
        </w:rPr>
        <w:t>
      8. Инспекцияның орналасқан жері: Қазақстан Республикасы, Ақтөбе облысы, Ақтөбе қаласы, Астана ауданы, Маресьев көшесі, құрылыс 95, корпус 1, пошта индексі 030019.</w:t>
      </w:r>
    </w:p>
    <w:bookmarkEnd w:id="718"/>
    <w:bookmarkStart w:name="z745" w:id="719"/>
    <w:p>
      <w:pPr>
        <w:spacing w:after="0"/>
        <w:ind w:left="0"/>
        <w:jc w:val="both"/>
      </w:pPr>
      <w:r>
        <w:rPr>
          <w:rFonts w:ascii="Times New Roman"/>
          <w:b w:val="false"/>
          <w:i w:val="false"/>
          <w:color w:val="000000"/>
          <w:sz w:val="28"/>
        </w:rPr>
        <w:t>
      9. Мемлекеттік органның толық атауы:</w:t>
      </w:r>
    </w:p>
    <w:bookmarkEnd w:id="719"/>
    <w:bookmarkStart w:name="z746" w:id="720"/>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w:t>
      </w:r>
    </w:p>
    <w:bookmarkEnd w:id="720"/>
    <w:bookmarkStart w:name="z747" w:id="72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w:t>
      </w:r>
    </w:p>
    <w:bookmarkEnd w:id="721"/>
    <w:bookmarkStart w:name="z748" w:id="72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22"/>
    <w:bookmarkStart w:name="z749" w:id="72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23"/>
    <w:bookmarkStart w:name="z750" w:id="72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24"/>
    <w:bookmarkStart w:name="z751" w:id="72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25"/>
    <w:bookmarkStart w:name="z752" w:id="72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26"/>
    <w:bookmarkStart w:name="z753" w:id="727"/>
    <w:p>
      <w:pPr>
        <w:spacing w:after="0"/>
        <w:ind w:left="0"/>
        <w:jc w:val="both"/>
      </w:pPr>
      <w:r>
        <w:rPr>
          <w:rFonts w:ascii="Times New Roman"/>
          <w:b w:val="false"/>
          <w:i w:val="false"/>
          <w:color w:val="000000"/>
          <w:sz w:val="28"/>
        </w:rPr>
        <w:t>
      13. Мақсаттары:</w:t>
      </w:r>
    </w:p>
    <w:bookmarkEnd w:id="727"/>
    <w:bookmarkStart w:name="z754" w:id="72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28"/>
    <w:bookmarkStart w:name="z755" w:id="72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29"/>
    <w:bookmarkStart w:name="z756" w:id="73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30"/>
    <w:bookmarkStart w:name="z757" w:id="731"/>
    <w:p>
      <w:pPr>
        <w:spacing w:after="0"/>
        <w:ind w:left="0"/>
        <w:jc w:val="both"/>
      </w:pPr>
      <w:r>
        <w:rPr>
          <w:rFonts w:ascii="Times New Roman"/>
          <w:b w:val="false"/>
          <w:i w:val="false"/>
          <w:color w:val="000000"/>
          <w:sz w:val="28"/>
        </w:rPr>
        <w:t>
      14. Құқықтары мен міндеттері:</w:t>
      </w:r>
    </w:p>
    <w:bookmarkEnd w:id="731"/>
    <w:bookmarkStart w:name="z758" w:id="732"/>
    <w:p>
      <w:pPr>
        <w:spacing w:after="0"/>
        <w:ind w:left="0"/>
        <w:jc w:val="both"/>
      </w:pPr>
      <w:r>
        <w:rPr>
          <w:rFonts w:ascii="Times New Roman"/>
          <w:b w:val="false"/>
          <w:i w:val="false"/>
          <w:color w:val="000000"/>
          <w:sz w:val="28"/>
        </w:rPr>
        <w:t>
      құқықтары:</w:t>
      </w:r>
    </w:p>
    <w:bookmarkEnd w:id="732"/>
    <w:bookmarkStart w:name="z759" w:id="73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733"/>
    <w:bookmarkStart w:name="z760" w:id="73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34"/>
    <w:bookmarkStart w:name="z761" w:id="73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35"/>
    <w:bookmarkStart w:name="z762" w:id="73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736"/>
    <w:bookmarkStart w:name="z763" w:id="73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37"/>
    <w:bookmarkStart w:name="z764" w:id="73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38"/>
    <w:bookmarkStart w:name="z765" w:id="73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39"/>
    <w:bookmarkStart w:name="z766" w:id="74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40"/>
    <w:bookmarkStart w:name="z767" w:id="741"/>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741"/>
    <w:bookmarkStart w:name="z768" w:id="74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42"/>
    <w:bookmarkStart w:name="z769" w:id="74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43"/>
    <w:bookmarkStart w:name="z770" w:id="744"/>
    <w:p>
      <w:pPr>
        <w:spacing w:after="0"/>
        <w:ind w:left="0"/>
        <w:jc w:val="both"/>
      </w:pPr>
      <w:r>
        <w:rPr>
          <w:rFonts w:ascii="Times New Roman"/>
          <w:b w:val="false"/>
          <w:i w:val="false"/>
          <w:color w:val="000000"/>
          <w:sz w:val="28"/>
        </w:rPr>
        <w:t>
      Міндеттері:</w:t>
      </w:r>
    </w:p>
    <w:bookmarkEnd w:id="744"/>
    <w:bookmarkStart w:name="z771" w:id="74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45"/>
    <w:bookmarkStart w:name="z772" w:id="74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46"/>
    <w:bookmarkStart w:name="z773" w:id="747"/>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747"/>
    <w:bookmarkStart w:name="z774" w:id="74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48"/>
    <w:bookmarkStart w:name="z775" w:id="74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49"/>
    <w:bookmarkStart w:name="z776" w:id="75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50"/>
    <w:bookmarkStart w:name="z777" w:id="751"/>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751"/>
    <w:bookmarkStart w:name="z778" w:id="752"/>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752"/>
    <w:bookmarkStart w:name="z779" w:id="753"/>
    <w:p>
      <w:pPr>
        <w:spacing w:after="0"/>
        <w:ind w:left="0"/>
        <w:jc w:val="both"/>
      </w:pPr>
      <w:r>
        <w:rPr>
          <w:rFonts w:ascii="Times New Roman"/>
          <w:b w:val="false"/>
          <w:i w:val="false"/>
          <w:color w:val="000000"/>
          <w:sz w:val="28"/>
        </w:rPr>
        <w:t>
      15. Функциялары:</w:t>
      </w:r>
    </w:p>
    <w:bookmarkEnd w:id="753"/>
    <w:bookmarkStart w:name="z780" w:id="75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754"/>
    <w:bookmarkStart w:name="z781" w:id="75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755"/>
    <w:bookmarkStart w:name="z782" w:id="75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756"/>
    <w:bookmarkStart w:name="z783" w:id="75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757"/>
    <w:bookmarkStart w:name="z784" w:id="75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758"/>
    <w:bookmarkStart w:name="z785" w:id="75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759"/>
    <w:bookmarkStart w:name="z786" w:id="76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760"/>
    <w:bookmarkStart w:name="z787" w:id="76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761"/>
    <w:bookmarkStart w:name="z788" w:id="762"/>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762"/>
    <w:bookmarkStart w:name="z789" w:id="76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763"/>
    <w:bookmarkStart w:name="z790" w:id="76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64"/>
    <w:bookmarkStart w:name="z791" w:id="76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65"/>
    <w:bookmarkStart w:name="z792" w:id="76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766"/>
    <w:bookmarkStart w:name="z793" w:id="76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67"/>
    <w:bookmarkStart w:name="z794" w:id="76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68"/>
    <w:bookmarkStart w:name="z795" w:id="769"/>
    <w:p>
      <w:pPr>
        <w:spacing w:after="0"/>
        <w:ind w:left="0"/>
        <w:jc w:val="both"/>
      </w:pPr>
      <w:r>
        <w:rPr>
          <w:rFonts w:ascii="Times New Roman"/>
          <w:b w:val="false"/>
          <w:i w:val="false"/>
          <w:color w:val="000000"/>
          <w:sz w:val="28"/>
        </w:rPr>
        <w:t xml:space="preserve">
      16) жүк көлік құралдарын өлшеуде халықаралық сертификатты беруді жүзеге асыру; </w:t>
      </w:r>
    </w:p>
    <w:bookmarkEnd w:id="769"/>
    <w:bookmarkStart w:name="z796" w:id="770"/>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70"/>
    <w:bookmarkStart w:name="z797" w:id="771"/>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71"/>
    <w:bookmarkStart w:name="z798" w:id="772"/>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72"/>
    <w:bookmarkStart w:name="z799" w:id="77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73"/>
    <w:bookmarkStart w:name="z800" w:id="77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774"/>
    <w:bookmarkStart w:name="z801" w:id="77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75"/>
    <w:bookmarkStart w:name="z802" w:id="77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4" w:id="777"/>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77"/>
    <w:bookmarkStart w:name="z805" w:id="778"/>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78"/>
    <w:bookmarkStart w:name="z806" w:id="779"/>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779"/>
    <w:bookmarkStart w:name="z807" w:id="780"/>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80"/>
    <w:bookmarkStart w:name="z808" w:id="781"/>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781"/>
    <w:bookmarkStart w:name="z809" w:id="782"/>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782"/>
    <w:bookmarkStart w:name="z810" w:id="783"/>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83"/>
    <w:bookmarkStart w:name="z811" w:id="784"/>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84"/>
    <w:bookmarkStart w:name="z812" w:id="785"/>
    <w:p>
      <w:pPr>
        <w:spacing w:after="0"/>
        <w:ind w:left="0"/>
        <w:jc w:val="both"/>
      </w:pPr>
      <w:r>
        <w:rPr>
          <w:rFonts w:ascii="Times New Roman"/>
          <w:b w:val="false"/>
          <w:i w:val="false"/>
          <w:color w:val="000000"/>
          <w:sz w:val="28"/>
        </w:rPr>
        <w:t xml:space="preserve">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 </w:t>
      </w:r>
    </w:p>
    <w:bookmarkEnd w:id="785"/>
    <w:bookmarkStart w:name="z813" w:id="786"/>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86"/>
    <w:bookmarkStart w:name="z814" w:id="787"/>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87"/>
    <w:bookmarkStart w:name="z815" w:id="788"/>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88"/>
    <w:bookmarkStart w:name="z816" w:id="789"/>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89"/>
    <w:bookmarkStart w:name="z817" w:id="790"/>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790"/>
    <w:bookmarkStart w:name="z818" w:id="791"/>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791"/>
    <w:bookmarkStart w:name="z819" w:id="792"/>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792"/>
    <w:bookmarkStart w:name="z820" w:id="793"/>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793"/>
    <w:bookmarkStart w:name="z821" w:id="794"/>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794"/>
    <w:bookmarkStart w:name="z822" w:id="795"/>
    <w:p>
      <w:pPr>
        <w:spacing w:after="0"/>
        <w:ind w:left="0"/>
        <w:jc w:val="both"/>
      </w:pPr>
      <w:r>
        <w:rPr>
          <w:rFonts w:ascii="Times New Roman"/>
          <w:b w:val="false"/>
          <w:i w:val="false"/>
          <w:color w:val="000000"/>
          <w:sz w:val="28"/>
        </w:rPr>
        <w:t xml:space="preserve">
      40)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w:t>
      </w:r>
    </w:p>
    <w:bookmarkEnd w:id="795"/>
    <w:bookmarkStart w:name="z823" w:id="796"/>
    <w:p>
      <w:pPr>
        <w:spacing w:after="0"/>
        <w:ind w:left="0"/>
        <w:jc w:val="both"/>
      </w:pPr>
      <w:r>
        <w:rPr>
          <w:rFonts w:ascii="Times New Roman"/>
          <w:b w:val="false"/>
          <w:i w:val="false"/>
          <w:color w:val="000000"/>
          <w:sz w:val="28"/>
        </w:rPr>
        <w:t>
      41) кеме экипажының ең аз құрамы туралы куәлігін беру;</w:t>
      </w:r>
    </w:p>
    <w:bookmarkEnd w:id="796"/>
    <w:bookmarkStart w:name="z824" w:id="797"/>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6" w:id="798"/>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798"/>
    <w:p>
      <w:pPr>
        <w:spacing w:after="0"/>
        <w:ind w:left="0"/>
        <w:jc w:val="both"/>
      </w:pPr>
      <w:r>
        <w:rPr>
          <w:rFonts w:ascii="Times New Roman"/>
          <w:b w:val="false"/>
          <w:i w:val="false"/>
          <w:color w:val="000000"/>
          <w:sz w:val="28"/>
        </w:rPr>
        <w:t xml:space="preserve">
      44-1)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827" w:id="799"/>
    <w:p>
      <w:pPr>
        <w:spacing w:after="0"/>
        <w:ind w:left="0"/>
        <w:jc w:val="both"/>
      </w:pPr>
      <w:r>
        <w:rPr>
          <w:rFonts w:ascii="Times New Roman"/>
          <w:b w:val="false"/>
          <w:i w:val="false"/>
          <w:color w:val="000000"/>
          <w:sz w:val="28"/>
        </w:rPr>
        <w:t>
      45) Мемлекеттік жылжымалы құрам тізілімін жүргізу;</w:t>
      </w:r>
    </w:p>
    <w:bookmarkEnd w:id="799"/>
    <w:bookmarkStart w:name="z828" w:id="800"/>
    <w:p>
      <w:pPr>
        <w:spacing w:after="0"/>
        <w:ind w:left="0"/>
        <w:jc w:val="both"/>
      </w:pPr>
      <w:r>
        <w:rPr>
          <w:rFonts w:ascii="Times New Roman"/>
          <w:b w:val="false"/>
          <w:i w:val="false"/>
          <w:color w:val="000000"/>
          <w:sz w:val="28"/>
        </w:rPr>
        <w:t>
      46)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00"/>
    <w:bookmarkStart w:name="z829" w:id="801"/>
    <w:p>
      <w:pPr>
        <w:spacing w:after="0"/>
        <w:ind w:left="0"/>
        <w:jc w:val="both"/>
      </w:pPr>
      <w:r>
        <w:rPr>
          <w:rFonts w:ascii="Times New Roman"/>
          <w:b w:val="false"/>
          <w:i w:val="false"/>
          <w:color w:val="000000"/>
          <w:sz w:val="28"/>
        </w:rPr>
        <w:t>
      47) қауіпсіздік сертификатын беру;</w:t>
      </w:r>
    </w:p>
    <w:bookmarkEnd w:id="801"/>
    <w:bookmarkStart w:name="z830" w:id="802"/>
    <w:p>
      <w:pPr>
        <w:spacing w:after="0"/>
        <w:ind w:left="0"/>
        <w:jc w:val="both"/>
      </w:pPr>
      <w:r>
        <w:rPr>
          <w:rFonts w:ascii="Times New Roman"/>
          <w:b w:val="false"/>
          <w:i w:val="false"/>
          <w:color w:val="000000"/>
          <w:sz w:val="28"/>
        </w:rPr>
        <w:t>
      48)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802"/>
    <w:bookmarkStart w:name="z831" w:id="803"/>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32" w:id="80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04"/>
    <w:bookmarkStart w:name="z833" w:id="80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05"/>
    <w:bookmarkStart w:name="z834" w:id="80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06"/>
    <w:bookmarkStart w:name="z835" w:id="80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07"/>
    <w:bookmarkStart w:name="z836" w:id="808"/>
    <w:p>
      <w:pPr>
        <w:spacing w:after="0"/>
        <w:ind w:left="0"/>
        <w:jc w:val="both"/>
      </w:pPr>
      <w:r>
        <w:rPr>
          <w:rFonts w:ascii="Times New Roman"/>
          <w:b w:val="false"/>
          <w:i w:val="false"/>
          <w:color w:val="000000"/>
          <w:sz w:val="28"/>
        </w:rPr>
        <w:t>
      19. Инспекция басшысының өкілеттігі:</w:t>
      </w:r>
    </w:p>
    <w:bookmarkEnd w:id="808"/>
    <w:bookmarkStart w:name="z837" w:id="80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809"/>
    <w:bookmarkStart w:name="z838" w:id="81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10"/>
    <w:bookmarkStart w:name="z839" w:id="81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811"/>
    <w:bookmarkStart w:name="z840" w:id="81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12"/>
    <w:bookmarkStart w:name="z841" w:id="81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13"/>
    <w:bookmarkStart w:name="z842" w:id="81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814"/>
    <w:bookmarkStart w:name="z843" w:id="81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15"/>
    <w:bookmarkStart w:name="z844" w:id="81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16"/>
    <w:bookmarkStart w:name="z845" w:id="81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17"/>
    <w:bookmarkStart w:name="z846" w:id="81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18"/>
    <w:bookmarkStart w:name="z847" w:id="81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19"/>
    <w:bookmarkStart w:name="z848" w:id="820"/>
    <w:p>
      <w:pPr>
        <w:spacing w:after="0"/>
        <w:ind w:left="0"/>
        <w:jc w:val="left"/>
      </w:pPr>
      <w:r>
        <w:rPr>
          <w:rFonts w:ascii="Times New Roman"/>
          <w:b/>
          <w:i w:val="false"/>
          <w:color w:val="000000"/>
        </w:rPr>
        <w:t xml:space="preserve"> 4-тарау. Инспекцияның мүлкі</w:t>
      </w:r>
    </w:p>
    <w:bookmarkEnd w:id="820"/>
    <w:bookmarkStart w:name="z849" w:id="82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1"/>
    <w:bookmarkStart w:name="z850" w:id="82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22"/>
    <w:bookmarkStart w:name="z851" w:id="82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3"/>
    <w:bookmarkStart w:name="z852" w:id="824"/>
    <w:p>
      <w:pPr>
        <w:spacing w:after="0"/>
        <w:ind w:left="0"/>
        <w:jc w:val="left"/>
      </w:pPr>
      <w:r>
        <w:rPr>
          <w:rFonts w:ascii="Times New Roman"/>
          <w:b/>
          <w:i w:val="false"/>
          <w:color w:val="000000"/>
        </w:rPr>
        <w:t xml:space="preserve"> 5-тарау. Инспекцияны қайта ұйымдастыру және тарату</w:t>
      </w:r>
    </w:p>
    <w:bookmarkEnd w:id="824"/>
    <w:bookmarkStart w:name="z853" w:id="82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bl>
    <w:bookmarkStart w:name="z855" w:id="82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мекемесiнің ережесі</w:t>
      </w:r>
    </w:p>
    <w:bookmarkEnd w:id="826"/>
    <w:bookmarkStart w:name="z856" w:id="827"/>
    <w:p>
      <w:pPr>
        <w:spacing w:after="0"/>
        <w:ind w:left="0"/>
        <w:jc w:val="left"/>
      </w:pPr>
      <w:r>
        <w:rPr>
          <w:rFonts w:ascii="Times New Roman"/>
          <w:b/>
          <w:i w:val="false"/>
          <w:color w:val="000000"/>
        </w:rPr>
        <w:t xml:space="preserve"> 1-тарау. Жалпы ережелер</w:t>
      </w:r>
    </w:p>
    <w:bookmarkEnd w:id="827"/>
    <w:bookmarkStart w:name="z857" w:id="82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28"/>
    <w:bookmarkStart w:name="z858" w:id="82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829"/>
    <w:bookmarkStart w:name="z859" w:id="83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30"/>
    <w:bookmarkStart w:name="z860" w:id="83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31"/>
    <w:bookmarkStart w:name="z861" w:id="83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32"/>
    <w:bookmarkStart w:name="z862" w:id="83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33"/>
    <w:bookmarkStart w:name="z863" w:id="83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34"/>
    <w:bookmarkStart w:name="z864" w:id="835"/>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2-шағын аудан, 44-үй.</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5" w:id="836"/>
    <w:p>
      <w:pPr>
        <w:spacing w:after="0"/>
        <w:ind w:left="0"/>
        <w:jc w:val="both"/>
      </w:pPr>
      <w:r>
        <w:rPr>
          <w:rFonts w:ascii="Times New Roman"/>
          <w:b w:val="false"/>
          <w:i w:val="false"/>
          <w:color w:val="000000"/>
          <w:sz w:val="28"/>
        </w:rPr>
        <w:t>
      9. Мемлекеттік органның толық атауы:</w:t>
      </w:r>
    </w:p>
    <w:bookmarkEnd w:id="836"/>
    <w:bookmarkStart w:name="z866" w:id="83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w:t>
      </w:r>
    </w:p>
    <w:bookmarkEnd w:id="837"/>
    <w:bookmarkStart w:name="z867" w:id="83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w:t>
      </w:r>
    </w:p>
    <w:bookmarkEnd w:id="838"/>
    <w:bookmarkStart w:name="z868" w:id="83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39"/>
    <w:bookmarkStart w:name="z869" w:id="84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40"/>
    <w:bookmarkStart w:name="z870" w:id="84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41"/>
    <w:bookmarkStart w:name="z871" w:id="84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42"/>
    <w:bookmarkStart w:name="z872" w:id="84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843"/>
    <w:bookmarkStart w:name="z873" w:id="844"/>
    <w:p>
      <w:pPr>
        <w:spacing w:after="0"/>
        <w:ind w:left="0"/>
        <w:jc w:val="both"/>
      </w:pPr>
      <w:r>
        <w:rPr>
          <w:rFonts w:ascii="Times New Roman"/>
          <w:b w:val="false"/>
          <w:i w:val="false"/>
          <w:color w:val="000000"/>
          <w:sz w:val="28"/>
        </w:rPr>
        <w:t>
      13. Мақсаттары:</w:t>
      </w:r>
    </w:p>
    <w:bookmarkEnd w:id="844"/>
    <w:bookmarkStart w:name="z874" w:id="84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45"/>
    <w:bookmarkStart w:name="z875" w:id="84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846"/>
    <w:bookmarkStart w:name="z876" w:id="84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47"/>
    <w:bookmarkStart w:name="z877" w:id="848"/>
    <w:p>
      <w:pPr>
        <w:spacing w:after="0"/>
        <w:ind w:left="0"/>
        <w:jc w:val="both"/>
      </w:pPr>
      <w:r>
        <w:rPr>
          <w:rFonts w:ascii="Times New Roman"/>
          <w:b w:val="false"/>
          <w:i w:val="false"/>
          <w:color w:val="000000"/>
          <w:sz w:val="28"/>
        </w:rPr>
        <w:t>
      14. Құқықтары мен міндеттері:</w:t>
      </w:r>
    </w:p>
    <w:bookmarkEnd w:id="848"/>
    <w:bookmarkStart w:name="z878" w:id="849"/>
    <w:p>
      <w:pPr>
        <w:spacing w:after="0"/>
        <w:ind w:left="0"/>
        <w:jc w:val="both"/>
      </w:pPr>
      <w:r>
        <w:rPr>
          <w:rFonts w:ascii="Times New Roman"/>
          <w:b w:val="false"/>
          <w:i w:val="false"/>
          <w:color w:val="000000"/>
          <w:sz w:val="28"/>
        </w:rPr>
        <w:t>
      құқықтары:</w:t>
      </w:r>
    </w:p>
    <w:bookmarkEnd w:id="849"/>
    <w:bookmarkStart w:name="z879" w:id="85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850"/>
    <w:bookmarkStart w:name="z880" w:id="85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51"/>
    <w:bookmarkStart w:name="z881" w:id="85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852"/>
    <w:bookmarkStart w:name="z882" w:id="85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853"/>
    <w:bookmarkStart w:name="z883" w:id="85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854"/>
    <w:bookmarkStart w:name="z884" w:id="85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855"/>
    <w:bookmarkStart w:name="z885" w:id="85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856"/>
    <w:bookmarkStart w:name="z886" w:id="85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857"/>
    <w:bookmarkStart w:name="z887" w:id="858"/>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858"/>
    <w:bookmarkStart w:name="z888" w:id="85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859"/>
    <w:bookmarkStart w:name="z889" w:id="86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860"/>
    <w:bookmarkStart w:name="z890" w:id="861"/>
    <w:p>
      <w:pPr>
        <w:spacing w:after="0"/>
        <w:ind w:left="0"/>
        <w:jc w:val="both"/>
      </w:pPr>
      <w:r>
        <w:rPr>
          <w:rFonts w:ascii="Times New Roman"/>
          <w:b w:val="false"/>
          <w:i w:val="false"/>
          <w:color w:val="000000"/>
          <w:sz w:val="28"/>
        </w:rPr>
        <w:t>
      Міндеттері:</w:t>
      </w:r>
    </w:p>
    <w:bookmarkEnd w:id="861"/>
    <w:bookmarkStart w:name="z891" w:id="86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862"/>
    <w:bookmarkStart w:name="z892" w:id="86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63"/>
    <w:bookmarkStart w:name="z893" w:id="86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864"/>
    <w:bookmarkStart w:name="z894" w:id="86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865"/>
    <w:bookmarkStart w:name="z895" w:id="86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866"/>
    <w:bookmarkStart w:name="z896" w:id="86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67"/>
    <w:bookmarkStart w:name="z897" w:id="86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868"/>
    <w:bookmarkStart w:name="z898" w:id="86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869"/>
    <w:bookmarkStart w:name="z899" w:id="870"/>
    <w:p>
      <w:pPr>
        <w:spacing w:after="0"/>
        <w:ind w:left="0"/>
        <w:jc w:val="both"/>
      </w:pPr>
      <w:r>
        <w:rPr>
          <w:rFonts w:ascii="Times New Roman"/>
          <w:b w:val="false"/>
          <w:i w:val="false"/>
          <w:color w:val="000000"/>
          <w:sz w:val="28"/>
        </w:rPr>
        <w:t>
      15. Функциялары:</w:t>
      </w:r>
    </w:p>
    <w:bookmarkEnd w:id="870"/>
    <w:bookmarkStart w:name="z900" w:id="87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71"/>
    <w:bookmarkStart w:name="z901" w:id="87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72"/>
    <w:bookmarkStart w:name="z902" w:id="87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73"/>
    <w:bookmarkStart w:name="z903" w:id="87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74"/>
    <w:bookmarkStart w:name="z904" w:id="87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75"/>
    <w:bookmarkStart w:name="z905" w:id="87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76"/>
    <w:bookmarkStart w:name="z906" w:id="87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77"/>
    <w:bookmarkStart w:name="z907" w:id="87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78"/>
    <w:bookmarkStart w:name="z908" w:id="879"/>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879"/>
    <w:bookmarkStart w:name="z909" w:id="88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80"/>
    <w:bookmarkStart w:name="z910" w:id="88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81"/>
    <w:bookmarkStart w:name="z911" w:id="88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82"/>
    <w:bookmarkStart w:name="z912" w:id="88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83"/>
    <w:bookmarkStart w:name="z913" w:id="88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84"/>
    <w:bookmarkStart w:name="z914" w:id="88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885"/>
    <w:bookmarkStart w:name="z915" w:id="886"/>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886"/>
    <w:bookmarkStart w:name="z916" w:id="88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887"/>
    <w:bookmarkStart w:name="z917" w:id="88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888"/>
    <w:bookmarkStart w:name="z918" w:id="88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889"/>
    <w:bookmarkStart w:name="z919" w:id="89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890"/>
    <w:bookmarkStart w:name="z920" w:id="89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891"/>
    <w:bookmarkStart w:name="z921" w:id="89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892"/>
    <w:bookmarkStart w:name="z922" w:id="89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4" w:id="894"/>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94"/>
    <w:bookmarkStart w:name="z925" w:id="895"/>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895"/>
    <w:bookmarkStart w:name="z926" w:id="896"/>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896"/>
    <w:bookmarkStart w:name="z927" w:id="897"/>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97"/>
    <w:bookmarkStart w:name="z928" w:id="898"/>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898"/>
    <w:bookmarkStart w:name="z929" w:id="899"/>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899"/>
    <w:bookmarkStart w:name="z930" w:id="900"/>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900"/>
    <w:bookmarkStart w:name="z931" w:id="901"/>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01"/>
    <w:bookmarkStart w:name="z932" w:id="902"/>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02"/>
    <w:bookmarkStart w:name="z933" w:id="903"/>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03"/>
    <w:bookmarkStart w:name="z934" w:id="904"/>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04"/>
    <w:bookmarkStart w:name="z935" w:id="905"/>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05"/>
    <w:bookmarkStart w:name="z936" w:id="906"/>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06"/>
    <w:bookmarkStart w:name="z937" w:id="907"/>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07"/>
    <w:bookmarkStart w:name="z938" w:id="908"/>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08"/>
    <w:bookmarkStart w:name="z939" w:id="909"/>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09"/>
    <w:bookmarkStart w:name="z940" w:id="910"/>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10"/>
    <w:bookmarkStart w:name="z941" w:id="911"/>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911"/>
    <w:bookmarkStart w:name="z942" w:id="912"/>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12"/>
    <w:bookmarkStart w:name="z943" w:id="913"/>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13"/>
    <w:bookmarkStart w:name="z944" w:id="914"/>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14"/>
    <w:bookmarkStart w:name="z945" w:id="915"/>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15"/>
    <w:bookmarkStart w:name="z946" w:id="916"/>
    <w:p>
      <w:pPr>
        <w:spacing w:after="0"/>
        <w:ind w:left="0"/>
        <w:jc w:val="both"/>
      </w:pPr>
      <w:r>
        <w:rPr>
          <w:rFonts w:ascii="Times New Roman"/>
          <w:b w:val="false"/>
          <w:i w:val="false"/>
          <w:color w:val="000000"/>
          <w:sz w:val="28"/>
        </w:rPr>
        <w:t>
      44) кеме экипажының ең аз құрамы туралы куәлігін беру;</w:t>
      </w:r>
    </w:p>
    <w:bookmarkEnd w:id="916"/>
    <w:bookmarkStart w:name="z947" w:id="917"/>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917"/>
    <w:bookmarkStart w:name="z948" w:id="918"/>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0" w:id="919"/>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19"/>
    <w:p>
      <w:pPr>
        <w:spacing w:after="0"/>
        <w:ind w:left="0"/>
        <w:jc w:val="both"/>
      </w:pPr>
      <w:r>
        <w:rPr>
          <w:rFonts w:ascii="Times New Roman"/>
          <w:b w:val="false"/>
          <w:i w:val="false"/>
          <w:color w:val="000000"/>
          <w:sz w:val="28"/>
        </w:rPr>
        <w:t>
      48-1) "Рұқсаттар және хабарламалар туралы" Қазақстан Республикасының Заңына сәйкес техникалық қарап-тексеру операторларының қызметіне рұқсаттар беру;</w:t>
      </w:r>
    </w:p>
    <w:bookmarkStart w:name="z951" w:id="920"/>
    <w:p>
      <w:pPr>
        <w:spacing w:after="0"/>
        <w:ind w:left="0"/>
        <w:jc w:val="both"/>
      </w:pPr>
      <w:r>
        <w:rPr>
          <w:rFonts w:ascii="Times New Roman"/>
          <w:b w:val="false"/>
          <w:i w:val="false"/>
          <w:color w:val="000000"/>
          <w:sz w:val="28"/>
        </w:rPr>
        <w:t>
      49) Мемлекеттік жылжымалы құрам тізілімін жүргізу;</w:t>
      </w:r>
    </w:p>
    <w:bookmarkEnd w:id="920"/>
    <w:bookmarkStart w:name="z952" w:id="921"/>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21"/>
    <w:bookmarkStart w:name="z953" w:id="922"/>
    <w:p>
      <w:pPr>
        <w:spacing w:after="0"/>
        <w:ind w:left="0"/>
        <w:jc w:val="both"/>
      </w:pPr>
      <w:r>
        <w:rPr>
          <w:rFonts w:ascii="Times New Roman"/>
          <w:b w:val="false"/>
          <w:i w:val="false"/>
          <w:color w:val="000000"/>
          <w:sz w:val="28"/>
        </w:rPr>
        <w:t>
      51) қауіпсіздік сертификатын беру;</w:t>
      </w:r>
    </w:p>
    <w:bookmarkEnd w:id="922"/>
    <w:bookmarkStart w:name="z954" w:id="923"/>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923"/>
    <w:bookmarkStart w:name="z955" w:id="924"/>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56" w:id="92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25"/>
    <w:bookmarkStart w:name="z957" w:id="92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26"/>
    <w:bookmarkStart w:name="z958" w:id="92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27"/>
    <w:bookmarkStart w:name="z959" w:id="92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28"/>
    <w:bookmarkStart w:name="z960" w:id="929"/>
    <w:p>
      <w:pPr>
        <w:spacing w:after="0"/>
        <w:ind w:left="0"/>
        <w:jc w:val="both"/>
      </w:pPr>
      <w:r>
        <w:rPr>
          <w:rFonts w:ascii="Times New Roman"/>
          <w:b w:val="false"/>
          <w:i w:val="false"/>
          <w:color w:val="000000"/>
          <w:sz w:val="28"/>
        </w:rPr>
        <w:t>
      19. Инспекция басшысының өкілеттігі:</w:t>
      </w:r>
    </w:p>
    <w:bookmarkEnd w:id="929"/>
    <w:bookmarkStart w:name="z961" w:id="93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930"/>
    <w:bookmarkStart w:name="z962" w:id="93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31"/>
    <w:bookmarkStart w:name="z963" w:id="93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932"/>
    <w:bookmarkStart w:name="z964" w:id="93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33"/>
    <w:bookmarkStart w:name="z965" w:id="93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34"/>
    <w:bookmarkStart w:name="z966" w:id="93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935"/>
    <w:bookmarkStart w:name="z967" w:id="93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36"/>
    <w:bookmarkStart w:name="z968" w:id="93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37"/>
    <w:bookmarkStart w:name="z969" w:id="93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38"/>
    <w:bookmarkStart w:name="z970" w:id="93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39"/>
    <w:bookmarkStart w:name="z971" w:id="94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40"/>
    <w:bookmarkStart w:name="z972" w:id="941"/>
    <w:p>
      <w:pPr>
        <w:spacing w:after="0"/>
        <w:ind w:left="0"/>
        <w:jc w:val="left"/>
      </w:pPr>
      <w:r>
        <w:rPr>
          <w:rFonts w:ascii="Times New Roman"/>
          <w:b/>
          <w:i w:val="false"/>
          <w:color w:val="000000"/>
        </w:rPr>
        <w:t xml:space="preserve"> 4-тарау. Инспекцияның мүлкі</w:t>
      </w:r>
    </w:p>
    <w:bookmarkEnd w:id="941"/>
    <w:bookmarkStart w:name="z973" w:id="94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942"/>
    <w:bookmarkStart w:name="z974" w:id="94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3"/>
    <w:bookmarkStart w:name="z975" w:id="94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44"/>
    <w:bookmarkStart w:name="z976" w:id="94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5"/>
    <w:bookmarkStart w:name="z977" w:id="946"/>
    <w:p>
      <w:pPr>
        <w:spacing w:after="0"/>
        <w:ind w:left="0"/>
        <w:jc w:val="left"/>
      </w:pPr>
      <w:r>
        <w:rPr>
          <w:rFonts w:ascii="Times New Roman"/>
          <w:b/>
          <w:i w:val="false"/>
          <w:color w:val="000000"/>
        </w:rPr>
        <w:t xml:space="preserve"> 5-тарау. Инспекцияны қайта ұйымдастыру және тарату</w:t>
      </w:r>
    </w:p>
    <w:bookmarkEnd w:id="946"/>
    <w:bookmarkStart w:name="z978" w:id="94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bl>
    <w:bookmarkStart w:name="z980" w:id="94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мекемесiнің ережесі</w:t>
      </w:r>
    </w:p>
    <w:bookmarkEnd w:id="948"/>
    <w:bookmarkStart w:name="z981" w:id="949"/>
    <w:p>
      <w:pPr>
        <w:spacing w:after="0"/>
        <w:ind w:left="0"/>
        <w:jc w:val="left"/>
      </w:pPr>
      <w:r>
        <w:rPr>
          <w:rFonts w:ascii="Times New Roman"/>
          <w:b/>
          <w:i w:val="false"/>
          <w:color w:val="000000"/>
        </w:rPr>
        <w:t xml:space="preserve"> 1-тарау. Жалпы ережелер</w:t>
      </w:r>
    </w:p>
    <w:bookmarkEnd w:id="949"/>
    <w:bookmarkStart w:name="z982" w:id="95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50"/>
    <w:bookmarkStart w:name="z983" w:id="95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951"/>
    <w:bookmarkStart w:name="z984" w:id="95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52"/>
    <w:bookmarkStart w:name="z985" w:id="95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953"/>
    <w:bookmarkStart w:name="z986" w:id="95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954"/>
    <w:bookmarkStart w:name="z987" w:id="95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955"/>
    <w:bookmarkStart w:name="z988" w:id="95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956"/>
    <w:bookmarkStart w:name="z989" w:id="957"/>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957"/>
    <w:bookmarkStart w:name="z990" w:id="958"/>
    <w:p>
      <w:pPr>
        <w:spacing w:after="0"/>
        <w:ind w:left="0"/>
        <w:jc w:val="both"/>
      </w:pPr>
      <w:r>
        <w:rPr>
          <w:rFonts w:ascii="Times New Roman"/>
          <w:b w:val="false"/>
          <w:i w:val="false"/>
          <w:color w:val="000000"/>
          <w:sz w:val="28"/>
        </w:rPr>
        <w:t>
      9. Мемлекеттік органның толық атауы:</w:t>
      </w:r>
    </w:p>
    <w:bookmarkEnd w:id="958"/>
    <w:bookmarkStart w:name="z991" w:id="95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w:t>
      </w:r>
    </w:p>
    <w:bookmarkEnd w:id="959"/>
    <w:bookmarkStart w:name="z992" w:id="96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w:t>
      </w:r>
    </w:p>
    <w:bookmarkEnd w:id="960"/>
    <w:bookmarkStart w:name="z993" w:id="96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61"/>
    <w:bookmarkStart w:name="z994" w:id="96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962"/>
    <w:bookmarkStart w:name="z995" w:id="96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963"/>
    <w:bookmarkStart w:name="z996" w:id="96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64"/>
    <w:bookmarkStart w:name="z997" w:id="96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965"/>
    <w:bookmarkStart w:name="z998" w:id="966"/>
    <w:p>
      <w:pPr>
        <w:spacing w:after="0"/>
        <w:ind w:left="0"/>
        <w:jc w:val="both"/>
      </w:pPr>
      <w:r>
        <w:rPr>
          <w:rFonts w:ascii="Times New Roman"/>
          <w:b w:val="false"/>
          <w:i w:val="false"/>
          <w:color w:val="000000"/>
          <w:sz w:val="28"/>
        </w:rPr>
        <w:t>
      13. Мақсаттары:</w:t>
      </w:r>
    </w:p>
    <w:bookmarkEnd w:id="966"/>
    <w:bookmarkStart w:name="z999" w:id="96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67"/>
    <w:bookmarkStart w:name="z1000" w:id="96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968"/>
    <w:bookmarkStart w:name="z1001" w:id="96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969"/>
    <w:bookmarkStart w:name="z1002" w:id="970"/>
    <w:p>
      <w:pPr>
        <w:spacing w:after="0"/>
        <w:ind w:left="0"/>
        <w:jc w:val="both"/>
      </w:pPr>
      <w:r>
        <w:rPr>
          <w:rFonts w:ascii="Times New Roman"/>
          <w:b w:val="false"/>
          <w:i w:val="false"/>
          <w:color w:val="000000"/>
          <w:sz w:val="28"/>
        </w:rPr>
        <w:t>
      14. Құқықтары мен міндеттері:</w:t>
      </w:r>
    </w:p>
    <w:bookmarkEnd w:id="970"/>
    <w:bookmarkStart w:name="z1003" w:id="971"/>
    <w:p>
      <w:pPr>
        <w:spacing w:after="0"/>
        <w:ind w:left="0"/>
        <w:jc w:val="both"/>
      </w:pPr>
      <w:r>
        <w:rPr>
          <w:rFonts w:ascii="Times New Roman"/>
          <w:b w:val="false"/>
          <w:i w:val="false"/>
          <w:color w:val="000000"/>
          <w:sz w:val="28"/>
        </w:rPr>
        <w:t>
      құқықтары:</w:t>
      </w:r>
    </w:p>
    <w:bookmarkEnd w:id="971"/>
    <w:bookmarkStart w:name="z1004" w:id="97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972"/>
    <w:bookmarkStart w:name="z1005" w:id="973"/>
    <w:p>
      <w:pPr>
        <w:spacing w:after="0"/>
        <w:ind w:left="0"/>
        <w:jc w:val="both"/>
      </w:pPr>
      <w:r>
        <w:rPr>
          <w:rFonts w:ascii="Times New Roman"/>
          <w:b w:val="false"/>
          <w:i w:val="false"/>
          <w:color w:val="000000"/>
          <w:sz w:val="28"/>
        </w:rPr>
        <w:t xml:space="preserve">
      2) әуе және құбыржол көлігін қоспағанда, көліктегі тасымалдау және басқа да қызметті жүзеге асыратын жеке және заңды тұлғалардың қызметін тексереді; </w:t>
      </w:r>
    </w:p>
    <w:bookmarkEnd w:id="973"/>
    <w:bookmarkStart w:name="z1006" w:id="97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974"/>
    <w:bookmarkStart w:name="z1007" w:id="97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75"/>
    <w:bookmarkStart w:name="z1008" w:id="97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76"/>
    <w:bookmarkStart w:name="z1009" w:id="97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77"/>
    <w:bookmarkStart w:name="z1010" w:id="97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78"/>
    <w:bookmarkStart w:name="z1011" w:id="97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79"/>
    <w:bookmarkStart w:name="z1012" w:id="98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80"/>
    <w:bookmarkStart w:name="z1013" w:id="98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81"/>
    <w:bookmarkStart w:name="z1014" w:id="98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82"/>
    <w:bookmarkStart w:name="z1015" w:id="983"/>
    <w:p>
      <w:pPr>
        <w:spacing w:after="0"/>
        <w:ind w:left="0"/>
        <w:jc w:val="both"/>
      </w:pPr>
      <w:r>
        <w:rPr>
          <w:rFonts w:ascii="Times New Roman"/>
          <w:b w:val="false"/>
          <w:i w:val="false"/>
          <w:color w:val="000000"/>
          <w:sz w:val="28"/>
        </w:rPr>
        <w:t>
      Міндеттері:</w:t>
      </w:r>
    </w:p>
    <w:bookmarkEnd w:id="983"/>
    <w:bookmarkStart w:name="z1016" w:id="98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84"/>
    <w:bookmarkStart w:name="z1017" w:id="98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85"/>
    <w:bookmarkStart w:name="z1018" w:id="98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86"/>
    <w:bookmarkStart w:name="z1019" w:id="98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87"/>
    <w:bookmarkStart w:name="z1020" w:id="98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988"/>
    <w:bookmarkStart w:name="z1021" w:id="98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989"/>
    <w:bookmarkStart w:name="z1022" w:id="99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990"/>
    <w:bookmarkStart w:name="z1023" w:id="99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991"/>
    <w:bookmarkStart w:name="z1024" w:id="992"/>
    <w:p>
      <w:pPr>
        <w:spacing w:after="0"/>
        <w:ind w:left="0"/>
        <w:jc w:val="both"/>
      </w:pPr>
      <w:r>
        <w:rPr>
          <w:rFonts w:ascii="Times New Roman"/>
          <w:b w:val="false"/>
          <w:i w:val="false"/>
          <w:color w:val="000000"/>
          <w:sz w:val="28"/>
        </w:rPr>
        <w:t>
      15. Функциялары:</w:t>
      </w:r>
    </w:p>
    <w:bookmarkEnd w:id="992"/>
    <w:bookmarkStart w:name="z1025" w:id="99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993"/>
    <w:bookmarkStart w:name="z1026" w:id="99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994"/>
    <w:bookmarkStart w:name="z1027" w:id="99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995"/>
    <w:bookmarkStart w:name="z1028" w:id="99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996"/>
    <w:bookmarkStart w:name="z1029" w:id="99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997"/>
    <w:bookmarkStart w:name="z1030" w:id="99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998"/>
    <w:bookmarkStart w:name="z1031" w:id="99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999"/>
    <w:bookmarkStart w:name="z1032" w:id="100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00"/>
    <w:bookmarkStart w:name="z1033" w:id="1001"/>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001"/>
    <w:bookmarkStart w:name="z1034" w:id="100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02"/>
    <w:bookmarkStart w:name="z1035" w:id="100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03"/>
    <w:bookmarkStart w:name="z1036" w:id="100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04"/>
    <w:bookmarkStart w:name="z1037" w:id="100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05"/>
    <w:bookmarkStart w:name="z1038" w:id="100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06"/>
    <w:bookmarkStart w:name="z1039" w:id="100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07"/>
    <w:bookmarkStart w:name="z1040" w:id="100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008"/>
    <w:bookmarkStart w:name="z1041" w:id="100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09"/>
    <w:bookmarkStart w:name="z1042" w:id="101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010"/>
    <w:bookmarkStart w:name="z1043" w:id="101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11"/>
    <w:bookmarkStart w:name="z1044" w:id="101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012"/>
    <w:bookmarkStart w:name="z1045" w:id="101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13"/>
    <w:bookmarkStart w:name="z1046" w:id="101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8" w:id="101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15"/>
    <w:bookmarkStart w:name="z1049" w:id="101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016"/>
    <w:bookmarkStart w:name="z1050" w:id="1017"/>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017"/>
    <w:bookmarkStart w:name="z1051" w:id="1018"/>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18"/>
    <w:bookmarkStart w:name="z1052" w:id="1019"/>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019"/>
    <w:bookmarkStart w:name="z1053" w:id="1020"/>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020"/>
    <w:bookmarkStart w:name="z1054" w:id="1021"/>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21"/>
    <w:bookmarkStart w:name="z1055" w:id="1022"/>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22"/>
    <w:bookmarkStart w:name="z1056" w:id="1023"/>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23"/>
    <w:bookmarkStart w:name="z1057" w:id="1024"/>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24"/>
    <w:bookmarkStart w:name="z1058" w:id="1025"/>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25"/>
    <w:bookmarkStart w:name="z1059" w:id="1026"/>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26"/>
    <w:bookmarkStart w:name="z1060" w:id="1027"/>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27"/>
    <w:bookmarkStart w:name="z1061" w:id="1028"/>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28"/>
    <w:bookmarkStart w:name="z1062" w:id="1029"/>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29"/>
    <w:bookmarkStart w:name="z1063" w:id="1030"/>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30"/>
    <w:bookmarkStart w:name="z1064" w:id="1031"/>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031"/>
    <w:bookmarkStart w:name="z1065" w:id="1032"/>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32"/>
    <w:bookmarkStart w:name="z1066" w:id="1033"/>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33"/>
    <w:bookmarkStart w:name="z1067" w:id="1034"/>
    <w:p>
      <w:pPr>
        <w:spacing w:after="0"/>
        <w:ind w:left="0"/>
        <w:jc w:val="both"/>
      </w:pPr>
      <w:r>
        <w:rPr>
          <w:rFonts w:ascii="Times New Roman"/>
          <w:b w:val="false"/>
          <w:i w:val="false"/>
          <w:color w:val="000000"/>
          <w:sz w:val="28"/>
        </w:rPr>
        <w:t>
      40) кеме экипажының ең аз құрамы туралы куәлігін беру;</w:t>
      </w:r>
    </w:p>
    <w:bookmarkEnd w:id="1034"/>
    <w:bookmarkStart w:name="z1068" w:id="1035"/>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0" w:id="1036"/>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36"/>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071" w:id="1037"/>
    <w:p>
      <w:pPr>
        <w:spacing w:after="0"/>
        <w:ind w:left="0"/>
        <w:jc w:val="both"/>
      </w:pPr>
      <w:r>
        <w:rPr>
          <w:rFonts w:ascii="Times New Roman"/>
          <w:b w:val="false"/>
          <w:i w:val="false"/>
          <w:color w:val="000000"/>
          <w:sz w:val="28"/>
        </w:rPr>
        <w:t>
      44) Мемлекеттік жылжымалы құрам тізілімін жүргізу;</w:t>
      </w:r>
    </w:p>
    <w:bookmarkEnd w:id="1037"/>
    <w:bookmarkStart w:name="z1072" w:id="1038"/>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38"/>
    <w:bookmarkStart w:name="z1073" w:id="1039"/>
    <w:p>
      <w:pPr>
        <w:spacing w:after="0"/>
        <w:ind w:left="0"/>
        <w:jc w:val="both"/>
      </w:pPr>
      <w:r>
        <w:rPr>
          <w:rFonts w:ascii="Times New Roman"/>
          <w:b w:val="false"/>
          <w:i w:val="false"/>
          <w:color w:val="000000"/>
          <w:sz w:val="28"/>
        </w:rPr>
        <w:t>
      46) қауіпсіздік сертификатын беру;</w:t>
      </w:r>
    </w:p>
    <w:bookmarkEnd w:id="1039"/>
    <w:bookmarkStart w:name="z1074" w:id="1040"/>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040"/>
    <w:bookmarkStart w:name="z1075" w:id="1041"/>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76" w:id="104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42"/>
    <w:bookmarkStart w:name="z1077" w:id="104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43"/>
    <w:bookmarkStart w:name="z1078" w:id="104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44"/>
    <w:bookmarkStart w:name="z1079" w:id="104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045"/>
    <w:bookmarkStart w:name="z1080" w:id="1046"/>
    <w:p>
      <w:pPr>
        <w:spacing w:after="0"/>
        <w:ind w:left="0"/>
        <w:jc w:val="both"/>
      </w:pPr>
      <w:r>
        <w:rPr>
          <w:rFonts w:ascii="Times New Roman"/>
          <w:b w:val="false"/>
          <w:i w:val="false"/>
          <w:color w:val="000000"/>
          <w:sz w:val="28"/>
        </w:rPr>
        <w:t>
      19. Инспекция басшысының өкілеттігі:</w:t>
      </w:r>
    </w:p>
    <w:bookmarkEnd w:id="1046"/>
    <w:bookmarkStart w:name="z1081" w:id="104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047"/>
    <w:bookmarkStart w:name="z1082" w:id="104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048"/>
    <w:bookmarkStart w:name="z1083" w:id="1049"/>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049"/>
    <w:bookmarkStart w:name="z1084" w:id="105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050"/>
    <w:bookmarkStart w:name="z1085" w:id="105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051"/>
    <w:bookmarkStart w:name="z1086" w:id="105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052"/>
    <w:bookmarkStart w:name="z1087" w:id="105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053"/>
    <w:bookmarkStart w:name="z1088" w:id="105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054"/>
    <w:bookmarkStart w:name="z1089" w:id="105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055"/>
    <w:bookmarkStart w:name="z1090" w:id="105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056"/>
    <w:bookmarkStart w:name="z1091" w:id="10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57"/>
    <w:bookmarkStart w:name="z1092" w:id="1058"/>
    <w:p>
      <w:pPr>
        <w:spacing w:after="0"/>
        <w:ind w:left="0"/>
        <w:jc w:val="left"/>
      </w:pPr>
      <w:r>
        <w:rPr>
          <w:rFonts w:ascii="Times New Roman"/>
          <w:b/>
          <w:i w:val="false"/>
          <w:color w:val="000000"/>
        </w:rPr>
        <w:t xml:space="preserve"> 4-тарау. Инспекцияның мүлкі</w:t>
      </w:r>
    </w:p>
    <w:bookmarkEnd w:id="1058"/>
    <w:bookmarkStart w:name="z1093" w:id="105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059"/>
    <w:bookmarkStart w:name="z1094" w:id="106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0"/>
    <w:bookmarkStart w:name="z1095" w:id="106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61"/>
    <w:bookmarkStart w:name="z1096" w:id="106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2"/>
    <w:bookmarkStart w:name="z1097" w:id="1063"/>
    <w:p>
      <w:pPr>
        <w:spacing w:after="0"/>
        <w:ind w:left="0"/>
        <w:jc w:val="left"/>
      </w:pPr>
      <w:r>
        <w:rPr>
          <w:rFonts w:ascii="Times New Roman"/>
          <w:b/>
          <w:i w:val="false"/>
          <w:color w:val="000000"/>
        </w:rPr>
        <w:t xml:space="preserve"> 5-тарау. Инспекцияны қайта ұйымдастыру және тарату</w:t>
      </w:r>
    </w:p>
    <w:bookmarkEnd w:id="1063"/>
    <w:bookmarkStart w:name="z1098" w:id="106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bl>
    <w:bookmarkStart w:name="z1100" w:id="106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мекемесiнің ережесі</w:t>
      </w:r>
    </w:p>
    <w:bookmarkEnd w:id="1065"/>
    <w:bookmarkStart w:name="z1101" w:id="1066"/>
    <w:p>
      <w:pPr>
        <w:spacing w:after="0"/>
        <w:ind w:left="0"/>
        <w:jc w:val="left"/>
      </w:pPr>
      <w:r>
        <w:rPr>
          <w:rFonts w:ascii="Times New Roman"/>
          <w:b/>
          <w:i w:val="false"/>
          <w:color w:val="000000"/>
        </w:rPr>
        <w:t xml:space="preserve"> 1-тарау. Жалпы ережелер</w:t>
      </w:r>
    </w:p>
    <w:bookmarkEnd w:id="1066"/>
    <w:bookmarkStart w:name="z1102" w:id="106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67"/>
    <w:bookmarkStart w:name="z1103" w:id="106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068"/>
    <w:bookmarkStart w:name="z1104" w:id="106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69"/>
    <w:bookmarkStart w:name="z1105" w:id="107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070"/>
    <w:bookmarkStart w:name="z1106" w:id="107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71"/>
    <w:bookmarkStart w:name="z1107" w:id="107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72"/>
    <w:bookmarkStart w:name="z1108" w:id="107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73"/>
    <w:bookmarkStart w:name="z1109" w:id="1074"/>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Ақжол көшесі, 49-үй.</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0" w:id="1075"/>
    <w:p>
      <w:pPr>
        <w:spacing w:after="0"/>
        <w:ind w:left="0"/>
        <w:jc w:val="both"/>
      </w:pPr>
      <w:r>
        <w:rPr>
          <w:rFonts w:ascii="Times New Roman"/>
          <w:b w:val="false"/>
          <w:i w:val="false"/>
          <w:color w:val="000000"/>
          <w:sz w:val="28"/>
        </w:rPr>
        <w:t>
      9. Мемлекеттік органның толық атауы:</w:t>
      </w:r>
    </w:p>
    <w:bookmarkEnd w:id="1075"/>
    <w:bookmarkStart w:name="z1111" w:id="107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w:t>
      </w:r>
    </w:p>
    <w:bookmarkEnd w:id="1076"/>
    <w:bookmarkStart w:name="z1112" w:id="107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w:t>
      </w:r>
    </w:p>
    <w:bookmarkEnd w:id="1077"/>
    <w:bookmarkStart w:name="z1113" w:id="107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78"/>
    <w:bookmarkStart w:name="z1114" w:id="107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79"/>
    <w:bookmarkStart w:name="z1115" w:id="108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80"/>
    <w:bookmarkStart w:name="z1116" w:id="108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81"/>
    <w:bookmarkStart w:name="z1117" w:id="108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082"/>
    <w:bookmarkStart w:name="z1118" w:id="1083"/>
    <w:p>
      <w:pPr>
        <w:spacing w:after="0"/>
        <w:ind w:left="0"/>
        <w:jc w:val="both"/>
      </w:pPr>
      <w:r>
        <w:rPr>
          <w:rFonts w:ascii="Times New Roman"/>
          <w:b w:val="false"/>
          <w:i w:val="false"/>
          <w:color w:val="000000"/>
          <w:sz w:val="28"/>
        </w:rPr>
        <w:t>
      13. Мақсаттары:</w:t>
      </w:r>
    </w:p>
    <w:bookmarkEnd w:id="1083"/>
    <w:bookmarkStart w:name="z1119" w:id="108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84"/>
    <w:bookmarkStart w:name="z1120" w:id="108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085"/>
    <w:bookmarkStart w:name="z1121" w:id="108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086"/>
    <w:bookmarkStart w:name="z1122" w:id="1087"/>
    <w:p>
      <w:pPr>
        <w:spacing w:after="0"/>
        <w:ind w:left="0"/>
        <w:jc w:val="both"/>
      </w:pPr>
      <w:r>
        <w:rPr>
          <w:rFonts w:ascii="Times New Roman"/>
          <w:b w:val="false"/>
          <w:i w:val="false"/>
          <w:color w:val="000000"/>
          <w:sz w:val="28"/>
        </w:rPr>
        <w:t>
      14. Құқықтары мен міндеттері:</w:t>
      </w:r>
    </w:p>
    <w:bookmarkEnd w:id="1087"/>
    <w:bookmarkStart w:name="z1123" w:id="1088"/>
    <w:p>
      <w:pPr>
        <w:spacing w:after="0"/>
        <w:ind w:left="0"/>
        <w:jc w:val="both"/>
      </w:pPr>
      <w:r>
        <w:rPr>
          <w:rFonts w:ascii="Times New Roman"/>
          <w:b w:val="false"/>
          <w:i w:val="false"/>
          <w:color w:val="000000"/>
          <w:sz w:val="28"/>
        </w:rPr>
        <w:t>
      құқықтары:</w:t>
      </w:r>
    </w:p>
    <w:bookmarkEnd w:id="1088"/>
    <w:bookmarkStart w:name="z1124" w:id="108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089"/>
    <w:bookmarkStart w:name="z1125" w:id="109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090"/>
    <w:bookmarkStart w:name="z1126" w:id="109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091"/>
    <w:bookmarkStart w:name="z1127" w:id="109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қоса алғанда,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092"/>
    <w:bookmarkStart w:name="z1128" w:id="109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093"/>
    <w:bookmarkStart w:name="z1129" w:id="109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094"/>
    <w:bookmarkStart w:name="z1130" w:id="109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095"/>
    <w:bookmarkStart w:name="z1131" w:id="109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096"/>
    <w:bookmarkStart w:name="z1132" w:id="109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097"/>
    <w:bookmarkStart w:name="z1133" w:id="109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098"/>
    <w:bookmarkStart w:name="z1134" w:id="109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099"/>
    <w:bookmarkStart w:name="z1135" w:id="1100"/>
    <w:p>
      <w:pPr>
        <w:spacing w:after="0"/>
        <w:ind w:left="0"/>
        <w:jc w:val="both"/>
      </w:pPr>
      <w:r>
        <w:rPr>
          <w:rFonts w:ascii="Times New Roman"/>
          <w:b w:val="false"/>
          <w:i w:val="false"/>
          <w:color w:val="000000"/>
          <w:sz w:val="28"/>
        </w:rPr>
        <w:t>
      Міндеттері:</w:t>
      </w:r>
    </w:p>
    <w:bookmarkEnd w:id="1100"/>
    <w:bookmarkStart w:name="z1136" w:id="110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01"/>
    <w:bookmarkStart w:name="z1137" w:id="110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02"/>
    <w:bookmarkStart w:name="z1138" w:id="1103"/>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103"/>
    <w:bookmarkStart w:name="z1139" w:id="110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04"/>
    <w:bookmarkStart w:name="z1140" w:id="110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05"/>
    <w:bookmarkStart w:name="z1141" w:id="110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06"/>
    <w:bookmarkStart w:name="z1142" w:id="110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107"/>
    <w:bookmarkStart w:name="z1143" w:id="110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108"/>
    <w:bookmarkStart w:name="z1144" w:id="1109"/>
    <w:p>
      <w:pPr>
        <w:spacing w:after="0"/>
        <w:ind w:left="0"/>
        <w:jc w:val="both"/>
      </w:pPr>
      <w:r>
        <w:rPr>
          <w:rFonts w:ascii="Times New Roman"/>
          <w:b w:val="false"/>
          <w:i w:val="false"/>
          <w:color w:val="000000"/>
          <w:sz w:val="28"/>
        </w:rPr>
        <w:t>
      15. Функциялары:</w:t>
      </w:r>
    </w:p>
    <w:bookmarkEnd w:id="1109"/>
    <w:bookmarkStart w:name="z1145" w:id="111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10"/>
    <w:bookmarkStart w:name="z1146" w:id="111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11"/>
    <w:bookmarkStart w:name="z1147" w:id="111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12"/>
    <w:bookmarkStart w:name="z1148" w:id="111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13"/>
    <w:bookmarkStart w:name="z1149" w:id="111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14"/>
    <w:bookmarkStart w:name="z1150" w:id="111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15"/>
    <w:bookmarkStart w:name="z1151" w:id="111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16"/>
    <w:bookmarkStart w:name="z1152" w:id="111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17"/>
    <w:bookmarkStart w:name="z1153" w:id="1118"/>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118"/>
    <w:bookmarkStart w:name="z1154" w:id="111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19"/>
    <w:bookmarkStart w:name="z1155" w:id="112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20"/>
    <w:bookmarkStart w:name="z1156" w:id="112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21"/>
    <w:bookmarkStart w:name="z1157" w:id="112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22"/>
    <w:bookmarkStart w:name="z1158" w:id="112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23"/>
    <w:bookmarkStart w:name="z1159" w:id="112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24"/>
    <w:bookmarkStart w:name="z1160" w:id="1125"/>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125"/>
    <w:bookmarkStart w:name="z1161" w:id="1126"/>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126"/>
    <w:bookmarkStart w:name="z1162" w:id="1127"/>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27"/>
    <w:bookmarkStart w:name="z1163" w:id="1128"/>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128"/>
    <w:bookmarkStart w:name="z1164" w:id="112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29"/>
    <w:bookmarkStart w:name="z1165" w:id="113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130"/>
    <w:bookmarkStart w:name="z1166" w:id="113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31"/>
    <w:bookmarkStart w:name="z1167" w:id="1132"/>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 w:id="1133"/>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33"/>
    <w:bookmarkStart w:name="z1170" w:id="1134"/>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134"/>
    <w:bookmarkStart w:name="z1171" w:id="1135"/>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135"/>
    <w:bookmarkStart w:name="z1172" w:id="1136"/>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36"/>
    <w:bookmarkStart w:name="z1173" w:id="1137"/>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137"/>
    <w:bookmarkStart w:name="z1174" w:id="1138"/>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138"/>
    <w:bookmarkStart w:name="z1175" w:id="1139"/>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белгіленген тәртіппен хаттамалар толтыру, әкiмшiлiк құқық бұзушылықтар туралы iстерді қарау және әкімшілік жаза қолдану;</w:t>
      </w:r>
    </w:p>
    <w:bookmarkEnd w:id="1139"/>
    <w:bookmarkStart w:name="z1176" w:id="1140"/>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40"/>
    <w:bookmarkStart w:name="z1177" w:id="1141"/>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41"/>
    <w:bookmarkStart w:name="z1178" w:id="1142"/>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42"/>
    <w:bookmarkStart w:name="z1179" w:id="1143"/>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43"/>
    <w:bookmarkStart w:name="z1180" w:id="1144"/>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44"/>
    <w:bookmarkStart w:name="z1181" w:id="1145"/>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45"/>
    <w:bookmarkStart w:name="z1182" w:id="1146"/>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46"/>
    <w:bookmarkStart w:name="z1183" w:id="1147"/>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147"/>
    <w:bookmarkStart w:name="z1184" w:id="1148"/>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148"/>
    <w:bookmarkStart w:name="z1185" w:id="1149"/>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149"/>
    <w:bookmarkStart w:name="z1186" w:id="1150"/>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150"/>
    <w:bookmarkStart w:name="z1187" w:id="1151"/>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151"/>
    <w:bookmarkStart w:name="z1188" w:id="1152"/>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152"/>
    <w:bookmarkStart w:name="z1189" w:id="1153"/>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153"/>
    <w:bookmarkStart w:name="z1190" w:id="1154"/>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154"/>
    <w:bookmarkStart w:name="z1191" w:id="1155"/>
    <w:p>
      <w:pPr>
        <w:spacing w:after="0"/>
        <w:ind w:left="0"/>
        <w:jc w:val="both"/>
      </w:pPr>
      <w:r>
        <w:rPr>
          <w:rFonts w:ascii="Times New Roman"/>
          <w:b w:val="false"/>
          <w:i w:val="false"/>
          <w:color w:val="000000"/>
          <w:sz w:val="28"/>
        </w:rPr>
        <w:t>
      44) кеме экипажының ең аз құрамы туралы куәлігін беру;</w:t>
      </w:r>
    </w:p>
    <w:bookmarkEnd w:id="1155"/>
    <w:bookmarkStart w:name="z1192" w:id="1156"/>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156"/>
    <w:bookmarkStart w:name="z1193" w:id="1157"/>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5" w:id="115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158"/>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196" w:id="1159"/>
    <w:p>
      <w:pPr>
        <w:spacing w:after="0"/>
        <w:ind w:left="0"/>
        <w:jc w:val="both"/>
      </w:pPr>
      <w:r>
        <w:rPr>
          <w:rFonts w:ascii="Times New Roman"/>
          <w:b w:val="false"/>
          <w:i w:val="false"/>
          <w:color w:val="000000"/>
          <w:sz w:val="28"/>
        </w:rPr>
        <w:t>
      49) Мемлекеттік жылжымалы құрам тізілімін жүргізу;</w:t>
      </w:r>
    </w:p>
    <w:bookmarkEnd w:id="1159"/>
    <w:bookmarkStart w:name="z1197" w:id="1160"/>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160"/>
    <w:bookmarkStart w:name="z1198" w:id="1161"/>
    <w:p>
      <w:pPr>
        <w:spacing w:after="0"/>
        <w:ind w:left="0"/>
        <w:jc w:val="both"/>
      </w:pPr>
      <w:r>
        <w:rPr>
          <w:rFonts w:ascii="Times New Roman"/>
          <w:b w:val="false"/>
          <w:i w:val="false"/>
          <w:color w:val="000000"/>
          <w:sz w:val="28"/>
        </w:rPr>
        <w:t>
      51) қауіпсіздік сертификатын беру;</w:t>
      </w:r>
    </w:p>
    <w:bookmarkEnd w:id="1161"/>
    <w:bookmarkStart w:name="z1199" w:id="1162"/>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162"/>
    <w:bookmarkStart w:name="z1200" w:id="1163"/>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1" w:id="116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164"/>
    <w:bookmarkStart w:name="z1202" w:id="116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165"/>
    <w:bookmarkStart w:name="z1203" w:id="116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166"/>
    <w:bookmarkStart w:name="z1204" w:id="116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67"/>
    <w:bookmarkStart w:name="z1205" w:id="1168"/>
    <w:p>
      <w:pPr>
        <w:spacing w:after="0"/>
        <w:ind w:left="0"/>
        <w:jc w:val="both"/>
      </w:pPr>
      <w:r>
        <w:rPr>
          <w:rFonts w:ascii="Times New Roman"/>
          <w:b w:val="false"/>
          <w:i w:val="false"/>
          <w:color w:val="000000"/>
          <w:sz w:val="28"/>
        </w:rPr>
        <w:t>
      19. Инспекция басшысының өкілеттігі:</w:t>
      </w:r>
    </w:p>
    <w:bookmarkEnd w:id="1168"/>
    <w:bookmarkStart w:name="z1206" w:id="116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169"/>
    <w:bookmarkStart w:name="z1207" w:id="117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70"/>
    <w:bookmarkStart w:name="z1208" w:id="117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171"/>
    <w:bookmarkStart w:name="z1209" w:id="117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72"/>
    <w:bookmarkStart w:name="z1210" w:id="117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73"/>
    <w:bookmarkStart w:name="z1211" w:id="117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174"/>
    <w:bookmarkStart w:name="z1212" w:id="117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75"/>
    <w:bookmarkStart w:name="z1213" w:id="117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76"/>
    <w:bookmarkStart w:name="z1214" w:id="117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77"/>
    <w:bookmarkStart w:name="z1215" w:id="117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78"/>
    <w:bookmarkStart w:name="z1216" w:id="117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79"/>
    <w:bookmarkStart w:name="z1217" w:id="1180"/>
    <w:p>
      <w:pPr>
        <w:spacing w:after="0"/>
        <w:ind w:left="0"/>
        <w:jc w:val="left"/>
      </w:pPr>
      <w:r>
        <w:rPr>
          <w:rFonts w:ascii="Times New Roman"/>
          <w:b/>
          <w:i w:val="false"/>
          <w:color w:val="000000"/>
        </w:rPr>
        <w:t xml:space="preserve"> 4-тарау. Инспекцияның мүлкі</w:t>
      </w:r>
    </w:p>
    <w:bookmarkEnd w:id="1180"/>
    <w:bookmarkStart w:name="z1218" w:id="118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181"/>
    <w:bookmarkStart w:name="z1219" w:id="118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2"/>
    <w:bookmarkStart w:name="z1220" w:id="118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83"/>
    <w:bookmarkStart w:name="z1221" w:id="118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4"/>
    <w:bookmarkStart w:name="z1222" w:id="1185"/>
    <w:p>
      <w:pPr>
        <w:spacing w:after="0"/>
        <w:ind w:left="0"/>
        <w:jc w:val="left"/>
      </w:pPr>
      <w:r>
        <w:rPr>
          <w:rFonts w:ascii="Times New Roman"/>
          <w:b/>
          <w:i w:val="false"/>
          <w:color w:val="000000"/>
        </w:rPr>
        <w:t xml:space="preserve"> 5-тарау. Инспекцияны қайта ұйымдастыру және тарату</w:t>
      </w:r>
    </w:p>
    <w:bookmarkEnd w:id="1185"/>
    <w:bookmarkStart w:name="z1223" w:id="118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bl>
    <w:bookmarkStart w:name="z1225" w:id="118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мекемесiнің ережесі</w:t>
      </w:r>
    </w:p>
    <w:bookmarkEnd w:id="1187"/>
    <w:bookmarkStart w:name="z1226" w:id="1188"/>
    <w:p>
      <w:pPr>
        <w:spacing w:after="0"/>
        <w:ind w:left="0"/>
        <w:jc w:val="left"/>
      </w:pPr>
      <w:r>
        <w:rPr>
          <w:rFonts w:ascii="Times New Roman"/>
          <w:b/>
          <w:i w:val="false"/>
          <w:color w:val="000000"/>
        </w:rPr>
        <w:t xml:space="preserve"> 1-тарау. Жалпы ережелер</w:t>
      </w:r>
    </w:p>
    <w:bookmarkEnd w:id="1188"/>
    <w:bookmarkStart w:name="z1227" w:id="118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89"/>
    <w:bookmarkStart w:name="z1228" w:id="119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190"/>
    <w:bookmarkStart w:name="z1229" w:id="119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91"/>
    <w:bookmarkStart w:name="z1230" w:id="119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192"/>
    <w:bookmarkStart w:name="z1231" w:id="119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193"/>
    <w:bookmarkStart w:name="z1232" w:id="119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94"/>
    <w:bookmarkStart w:name="z1233" w:id="119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195"/>
    <w:bookmarkStart w:name="z1234" w:id="1196"/>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1196"/>
    <w:bookmarkStart w:name="z1235" w:id="1197"/>
    <w:p>
      <w:pPr>
        <w:spacing w:after="0"/>
        <w:ind w:left="0"/>
        <w:jc w:val="both"/>
      </w:pPr>
      <w:r>
        <w:rPr>
          <w:rFonts w:ascii="Times New Roman"/>
          <w:b w:val="false"/>
          <w:i w:val="false"/>
          <w:color w:val="000000"/>
          <w:sz w:val="28"/>
        </w:rPr>
        <w:t>
      9. Мемлекеттік органның толық атауы:</w:t>
      </w:r>
    </w:p>
    <w:bookmarkEnd w:id="1197"/>
    <w:bookmarkStart w:name="z1236" w:id="119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w:t>
      </w:r>
    </w:p>
    <w:bookmarkEnd w:id="1198"/>
    <w:bookmarkStart w:name="z1237" w:id="119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w:t>
      </w:r>
    </w:p>
    <w:bookmarkEnd w:id="1199"/>
    <w:bookmarkStart w:name="z1238" w:id="120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00"/>
    <w:bookmarkStart w:name="z1239" w:id="120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01"/>
    <w:bookmarkStart w:name="z1240" w:id="120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02"/>
    <w:bookmarkStart w:name="z1241" w:id="120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03"/>
    <w:bookmarkStart w:name="z1242" w:id="120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204"/>
    <w:bookmarkStart w:name="z1243" w:id="1205"/>
    <w:p>
      <w:pPr>
        <w:spacing w:after="0"/>
        <w:ind w:left="0"/>
        <w:jc w:val="both"/>
      </w:pPr>
      <w:r>
        <w:rPr>
          <w:rFonts w:ascii="Times New Roman"/>
          <w:b w:val="false"/>
          <w:i w:val="false"/>
          <w:color w:val="000000"/>
          <w:sz w:val="28"/>
        </w:rPr>
        <w:t>
      13. Мақсаттары:</w:t>
      </w:r>
    </w:p>
    <w:bookmarkEnd w:id="1205"/>
    <w:bookmarkStart w:name="z1244" w:id="120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06"/>
    <w:bookmarkStart w:name="z1245" w:id="120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07"/>
    <w:bookmarkStart w:name="z1246" w:id="120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08"/>
    <w:bookmarkStart w:name="z1247" w:id="1209"/>
    <w:p>
      <w:pPr>
        <w:spacing w:after="0"/>
        <w:ind w:left="0"/>
        <w:jc w:val="both"/>
      </w:pPr>
      <w:r>
        <w:rPr>
          <w:rFonts w:ascii="Times New Roman"/>
          <w:b w:val="false"/>
          <w:i w:val="false"/>
          <w:color w:val="000000"/>
          <w:sz w:val="28"/>
        </w:rPr>
        <w:t>
      14. Құқықтары мен міндеттері:</w:t>
      </w:r>
    </w:p>
    <w:bookmarkEnd w:id="1209"/>
    <w:bookmarkStart w:name="z1248" w:id="1210"/>
    <w:p>
      <w:pPr>
        <w:spacing w:after="0"/>
        <w:ind w:left="0"/>
        <w:jc w:val="both"/>
      </w:pPr>
      <w:r>
        <w:rPr>
          <w:rFonts w:ascii="Times New Roman"/>
          <w:b w:val="false"/>
          <w:i w:val="false"/>
          <w:color w:val="000000"/>
          <w:sz w:val="28"/>
        </w:rPr>
        <w:t>
      құқықтары:</w:t>
      </w:r>
    </w:p>
    <w:bookmarkEnd w:id="1210"/>
    <w:bookmarkStart w:name="z1249" w:id="121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211"/>
    <w:bookmarkStart w:name="z1250" w:id="121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12"/>
    <w:bookmarkStart w:name="z1251" w:id="121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13"/>
    <w:bookmarkStart w:name="z1252" w:id="121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14"/>
    <w:bookmarkStart w:name="z1253" w:id="121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15"/>
    <w:bookmarkStart w:name="z1254" w:id="121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16"/>
    <w:bookmarkStart w:name="z1255" w:id="121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17"/>
    <w:bookmarkStart w:name="z1256" w:id="121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18"/>
    <w:bookmarkStart w:name="z1257" w:id="121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19"/>
    <w:bookmarkStart w:name="z1258" w:id="122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20"/>
    <w:bookmarkStart w:name="z1259" w:id="122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21"/>
    <w:bookmarkStart w:name="z1260" w:id="1222"/>
    <w:p>
      <w:pPr>
        <w:spacing w:after="0"/>
        <w:ind w:left="0"/>
        <w:jc w:val="both"/>
      </w:pPr>
      <w:r>
        <w:rPr>
          <w:rFonts w:ascii="Times New Roman"/>
          <w:b w:val="false"/>
          <w:i w:val="false"/>
          <w:color w:val="000000"/>
          <w:sz w:val="28"/>
        </w:rPr>
        <w:t>
      Міндеттері:</w:t>
      </w:r>
    </w:p>
    <w:bookmarkEnd w:id="1222"/>
    <w:bookmarkStart w:name="z1261" w:id="122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23"/>
    <w:bookmarkStart w:name="z1262" w:id="122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24"/>
    <w:bookmarkStart w:name="z1263" w:id="1225"/>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225"/>
    <w:bookmarkStart w:name="z1264" w:id="122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26"/>
    <w:bookmarkStart w:name="z1265" w:id="122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27"/>
    <w:bookmarkStart w:name="z1266" w:id="122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28"/>
    <w:bookmarkStart w:name="z1267" w:id="122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229"/>
    <w:bookmarkStart w:name="z1268" w:id="123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230"/>
    <w:bookmarkStart w:name="z1269" w:id="1231"/>
    <w:p>
      <w:pPr>
        <w:spacing w:after="0"/>
        <w:ind w:left="0"/>
        <w:jc w:val="both"/>
      </w:pPr>
      <w:r>
        <w:rPr>
          <w:rFonts w:ascii="Times New Roman"/>
          <w:b w:val="false"/>
          <w:i w:val="false"/>
          <w:color w:val="000000"/>
          <w:sz w:val="28"/>
        </w:rPr>
        <w:t>
      15. Функциялары:</w:t>
      </w:r>
    </w:p>
    <w:bookmarkEnd w:id="1231"/>
    <w:bookmarkStart w:name="z1270" w:id="123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32"/>
    <w:bookmarkStart w:name="z1271" w:id="123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33"/>
    <w:bookmarkStart w:name="z1272" w:id="123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34"/>
    <w:bookmarkStart w:name="z1273" w:id="123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35"/>
    <w:bookmarkStart w:name="z1274" w:id="123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36"/>
    <w:bookmarkStart w:name="z1275" w:id="123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37"/>
    <w:bookmarkStart w:name="z1276" w:id="123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38"/>
    <w:bookmarkStart w:name="z1277" w:id="123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39"/>
    <w:bookmarkStart w:name="z1278" w:id="1240"/>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240"/>
    <w:bookmarkStart w:name="z1279" w:id="124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41"/>
    <w:bookmarkStart w:name="z1280" w:id="124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42"/>
    <w:bookmarkStart w:name="z1281" w:id="124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43"/>
    <w:bookmarkStart w:name="z1282" w:id="124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44"/>
    <w:bookmarkStart w:name="z1283" w:id="124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45"/>
    <w:bookmarkStart w:name="z1284" w:id="124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46"/>
    <w:bookmarkStart w:name="z1285" w:id="124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47"/>
    <w:bookmarkStart w:name="z1286" w:id="124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48"/>
    <w:bookmarkStart w:name="z1287" w:id="124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49"/>
    <w:bookmarkStart w:name="z1288" w:id="12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50"/>
    <w:bookmarkStart w:name="z1289" w:id="125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251"/>
    <w:bookmarkStart w:name="z1290" w:id="12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52"/>
    <w:bookmarkStart w:name="z1291" w:id="125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3" w:id="125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254"/>
    <w:bookmarkStart w:name="z1294" w:id="125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255"/>
    <w:bookmarkStart w:name="z1295" w:id="1256"/>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256"/>
    <w:bookmarkStart w:name="z1296" w:id="125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257"/>
    <w:bookmarkStart w:name="z1297" w:id="1258"/>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258"/>
    <w:bookmarkStart w:name="z1298" w:id="125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259"/>
    <w:bookmarkStart w:name="z1299" w:id="1260"/>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260"/>
    <w:bookmarkStart w:name="z1300" w:id="126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261"/>
    <w:bookmarkStart w:name="z1301" w:id="126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262"/>
    <w:bookmarkStart w:name="z1302" w:id="1263"/>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263"/>
    <w:bookmarkStart w:name="z1303" w:id="126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264"/>
    <w:bookmarkStart w:name="z1304" w:id="126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265"/>
    <w:bookmarkStart w:name="z1305" w:id="126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266"/>
    <w:bookmarkStart w:name="z1306" w:id="126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267"/>
    <w:bookmarkStart w:name="z1307" w:id="126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268"/>
    <w:bookmarkStart w:name="z1308" w:id="1269"/>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269"/>
    <w:bookmarkStart w:name="z1309" w:id="127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270"/>
    <w:bookmarkStart w:name="z1310" w:id="127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271"/>
    <w:bookmarkStart w:name="z1311" w:id="127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272"/>
    <w:bookmarkStart w:name="z1312" w:id="127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273"/>
    <w:bookmarkStart w:name="z1313" w:id="127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74"/>
    <w:bookmarkStart w:name="z1314" w:id="127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75"/>
    <w:bookmarkStart w:name="z1315" w:id="1276"/>
    <w:p>
      <w:pPr>
        <w:spacing w:after="0"/>
        <w:ind w:left="0"/>
        <w:jc w:val="both"/>
      </w:pPr>
      <w:r>
        <w:rPr>
          <w:rFonts w:ascii="Times New Roman"/>
          <w:b w:val="false"/>
          <w:i w:val="false"/>
          <w:color w:val="000000"/>
          <w:sz w:val="28"/>
        </w:rPr>
        <w:t>
      43) кеме экипажының ең аз құрамы туралы куәлігін беру;</w:t>
      </w:r>
    </w:p>
    <w:bookmarkEnd w:id="1276"/>
    <w:bookmarkStart w:name="z1316" w:id="127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277"/>
    <w:bookmarkStart w:name="z1317" w:id="127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19" w:id="1279"/>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79"/>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320" w:id="1280"/>
    <w:p>
      <w:pPr>
        <w:spacing w:after="0"/>
        <w:ind w:left="0"/>
        <w:jc w:val="both"/>
      </w:pPr>
      <w:r>
        <w:rPr>
          <w:rFonts w:ascii="Times New Roman"/>
          <w:b w:val="false"/>
          <w:i w:val="false"/>
          <w:color w:val="000000"/>
          <w:sz w:val="28"/>
        </w:rPr>
        <w:t>
      48) Мемлекеттік жылжымалы құрам тізілімін жүргізу;</w:t>
      </w:r>
    </w:p>
    <w:bookmarkEnd w:id="1280"/>
    <w:bookmarkStart w:name="z1321" w:id="1281"/>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81"/>
    <w:bookmarkStart w:name="z1322" w:id="1282"/>
    <w:p>
      <w:pPr>
        <w:spacing w:after="0"/>
        <w:ind w:left="0"/>
        <w:jc w:val="both"/>
      </w:pPr>
      <w:r>
        <w:rPr>
          <w:rFonts w:ascii="Times New Roman"/>
          <w:b w:val="false"/>
          <w:i w:val="false"/>
          <w:color w:val="000000"/>
          <w:sz w:val="28"/>
        </w:rPr>
        <w:t>
      50) қауіпсіздік сертификатын беру;</w:t>
      </w:r>
    </w:p>
    <w:bookmarkEnd w:id="1282"/>
    <w:bookmarkStart w:name="z1323" w:id="1283"/>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283"/>
    <w:bookmarkStart w:name="z1324" w:id="1284"/>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25" w:id="128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285"/>
    <w:bookmarkStart w:name="z1326" w:id="128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286"/>
    <w:bookmarkStart w:name="z1327" w:id="128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287"/>
    <w:bookmarkStart w:name="z1328" w:id="128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288"/>
    <w:bookmarkStart w:name="z1329" w:id="1289"/>
    <w:p>
      <w:pPr>
        <w:spacing w:after="0"/>
        <w:ind w:left="0"/>
        <w:jc w:val="both"/>
      </w:pPr>
      <w:r>
        <w:rPr>
          <w:rFonts w:ascii="Times New Roman"/>
          <w:b w:val="false"/>
          <w:i w:val="false"/>
          <w:color w:val="000000"/>
          <w:sz w:val="28"/>
        </w:rPr>
        <w:t>
      19. Инспекция басшысының өкілеттігі:</w:t>
      </w:r>
    </w:p>
    <w:bookmarkEnd w:id="1289"/>
    <w:bookmarkStart w:name="z1330" w:id="129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290"/>
    <w:bookmarkStart w:name="z1331" w:id="129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291"/>
    <w:bookmarkStart w:name="z1332" w:id="129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292"/>
    <w:bookmarkStart w:name="z1333" w:id="129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293"/>
    <w:bookmarkStart w:name="z1334" w:id="129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294"/>
    <w:bookmarkStart w:name="z1335" w:id="129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295"/>
    <w:bookmarkStart w:name="z1336" w:id="129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296"/>
    <w:bookmarkStart w:name="z1337" w:id="129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297"/>
    <w:bookmarkStart w:name="z1338" w:id="129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298"/>
    <w:bookmarkStart w:name="z1339" w:id="129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299"/>
    <w:bookmarkStart w:name="z1340" w:id="130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00"/>
    <w:bookmarkStart w:name="z1341" w:id="1301"/>
    <w:p>
      <w:pPr>
        <w:spacing w:after="0"/>
        <w:ind w:left="0"/>
        <w:jc w:val="left"/>
      </w:pPr>
      <w:r>
        <w:rPr>
          <w:rFonts w:ascii="Times New Roman"/>
          <w:b/>
          <w:i w:val="false"/>
          <w:color w:val="000000"/>
        </w:rPr>
        <w:t xml:space="preserve"> 4-тарау. Инспекцияның мүлкі</w:t>
      </w:r>
    </w:p>
    <w:bookmarkEnd w:id="1301"/>
    <w:bookmarkStart w:name="z1342" w:id="130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302"/>
    <w:bookmarkStart w:name="z1343" w:id="130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3"/>
    <w:bookmarkStart w:name="z1344" w:id="130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04"/>
    <w:bookmarkStart w:name="z1345" w:id="130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05"/>
    <w:bookmarkStart w:name="z1346" w:id="1306"/>
    <w:p>
      <w:pPr>
        <w:spacing w:after="0"/>
        <w:ind w:left="0"/>
        <w:jc w:val="left"/>
      </w:pPr>
      <w:r>
        <w:rPr>
          <w:rFonts w:ascii="Times New Roman"/>
          <w:b/>
          <w:i w:val="false"/>
          <w:color w:val="000000"/>
        </w:rPr>
        <w:t xml:space="preserve"> 5-тарау. Инспекцияны қайта ұйымдастыру және тарату</w:t>
      </w:r>
    </w:p>
    <w:bookmarkEnd w:id="1306"/>
    <w:bookmarkStart w:name="z1347" w:id="130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10-қосымша</w:t>
            </w:r>
          </w:p>
        </w:tc>
      </w:tr>
    </w:tbl>
    <w:bookmarkStart w:name="z1349" w:id="130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мекемесiнің ережесі</w:t>
      </w:r>
    </w:p>
    <w:bookmarkEnd w:id="1308"/>
    <w:bookmarkStart w:name="z1350" w:id="1309"/>
    <w:p>
      <w:pPr>
        <w:spacing w:after="0"/>
        <w:ind w:left="0"/>
        <w:jc w:val="left"/>
      </w:pPr>
      <w:r>
        <w:rPr>
          <w:rFonts w:ascii="Times New Roman"/>
          <w:b/>
          <w:i w:val="false"/>
          <w:color w:val="000000"/>
        </w:rPr>
        <w:t xml:space="preserve"> 1-тарау. Жалпы ережелер</w:t>
      </w:r>
    </w:p>
    <w:bookmarkEnd w:id="1309"/>
    <w:bookmarkStart w:name="z1351" w:id="131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10"/>
    <w:bookmarkStart w:name="z1352" w:id="13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311"/>
    <w:bookmarkStart w:name="z1353" w:id="131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12"/>
    <w:bookmarkStart w:name="z1354" w:id="131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13"/>
    <w:bookmarkStart w:name="z1355" w:id="131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14"/>
    <w:bookmarkStart w:name="z1356" w:id="13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15"/>
    <w:bookmarkStart w:name="z1357" w:id="131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16"/>
    <w:bookmarkStart w:name="z1358" w:id="1317"/>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317"/>
    <w:bookmarkStart w:name="z1359" w:id="1318"/>
    <w:p>
      <w:pPr>
        <w:spacing w:after="0"/>
        <w:ind w:left="0"/>
        <w:jc w:val="both"/>
      </w:pPr>
      <w:r>
        <w:rPr>
          <w:rFonts w:ascii="Times New Roman"/>
          <w:b w:val="false"/>
          <w:i w:val="false"/>
          <w:color w:val="000000"/>
          <w:sz w:val="28"/>
        </w:rPr>
        <w:t>
      9. Мемлекеттік органның толық атауы:</w:t>
      </w:r>
    </w:p>
    <w:bookmarkEnd w:id="1318"/>
    <w:bookmarkStart w:name="z1360" w:id="131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w:t>
      </w:r>
    </w:p>
    <w:bookmarkEnd w:id="1319"/>
    <w:bookmarkStart w:name="z1361" w:id="1320"/>
    <w:p>
      <w:pPr>
        <w:spacing w:after="0"/>
        <w:ind w:left="0"/>
        <w:jc w:val="both"/>
      </w:pPr>
      <w:r>
        <w:rPr>
          <w:rFonts w:ascii="Times New Roman"/>
          <w:b w:val="false"/>
          <w:i w:val="false"/>
          <w:color w:val="000000"/>
          <w:sz w:val="28"/>
        </w:rPr>
        <w:t>
      орыс тілінде – - республиканское государственное учреждение "Инспекция транспортного контроля по Западно-Казахстанской области" Комитета автомобильного транспорта и транспортного контроля Министерства транспорта Республики Казахстан".</w:t>
      </w:r>
    </w:p>
    <w:bookmarkEnd w:id="1320"/>
    <w:bookmarkStart w:name="z1362" w:id="132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21"/>
    <w:bookmarkStart w:name="z1363" w:id="132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22"/>
    <w:bookmarkStart w:name="z1364" w:id="132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23"/>
    <w:bookmarkStart w:name="z1365" w:id="132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24"/>
    <w:bookmarkStart w:name="z1366" w:id="132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325"/>
    <w:bookmarkStart w:name="z1367" w:id="1326"/>
    <w:p>
      <w:pPr>
        <w:spacing w:after="0"/>
        <w:ind w:left="0"/>
        <w:jc w:val="both"/>
      </w:pPr>
      <w:r>
        <w:rPr>
          <w:rFonts w:ascii="Times New Roman"/>
          <w:b w:val="false"/>
          <w:i w:val="false"/>
          <w:color w:val="000000"/>
          <w:sz w:val="28"/>
        </w:rPr>
        <w:t>
      13. Мақсаттары:</w:t>
      </w:r>
    </w:p>
    <w:bookmarkEnd w:id="1326"/>
    <w:bookmarkStart w:name="z1368" w:id="132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27"/>
    <w:bookmarkStart w:name="z1369" w:id="132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28"/>
    <w:bookmarkStart w:name="z1370" w:id="132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29"/>
    <w:bookmarkStart w:name="z1371" w:id="1330"/>
    <w:p>
      <w:pPr>
        <w:spacing w:after="0"/>
        <w:ind w:left="0"/>
        <w:jc w:val="both"/>
      </w:pPr>
      <w:r>
        <w:rPr>
          <w:rFonts w:ascii="Times New Roman"/>
          <w:b w:val="false"/>
          <w:i w:val="false"/>
          <w:color w:val="000000"/>
          <w:sz w:val="28"/>
        </w:rPr>
        <w:t>
      14. Құқықтары мен міндеттері:</w:t>
      </w:r>
    </w:p>
    <w:bookmarkEnd w:id="1330"/>
    <w:bookmarkStart w:name="z1372" w:id="1331"/>
    <w:p>
      <w:pPr>
        <w:spacing w:after="0"/>
        <w:ind w:left="0"/>
        <w:jc w:val="both"/>
      </w:pPr>
      <w:r>
        <w:rPr>
          <w:rFonts w:ascii="Times New Roman"/>
          <w:b w:val="false"/>
          <w:i w:val="false"/>
          <w:color w:val="000000"/>
          <w:sz w:val="28"/>
        </w:rPr>
        <w:t>
      құқықтары:</w:t>
      </w:r>
    </w:p>
    <w:bookmarkEnd w:id="1331"/>
    <w:bookmarkStart w:name="z1373" w:id="133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332"/>
    <w:bookmarkStart w:name="z1374" w:id="133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33"/>
    <w:bookmarkStart w:name="z1375" w:id="133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34"/>
    <w:bookmarkStart w:name="z1376" w:id="133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35"/>
    <w:bookmarkStart w:name="z1377" w:id="133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36"/>
    <w:bookmarkStart w:name="z1378" w:id="133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37"/>
    <w:bookmarkStart w:name="z1379" w:id="133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38"/>
    <w:bookmarkStart w:name="z1380" w:id="133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39"/>
    <w:bookmarkStart w:name="z1381" w:id="134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40"/>
    <w:bookmarkStart w:name="z1382" w:id="134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41"/>
    <w:bookmarkStart w:name="z1383" w:id="134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42"/>
    <w:bookmarkStart w:name="z1384" w:id="1343"/>
    <w:p>
      <w:pPr>
        <w:spacing w:after="0"/>
        <w:ind w:left="0"/>
        <w:jc w:val="both"/>
      </w:pPr>
      <w:r>
        <w:rPr>
          <w:rFonts w:ascii="Times New Roman"/>
          <w:b w:val="false"/>
          <w:i w:val="false"/>
          <w:color w:val="000000"/>
          <w:sz w:val="28"/>
        </w:rPr>
        <w:t>
      Міндеттері:</w:t>
      </w:r>
    </w:p>
    <w:bookmarkEnd w:id="1343"/>
    <w:bookmarkStart w:name="z1385" w:id="134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44"/>
    <w:bookmarkStart w:name="z1386" w:id="134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45"/>
    <w:bookmarkStart w:name="z1387" w:id="1346"/>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346"/>
    <w:bookmarkStart w:name="z1388" w:id="134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47"/>
    <w:bookmarkStart w:name="z1389" w:id="134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48"/>
    <w:bookmarkStart w:name="z1390" w:id="134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49"/>
    <w:bookmarkStart w:name="z1391" w:id="135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350"/>
    <w:bookmarkStart w:name="z1392" w:id="135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351"/>
    <w:bookmarkStart w:name="z1393" w:id="1352"/>
    <w:p>
      <w:pPr>
        <w:spacing w:after="0"/>
        <w:ind w:left="0"/>
        <w:jc w:val="both"/>
      </w:pPr>
      <w:r>
        <w:rPr>
          <w:rFonts w:ascii="Times New Roman"/>
          <w:b w:val="false"/>
          <w:i w:val="false"/>
          <w:color w:val="000000"/>
          <w:sz w:val="28"/>
        </w:rPr>
        <w:t>
      15. Функциялары:</w:t>
      </w:r>
    </w:p>
    <w:bookmarkEnd w:id="1352"/>
    <w:bookmarkStart w:name="z1394" w:id="135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53"/>
    <w:bookmarkStart w:name="z1395" w:id="135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54"/>
    <w:bookmarkStart w:name="z1396" w:id="135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355"/>
    <w:bookmarkStart w:name="z1397" w:id="135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356"/>
    <w:bookmarkStart w:name="z1398" w:id="135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357"/>
    <w:bookmarkStart w:name="z1399" w:id="135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358"/>
    <w:bookmarkStart w:name="z1400" w:id="135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359"/>
    <w:bookmarkStart w:name="z1401" w:id="136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360"/>
    <w:bookmarkStart w:name="z1402" w:id="1361"/>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361"/>
    <w:bookmarkStart w:name="z1403" w:id="136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362"/>
    <w:bookmarkStart w:name="z1404" w:id="136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363"/>
    <w:bookmarkStart w:name="z1405" w:id="136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364"/>
    <w:bookmarkStart w:name="z1406" w:id="136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365"/>
    <w:bookmarkStart w:name="z1407" w:id="136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366"/>
    <w:bookmarkStart w:name="z1408" w:id="136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367"/>
    <w:bookmarkStart w:name="z1409" w:id="136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368"/>
    <w:bookmarkStart w:name="z1410" w:id="136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369"/>
    <w:bookmarkStart w:name="z1411" w:id="137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370"/>
    <w:bookmarkStart w:name="z1412" w:id="137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371"/>
    <w:bookmarkStart w:name="z1413" w:id="137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372"/>
    <w:bookmarkStart w:name="z1414" w:id="137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373"/>
    <w:bookmarkStart w:name="z1415" w:id="137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17" w:id="137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75"/>
    <w:bookmarkStart w:name="z1418" w:id="137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376"/>
    <w:bookmarkStart w:name="z1419" w:id="1377"/>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377"/>
    <w:bookmarkStart w:name="z1420" w:id="1378"/>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78"/>
    <w:bookmarkStart w:name="z1421" w:id="137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379"/>
    <w:bookmarkStart w:name="z1422" w:id="138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380"/>
    <w:bookmarkStart w:name="z1423" w:id="1381"/>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381"/>
    <w:bookmarkStart w:name="z1424" w:id="138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382"/>
    <w:bookmarkStart w:name="z1425" w:id="1383"/>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383"/>
    <w:bookmarkStart w:name="z1426" w:id="1384"/>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384"/>
    <w:bookmarkStart w:name="z1427" w:id="138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385"/>
    <w:bookmarkStart w:name="z1428" w:id="138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386"/>
    <w:bookmarkStart w:name="z1429" w:id="138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387"/>
    <w:bookmarkStart w:name="z1430" w:id="138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388"/>
    <w:bookmarkStart w:name="z1431" w:id="138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389"/>
    <w:bookmarkStart w:name="z1432" w:id="139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390"/>
    <w:bookmarkStart w:name="z1433" w:id="139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391"/>
    <w:bookmarkStart w:name="z1434" w:id="139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392"/>
    <w:bookmarkStart w:name="z1435" w:id="139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393"/>
    <w:bookmarkStart w:name="z1436" w:id="139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394"/>
    <w:bookmarkStart w:name="z1437" w:id="139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395"/>
    <w:bookmarkStart w:name="z1438" w:id="139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396"/>
    <w:bookmarkStart w:name="z1439" w:id="1397"/>
    <w:p>
      <w:pPr>
        <w:spacing w:after="0"/>
        <w:ind w:left="0"/>
        <w:jc w:val="both"/>
      </w:pPr>
      <w:r>
        <w:rPr>
          <w:rFonts w:ascii="Times New Roman"/>
          <w:b w:val="false"/>
          <w:i w:val="false"/>
          <w:color w:val="000000"/>
          <w:sz w:val="28"/>
        </w:rPr>
        <w:t>
      43) кеме экипажының ең аз құрамы туралы куәлігін беру;</w:t>
      </w:r>
    </w:p>
    <w:bookmarkEnd w:id="1397"/>
    <w:bookmarkStart w:name="z1440" w:id="139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398"/>
    <w:bookmarkStart w:name="z1441" w:id="139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3" w:id="1400"/>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00"/>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444" w:id="1401"/>
    <w:p>
      <w:pPr>
        <w:spacing w:after="0"/>
        <w:ind w:left="0"/>
        <w:jc w:val="both"/>
      </w:pPr>
      <w:r>
        <w:rPr>
          <w:rFonts w:ascii="Times New Roman"/>
          <w:b w:val="false"/>
          <w:i w:val="false"/>
          <w:color w:val="000000"/>
          <w:sz w:val="28"/>
        </w:rPr>
        <w:t>
      48) Мемлекеттік жылжымалы құрам тізілімін жүргізу;</w:t>
      </w:r>
    </w:p>
    <w:bookmarkEnd w:id="1401"/>
    <w:bookmarkStart w:name="z1445" w:id="1402"/>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02"/>
    <w:bookmarkStart w:name="z1446" w:id="1403"/>
    <w:p>
      <w:pPr>
        <w:spacing w:after="0"/>
        <w:ind w:left="0"/>
        <w:jc w:val="both"/>
      </w:pPr>
      <w:r>
        <w:rPr>
          <w:rFonts w:ascii="Times New Roman"/>
          <w:b w:val="false"/>
          <w:i w:val="false"/>
          <w:color w:val="000000"/>
          <w:sz w:val="28"/>
        </w:rPr>
        <w:t>
      50) қауіпсіздік сертификатын беру;</w:t>
      </w:r>
    </w:p>
    <w:bookmarkEnd w:id="1403"/>
    <w:bookmarkStart w:name="z1447" w:id="1404"/>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404"/>
    <w:bookmarkStart w:name="z1448" w:id="1405"/>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49" w:id="140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06"/>
    <w:bookmarkStart w:name="z1450" w:id="140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07"/>
    <w:bookmarkStart w:name="z1451" w:id="140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08"/>
    <w:bookmarkStart w:name="z1452" w:id="140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09"/>
    <w:bookmarkStart w:name="z1453" w:id="1410"/>
    <w:p>
      <w:pPr>
        <w:spacing w:after="0"/>
        <w:ind w:left="0"/>
        <w:jc w:val="both"/>
      </w:pPr>
      <w:r>
        <w:rPr>
          <w:rFonts w:ascii="Times New Roman"/>
          <w:b w:val="false"/>
          <w:i w:val="false"/>
          <w:color w:val="000000"/>
          <w:sz w:val="28"/>
        </w:rPr>
        <w:t>
      19. Инспекция басшысының өкілеттігі:</w:t>
      </w:r>
    </w:p>
    <w:bookmarkEnd w:id="1410"/>
    <w:bookmarkStart w:name="z1454" w:id="141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411"/>
    <w:bookmarkStart w:name="z1455" w:id="141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12"/>
    <w:bookmarkStart w:name="z1456" w:id="141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413"/>
    <w:bookmarkStart w:name="z1457" w:id="141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14"/>
    <w:bookmarkStart w:name="z1458" w:id="141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15"/>
    <w:bookmarkStart w:name="z1459" w:id="141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416"/>
    <w:bookmarkStart w:name="z1460" w:id="141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17"/>
    <w:bookmarkStart w:name="z1461" w:id="141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18"/>
    <w:bookmarkStart w:name="z1462" w:id="141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19"/>
    <w:bookmarkStart w:name="z1463" w:id="142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20"/>
    <w:bookmarkStart w:name="z1464" w:id="142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21"/>
    <w:bookmarkStart w:name="z1465" w:id="1422"/>
    <w:p>
      <w:pPr>
        <w:spacing w:after="0"/>
        <w:ind w:left="0"/>
        <w:jc w:val="left"/>
      </w:pPr>
      <w:r>
        <w:rPr>
          <w:rFonts w:ascii="Times New Roman"/>
          <w:b/>
          <w:i w:val="false"/>
          <w:color w:val="000000"/>
        </w:rPr>
        <w:t xml:space="preserve"> 4-тарау. Инспекцияның мүлкі</w:t>
      </w:r>
    </w:p>
    <w:bookmarkEnd w:id="1422"/>
    <w:bookmarkStart w:name="z1466" w:id="142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423"/>
    <w:bookmarkStart w:name="z1467" w:id="142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4"/>
    <w:bookmarkStart w:name="z1468" w:id="142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25"/>
    <w:bookmarkStart w:name="z1469" w:id="142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26"/>
    <w:bookmarkStart w:name="z1470" w:id="1427"/>
    <w:p>
      <w:pPr>
        <w:spacing w:after="0"/>
        <w:ind w:left="0"/>
        <w:jc w:val="left"/>
      </w:pPr>
      <w:r>
        <w:rPr>
          <w:rFonts w:ascii="Times New Roman"/>
          <w:b/>
          <w:i w:val="false"/>
          <w:color w:val="000000"/>
        </w:rPr>
        <w:t xml:space="preserve"> 5-тарау. Инспекцияны қайта ұйымдастыру және тарату</w:t>
      </w:r>
    </w:p>
    <w:bookmarkEnd w:id="1427"/>
    <w:bookmarkStart w:name="z1471" w:id="142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11-қосымша</w:t>
            </w:r>
          </w:p>
        </w:tc>
      </w:tr>
    </w:tbl>
    <w:bookmarkStart w:name="z1473" w:id="142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мекемесiнің ережесі</w:t>
      </w:r>
    </w:p>
    <w:bookmarkEnd w:id="1429"/>
    <w:bookmarkStart w:name="z1474" w:id="1430"/>
    <w:p>
      <w:pPr>
        <w:spacing w:after="0"/>
        <w:ind w:left="0"/>
        <w:jc w:val="left"/>
      </w:pPr>
      <w:r>
        <w:rPr>
          <w:rFonts w:ascii="Times New Roman"/>
          <w:b/>
          <w:i w:val="false"/>
          <w:color w:val="000000"/>
        </w:rPr>
        <w:t xml:space="preserve"> 1-тарау. Жалпы ережелер</w:t>
      </w:r>
    </w:p>
    <w:bookmarkEnd w:id="1430"/>
    <w:bookmarkStart w:name="z1475" w:id="1431"/>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31"/>
    <w:bookmarkStart w:name="z1476" w:id="143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432"/>
    <w:bookmarkStart w:name="z1477" w:id="143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33"/>
    <w:bookmarkStart w:name="z1478" w:id="143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34"/>
    <w:bookmarkStart w:name="z1479" w:id="143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35"/>
    <w:bookmarkStart w:name="z1480" w:id="143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36"/>
    <w:bookmarkStart w:name="z1481" w:id="143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37"/>
    <w:bookmarkStart w:name="z1482" w:id="1438"/>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438"/>
    <w:bookmarkStart w:name="z1483" w:id="1439"/>
    <w:p>
      <w:pPr>
        <w:spacing w:after="0"/>
        <w:ind w:left="0"/>
        <w:jc w:val="both"/>
      </w:pPr>
      <w:r>
        <w:rPr>
          <w:rFonts w:ascii="Times New Roman"/>
          <w:b w:val="false"/>
          <w:i w:val="false"/>
          <w:color w:val="000000"/>
          <w:sz w:val="28"/>
        </w:rPr>
        <w:t>
      9. Мемлекеттік органның толық атауы:</w:t>
      </w:r>
    </w:p>
    <w:bookmarkEnd w:id="1439"/>
    <w:bookmarkStart w:name="z1484" w:id="1440"/>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w:t>
      </w:r>
    </w:p>
    <w:bookmarkEnd w:id="1440"/>
    <w:bookmarkStart w:name="z1485" w:id="144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w:t>
      </w:r>
    </w:p>
    <w:bookmarkEnd w:id="1441"/>
    <w:bookmarkStart w:name="z1486" w:id="144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42"/>
    <w:bookmarkStart w:name="z1487" w:id="144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43"/>
    <w:bookmarkStart w:name="z1488" w:id="144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44"/>
    <w:bookmarkStart w:name="z1489" w:id="144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45"/>
    <w:bookmarkStart w:name="z1490" w:id="144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446"/>
    <w:bookmarkStart w:name="z1491" w:id="1447"/>
    <w:p>
      <w:pPr>
        <w:spacing w:after="0"/>
        <w:ind w:left="0"/>
        <w:jc w:val="both"/>
      </w:pPr>
      <w:r>
        <w:rPr>
          <w:rFonts w:ascii="Times New Roman"/>
          <w:b w:val="false"/>
          <w:i w:val="false"/>
          <w:color w:val="000000"/>
          <w:sz w:val="28"/>
        </w:rPr>
        <w:t>
      13. Мақсаттары:</w:t>
      </w:r>
    </w:p>
    <w:bookmarkEnd w:id="1447"/>
    <w:bookmarkStart w:name="z1492" w:id="144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48"/>
    <w:bookmarkStart w:name="z1493" w:id="144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49"/>
    <w:bookmarkStart w:name="z1494" w:id="145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50"/>
    <w:bookmarkStart w:name="z1495" w:id="1451"/>
    <w:p>
      <w:pPr>
        <w:spacing w:after="0"/>
        <w:ind w:left="0"/>
        <w:jc w:val="both"/>
      </w:pPr>
      <w:r>
        <w:rPr>
          <w:rFonts w:ascii="Times New Roman"/>
          <w:b w:val="false"/>
          <w:i w:val="false"/>
          <w:color w:val="000000"/>
          <w:sz w:val="28"/>
        </w:rPr>
        <w:t>
      14. Құқықтары мен міндеттері:</w:t>
      </w:r>
    </w:p>
    <w:bookmarkEnd w:id="1451"/>
    <w:bookmarkStart w:name="z1496" w:id="1452"/>
    <w:p>
      <w:pPr>
        <w:spacing w:after="0"/>
        <w:ind w:left="0"/>
        <w:jc w:val="both"/>
      </w:pPr>
      <w:r>
        <w:rPr>
          <w:rFonts w:ascii="Times New Roman"/>
          <w:b w:val="false"/>
          <w:i w:val="false"/>
          <w:color w:val="000000"/>
          <w:sz w:val="28"/>
        </w:rPr>
        <w:t>
      құқықтары:</w:t>
      </w:r>
    </w:p>
    <w:bookmarkEnd w:id="1452"/>
    <w:bookmarkStart w:name="z1497" w:id="145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453"/>
    <w:bookmarkStart w:name="z1498" w:id="145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454"/>
    <w:bookmarkStart w:name="z1499" w:id="145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455"/>
    <w:bookmarkStart w:name="z1500" w:id="145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456"/>
    <w:bookmarkStart w:name="z1501" w:id="145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457"/>
    <w:bookmarkStart w:name="z1502" w:id="145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458"/>
    <w:bookmarkStart w:name="z1503" w:id="145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459"/>
    <w:bookmarkStart w:name="z1504" w:id="146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460"/>
    <w:bookmarkStart w:name="z1505" w:id="146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461"/>
    <w:bookmarkStart w:name="z1506" w:id="146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462"/>
    <w:bookmarkStart w:name="z1507" w:id="146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463"/>
    <w:bookmarkStart w:name="z1508" w:id="1464"/>
    <w:p>
      <w:pPr>
        <w:spacing w:after="0"/>
        <w:ind w:left="0"/>
        <w:jc w:val="both"/>
      </w:pPr>
      <w:r>
        <w:rPr>
          <w:rFonts w:ascii="Times New Roman"/>
          <w:b w:val="false"/>
          <w:i w:val="false"/>
          <w:color w:val="000000"/>
          <w:sz w:val="28"/>
        </w:rPr>
        <w:t>
      Міндеттері:</w:t>
      </w:r>
    </w:p>
    <w:bookmarkEnd w:id="1464"/>
    <w:bookmarkStart w:name="z1509" w:id="146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465"/>
    <w:bookmarkStart w:name="z1510" w:id="146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466"/>
    <w:bookmarkStart w:name="z1511" w:id="1467"/>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467"/>
    <w:bookmarkStart w:name="z1512" w:id="146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468"/>
    <w:bookmarkStart w:name="z1513" w:id="146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469"/>
    <w:bookmarkStart w:name="z1514" w:id="147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470"/>
    <w:bookmarkStart w:name="z1515" w:id="1471"/>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471"/>
    <w:bookmarkStart w:name="z1516" w:id="1472"/>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472"/>
    <w:bookmarkStart w:name="z1517" w:id="1473"/>
    <w:p>
      <w:pPr>
        <w:spacing w:after="0"/>
        <w:ind w:left="0"/>
        <w:jc w:val="both"/>
      </w:pPr>
      <w:r>
        <w:rPr>
          <w:rFonts w:ascii="Times New Roman"/>
          <w:b w:val="false"/>
          <w:i w:val="false"/>
          <w:color w:val="000000"/>
          <w:sz w:val="28"/>
        </w:rPr>
        <w:t>
      15. Функциялары:</w:t>
      </w:r>
    </w:p>
    <w:bookmarkEnd w:id="1473"/>
    <w:bookmarkStart w:name="z1518" w:id="147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74"/>
    <w:bookmarkStart w:name="z1519" w:id="147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475"/>
    <w:bookmarkStart w:name="z1520" w:id="147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76"/>
    <w:bookmarkStart w:name="z1521" w:id="147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77"/>
    <w:bookmarkStart w:name="z1522" w:id="147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478"/>
    <w:bookmarkStart w:name="z1523" w:id="147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479"/>
    <w:bookmarkStart w:name="z1524" w:id="148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480"/>
    <w:bookmarkStart w:name="z1525" w:id="148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481"/>
    <w:bookmarkStart w:name="z1526" w:id="1482"/>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482"/>
    <w:bookmarkStart w:name="z1527" w:id="148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483"/>
    <w:bookmarkStart w:name="z1528" w:id="148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484"/>
    <w:bookmarkStart w:name="z1529" w:id="148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485"/>
    <w:bookmarkStart w:name="z1530" w:id="148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486"/>
    <w:bookmarkStart w:name="z1531" w:id="148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487"/>
    <w:bookmarkStart w:name="z1532" w:id="148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488"/>
    <w:bookmarkStart w:name="z1533" w:id="148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489"/>
    <w:bookmarkStart w:name="z1534" w:id="149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490"/>
    <w:bookmarkStart w:name="z1535" w:id="149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491"/>
    <w:bookmarkStart w:name="z1536" w:id="149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492"/>
    <w:bookmarkStart w:name="z1537" w:id="1493"/>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493"/>
    <w:bookmarkStart w:name="z1538" w:id="149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494"/>
    <w:bookmarkStart w:name="z1539" w:id="149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1" w:id="149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496"/>
    <w:bookmarkStart w:name="z1542" w:id="149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497"/>
    <w:bookmarkStart w:name="z1543" w:id="149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498"/>
    <w:bookmarkStart w:name="z1544" w:id="149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99"/>
    <w:bookmarkStart w:name="z1545" w:id="1500"/>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500"/>
    <w:bookmarkStart w:name="z1546" w:id="1501"/>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501"/>
    <w:bookmarkStart w:name="z1547" w:id="1502"/>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02"/>
    <w:bookmarkStart w:name="z1548" w:id="1503"/>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03"/>
    <w:bookmarkStart w:name="z1549" w:id="150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04"/>
    <w:bookmarkStart w:name="z1550" w:id="1505"/>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05"/>
    <w:bookmarkStart w:name="z1551" w:id="1506"/>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06"/>
    <w:bookmarkStart w:name="z1552" w:id="1507"/>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07"/>
    <w:bookmarkStart w:name="z1553" w:id="1508"/>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08"/>
    <w:bookmarkStart w:name="z1554" w:id="1509"/>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09"/>
    <w:bookmarkStart w:name="z1555" w:id="1510"/>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10"/>
    <w:bookmarkStart w:name="z1556" w:id="1511"/>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11"/>
    <w:bookmarkStart w:name="z1557" w:id="1512"/>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512"/>
    <w:bookmarkStart w:name="z1558" w:id="1513"/>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13"/>
    <w:bookmarkStart w:name="z1559" w:id="1514"/>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14"/>
    <w:bookmarkStart w:name="z1560" w:id="1515"/>
    <w:p>
      <w:pPr>
        <w:spacing w:after="0"/>
        <w:ind w:left="0"/>
        <w:jc w:val="both"/>
      </w:pPr>
      <w:r>
        <w:rPr>
          <w:rFonts w:ascii="Times New Roman"/>
          <w:b w:val="false"/>
          <w:i w:val="false"/>
          <w:color w:val="000000"/>
          <w:sz w:val="28"/>
        </w:rPr>
        <w:t>
      40) кеме экипажының ең аз құрамы туралы куәлігін беру;</w:t>
      </w:r>
    </w:p>
    <w:bookmarkEnd w:id="1515"/>
    <w:bookmarkStart w:name="z1561" w:id="1516"/>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3" w:id="1517"/>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17"/>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564" w:id="1518"/>
    <w:p>
      <w:pPr>
        <w:spacing w:after="0"/>
        <w:ind w:left="0"/>
        <w:jc w:val="both"/>
      </w:pPr>
      <w:r>
        <w:rPr>
          <w:rFonts w:ascii="Times New Roman"/>
          <w:b w:val="false"/>
          <w:i w:val="false"/>
          <w:color w:val="000000"/>
          <w:sz w:val="28"/>
        </w:rPr>
        <w:t>
      44) Мемлекеттік жылжымалы құрам тізілімін жүргізу;</w:t>
      </w:r>
    </w:p>
    <w:bookmarkEnd w:id="1518"/>
    <w:bookmarkStart w:name="z1565" w:id="1519"/>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19"/>
    <w:bookmarkStart w:name="z1566" w:id="1520"/>
    <w:p>
      <w:pPr>
        <w:spacing w:after="0"/>
        <w:ind w:left="0"/>
        <w:jc w:val="both"/>
      </w:pPr>
      <w:r>
        <w:rPr>
          <w:rFonts w:ascii="Times New Roman"/>
          <w:b w:val="false"/>
          <w:i w:val="false"/>
          <w:color w:val="000000"/>
          <w:sz w:val="28"/>
        </w:rPr>
        <w:t>
      46) қауіпсіздік сертификатын беру;</w:t>
      </w:r>
    </w:p>
    <w:bookmarkEnd w:id="1520"/>
    <w:bookmarkStart w:name="z1567" w:id="1521"/>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521"/>
    <w:bookmarkStart w:name="z1568" w:id="1522"/>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69" w:id="152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23"/>
    <w:bookmarkStart w:name="z1570" w:id="152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24"/>
    <w:bookmarkStart w:name="z1571" w:id="152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25"/>
    <w:bookmarkStart w:name="z1572" w:id="152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26"/>
    <w:bookmarkStart w:name="z1573" w:id="1527"/>
    <w:p>
      <w:pPr>
        <w:spacing w:after="0"/>
        <w:ind w:left="0"/>
        <w:jc w:val="both"/>
      </w:pPr>
      <w:r>
        <w:rPr>
          <w:rFonts w:ascii="Times New Roman"/>
          <w:b w:val="false"/>
          <w:i w:val="false"/>
          <w:color w:val="000000"/>
          <w:sz w:val="28"/>
        </w:rPr>
        <w:t>
      19. Инспекция басшысының өкілеттігі:</w:t>
      </w:r>
    </w:p>
    <w:bookmarkEnd w:id="1527"/>
    <w:bookmarkStart w:name="z1574" w:id="152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528"/>
    <w:bookmarkStart w:name="z1575" w:id="152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29"/>
    <w:bookmarkStart w:name="z1576" w:id="1530"/>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530"/>
    <w:bookmarkStart w:name="z1577" w:id="153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31"/>
    <w:bookmarkStart w:name="z1578" w:id="153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32"/>
    <w:bookmarkStart w:name="z1579" w:id="153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533"/>
    <w:bookmarkStart w:name="z1580" w:id="153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34"/>
    <w:bookmarkStart w:name="z1581" w:id="153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35"/>
    <w:bookmarkStart w:name="z1582" w:id="153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36"/>
    <w:bookmarkStart w:name="z1583" w:id="153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37"/>
    <w:bookmarkStart w:name="z1584" w:id="153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38"/>
    <w:bookmarkStart w:name="z1585" w:id="1539"/>
    <w:p>
      <w:pPr>
        <w:spacing w:after="0"/>
        <w:ind w:left="0"/>
        <w:jc w:val="left"/>
      </w:pPr>
      <w:r>
        <w:rPr>
          <w:rFonts w:ascii="Times New Roman"/>
          <w:b/>
          <w:i w:val="false"/>
          <w:color w:val="000000"/>
        </w:rPr>
        <w:t xml:space="preserve"> 4-тарау. Инспекцияның мүлкі</w:t>
      </w:r>
    </w:p>
    <w:bookmarkEnd w:id="1539"/>
    <w:bookmarkStart w:name="z1586" w:id="154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540"/>
    <w:bookmarkStart w:name="z1587" w:id="154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1"/>
    <w:bookmarkStart w:name="z1588" w:id="154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42"/>
    <w:bookmarkStart w:name="z1589" w:id="154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3"/>
    <w:bookmarkStart w:name="z1590" w:id="1544"/>
    <w:p>
      <w:pPr>
        <w:spacing w:after="0"/>
        <w:ind w:left="0"/>
        <w:jc w:val="left"/>
      </w:pPr>
      <w:r>
        <w:rPr>
          <w:rFonts w:ascii="Times New Roman"/>
          <w:b/>
          <w:i w:val="false"/>
          <w:color w:val="000000"/>
        </w:rPr>
        <w:t xml:space="preserve"> 5-тарау. Инспекцияны қайта ұйымдастыру және тарату</w:t>
      </w:r>
    </w:p>
    <w:bookmarkEnd w:id="1544"/>
    <w:bookmarkStart w:name="z1591" w:id="154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12-қосымша</w:t>
            </w:r>
          </w:p>
        </w:tc>
      </w:tr>
    </w:tbl>
    <w:bookmarkStart w:name="z1593" w:id="154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мекемесiнің ережесі</w:t>
      </w:r>
    </w:p>
    <w:bookmarkEnd w:id="1546"/>
    <w:bookmarkStart w:name="z1594" w:id="1547"/>
    <w:p>
      <w:pPr>
        <w:spacing w:after="0"/>
        <w:ind w:left="0"/>
        <w:jc w:val="left"/>
      </w:pPr>
      <w:r>
        <w:rPr>
          <w:rFonts w:ascii="Times New Roman"/>
          <w:b/>
          <w:i w:val="false"/>
          <w:color w:val="000000"/>
        </w:rPr>
        <w:t xml:space="preserve"> 1-тарау. Жалпы ережелер</w:t>
      </w:r>
    </w:p>
    <w:bookmarkEnd w:id="1547"/>
    <w:bookmarkStart w:name="z1595" w:id="154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548"/>
    <w:bookmarkStart w:name="z1596" w:id="154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549"/>
    <w:bookmarkStart w:name="z1597" w:id="155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50"/>
    <w:bookmarkStart w:name="z1598" w:id="155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551"/>
    <w:bookmarkStart w:name="z1599" w:id="155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552"/>
    <w:bookmarkStart w:name="z1600" w:id="155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553"/>
    <w:bookmarkStart w:name="z1601" w:id="155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554"/>
    <w:bookmarkStart w:name="z1602" w:id="1555"/>
    <w:p>
      <w:pPr>
        <w:spacing w:after="0"/>
        <w:ind w:left="0"/>
        <w:jc w:val="both"/>
      </w:pPr>
      <w:r>
        <w:rPr>
          <w:rFonts w:ascii="Times New Roman"/>
          <w:b w:val="false"/>
          <w:i w:val="false"/>
          <w:color w:val="000000"/>
          <w:sz w:val="28"/>
        </w:rPr>
        <w:t>
      8. Инспекцияның орналасқан жері: Қазақстан Республикасы, 040000, Жетісу облысы, Талдықорған қаласы, Шевченко көшесі, 131.</w:t>
      </w:r>
    </w:p>
    <w:bookmarkEnd w:id="1555"/>
    <w:bookmarkStart w:name="z1603" w:id="1556"/>
    <w:p>
      <w:pPr>
        <w:spacing w:after="0"/>
        <w:ind w:left="0"/>
        <w:jc w:val="both"/>
      </w:pPr>
      <w:r>
        <w:rPr>
          <w:rFonts w:ascii="Times New Roman"/>
          <w:b w:val="false"/>
          <w:i w:val="false"/>
          <w:color w:val="000000"/>
          <w:sz w:val="28"/>
        </w:rPr>
        <w:t>
      9. Мемлекеттік органның толық атауы:</w:t>
      </w:r>
    </w:p>
    <w:bookmarkEnd w:id="1556"/>
    <w:bookmarkStart w:name="z1604" w:id="155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w:t>
      </w:r>
    </w:p>
    <w:bookmarkEnd w:id="1557"/>
    <w:bookmarkStart w:name="z1605" w:id="155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w:t>
      </w:r>
    </w:p>
    <w:bookmarkEnd w:id="1558"/>
    <w:bookmarkStart w:name="z1606" w:id="155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559"/>
    <w:bookmarkStart w:name="z1607" w:id="156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560"/>
    <w:bookmarkStart w:name="z1608" w:id="156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561"/>
    <w:bookmarkStart w:name="z1609" w:id="156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62"/>
    <w:bookmarkStart w:name="z1610" w:id="156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563"/>
    <w:bookmarkStart w:name="z1611" w:id="1564"/>
    <w:p>
      <w:pPr>
        <w:spacing w:after="0"/>
        <w:ind w:left="0"/>
        <w:jc w:val="both"/>
      </w:pPr>
      <w:r>
        <w:rPr>
          <w:rFonts w:ascii="Times New Roman"/>
          <w:b w:val="false"/>
          <w:i w:val="false"/>
          <w:color w:val="000000"/>
          <w:sz w:val="28"/>
        </w:rPr>
        <w:t>
      13. Мақсаттары:</w:t>
      </w:r>
    </w:p>
    <w:bookmarkEnd w:id="1564"/>
    <w:bookmarkStart w:name="z1612" w:id="156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565"/>
    <w:bookmarkStart w:name="z1613" w:id="156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566"/>
    <w:bookmarkStart w:name="z1614" w:id="156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567"/>
    <w:bookmarkStart w:name="z1615" w:id="1568"/>
    <w:p>
      <w:pPr>
        <w:spacing w:after="0"/>
        <w:ind w:left="0"/>
        <w:jc w:val="both"/>
      </w:pPr>
      <w:r>
        <w:rPr>
          <w:rFonts w:ascii="Times New Roman"/>
          <w:b w:val="false"/>
          <w:i w:val="false"/>
          <w:color w:val="000000"/>
          <w:sz w:val="28"/>
        </w:rPr>
        <w:t>
      14. Құқықтары мен міндеттері:</w:t>
      </w:r>
    </w:p>
    <w:bookmarkEnd w:id="1568"/>
    <w:bookmarkStart w:name="z1616" w:id="1569"/>
    <w:p>
      <w:pPr>
        <w:spacing w:after="0"/>
        <w:ind w:left="0"/>
        <w:jc w:val="both"/>
      </w:pPr>
      <w:r>
        <w:rPr>
          <w:rFonts w:ascii="Times New Roman"/>
          <w:b w:val="false"/>
          <w:i w:val="false"/>
          <w:color w:val="000000"/>
          <w:sz w:val="28"/>
        </w:rPr>
        <w:t>
      құқықтары:</w:t>
      </w:r>
    </w:p>
    <w:bookmarkEnd w:id="1569"/>
    <w:bookmarkStart w:name="z1617" w:id="157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570"/>
    <w:bookmarkStart w:name="z1618" w:id="157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71"/>
    <w:bookmarkStart w:name="z1619" w:id="157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72"/>
    <w:bookmarkStart w:name="z1620" w:id="157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73"/>
    <w:bookmarkStart w:name="z1621" w:id="157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74"/>
    <w:bookmarkStart w:name="z1622" w:id="157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75"/>
    <w:bookmarkStart w:name="z1623" w:id="157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76"/>
    <w:bookmarkStart w:name="z1624" w:id="157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77"/>
    <w:bookmarkStart w:name="z1625" w:id="157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578"/>
    <w:bookmarkStart w:name="z1626" w:id="157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579"/>
    <w:bookmarkStart w:name="z1627" w:id="158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580"/>
    <w:bookmarkStart w:name="z1628" w:id="1581"/>
    <w:p>
      <w:pPr>
        <w:spacing w:after="0"/>
        <w:ind w:left="0"/>
        <w:jc w:val="both"/>
      </w:pPr>
      <w:r>
        <w:rPr>
          <w:rFonts w:ascii="Times New Roman"/>
          <w:b w:val="false"/>
          <w:i w:val="false"/>
          <w:color w:val="000000"/>
          <w:sz w:val="28"/>
        </w:rPr>
        <w:t>
      Міндеттері:</w:t>
      </w:r>
    </w:p>
    <w:bookmarkEnd w:id="1581"/>
    <w:bookmarkStart w:name="z1629" w:id="158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582"/>
    <w:bookmarkStart w:name="z1630" w:id="158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583"/>
    <w:bookmarkStart w:name="z1631" w:id="158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584"/>
    <w:bookmarkStart w:name="z1632" w:id="158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585"/>
    <w:bookmarkStart w:name="z1633" w:id="158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586"/>
    <w:bookmarkStart w:name="z1634" w:id="158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587"/>
    <w:bookmarkStart w:name="z1635" w:id="158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588"/>
    <w:bookmarkStart w:name="z1636" w:id="158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589"/>
    <w:bookmarkStart w:name="z1637" w:id="1590"/>
    <w:p>
      <w:pPr>
        <w:spacing w:after="0"/>
        <w:ind w:left="0"/>
        <w:jc w:val="both"/>
      </w:pPr>
      <w:r>
        <w:rPr>
          <w:rFonts w:ascii="Times New Roman"/>
          <w:b w:val="false"/>
          <w:i w:val="false"/>
          <w:color w:val="000000"/>
          <w:sz w:val="28"/>
        </w:rPr>
        <w:t>
      15. Функциялары:</w:t>
      </w:r>
    </w:p>
    <w:bookmarkEnd w:id="1590"/>
    <w:bookmarkStart w:name="z1638" w:id="159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591"/>
    <w:bookmarkStart w:name="z1639" w:id="159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92"/>
    <w:bookmarkStart w:name="z1640" w:id="159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93"/>
    <w:bookmarkStart w:name="z1641" w:id="159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94"/>
    <w:bookmarkStart w:name="z1642" w:id="159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95"/>
    <w:bookmarkStart w:name="z1643" w:id="159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96"/>
    <w:bookmarkStart w:name="z1644" w:id="159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97"/>
    <w:bookmarkStart w:name="z1645" w:id="159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98"/>
    <w:bookmarkStart w:name="z1646" w:id="1599"/>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599"/>
    <w:bookmarkStart w:name="z1647" w:id="160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00"/>
    <w:bookmarkStart w:name="z1648" w:id="160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01"/>
    <w:bookmarkStart w:name="z1649" w:id="160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02"/>
    <w:bookmarkStart w:name="z1650" w:id="160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03"/>
    <w:bookmarkStart w:name="z1651" w:id="160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04"/>
    <w:bookmarkStart w:name="z1652" w:id="160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05"/>
    <w:bookmarkStart w:name="z1653" w:id="160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06"/>
    <w:bookmarkStart w:name="z1654" w:id="160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07"/>
    <w:bookmarkStart w:name="z1655" w:id="160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08"/>
    <w:bookmarkStart w:name="z1656" w:id="160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09"/>
    <w:bookmarkStart w:name="z1657" w:id="161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610"/>
    <w:bookmarkStart w:name="z1658" w:id="161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11"/>
    <w:bookmarkStart w:name="z1659" w:id="161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61" w:id="161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613"/>
    <w:bookmarkStart w:name="z1662" w:id="161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14"/>
    <w:bookmarkStart w:name="z1663" w:id="161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615"/>
    <w:bookmarkStart w:name="z1664" w:id="161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16"/>
    <w:bookmarkStart w:name="z1665" w:id="161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617"/>
    <w:bookmarkStart w:name="z1666" w:id="1618"/>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618"/>
    <w:bookmarkStart w:name="z1667" w:id="161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19"/>
    <w:bookmarkStart w:name="z1668" w:id="162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20"/>
    <w:bookmarkStart w:name="z1669" w:id="162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21"/>
    <w:bookmarkStart w:name="z1670" w:id="162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22"/>
    <w:bookmarkStart w:name="z1671" w:id="162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23"/>
    <w:bookmarkStart w:name="z1672" w:id="162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24"/>
    <w:bookmarkStart w:name="z1673" w:id="162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25"/>
    <w:bookmarkStart w:name="z1674" w:id="162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26"/>
    <w:bookmarkStart w:name="z1675" w:id="162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27"/>
    <w:bookmarkStart w:name="z1676" w:id="162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28"/>
    <w:bookmarkStart w:name="z1677" w:id="162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629"/>
    <w:bookmarkStart w:name="z1678" w:id="163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30"/>
    <w:bookmarkStart w:name="z1679" w:id="163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31"/>
    <w:bookmarkStart w:name="z1680" w:id="1632"/>
    <w:p>
      <w:pPr>
        <w:spacing w:after="0"/>
        <w:ind w:left="0"/>
        <w:jc w:val="both"/>
      </w:pPr>
      <w:r>
        <w:rPr>
          <w:rFonts w:ascii="Times New Roman"/>
          <w:b w:val="false"/>
          <w:i w:val="false"/>
          <w:color w:val="000000"/>
          <w:sz w:val="28"/>
        </w:rPr>
        <w:t>
      40) кеме экипажының ең аз құрамы туралы куәлігін беру;</w:t>
      </w:r>
    </w:p>
    <w:bookmarkEnd w:id="1632"/>
    <w:bookmarkStart w:name="z1681" w:id="163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83" w:id="1634"/>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34"/>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684" w:id="1635"/>
    <w:p>
      <w:pPr>
        <w:spacing w:after="0"/>
        <w:ind w:left="0"/>
        <w:jc w:val="both"/>
      </w:pPr>
      <w:r>
        <w:rPr>
          <w:rFonts w:ascii="Times New Roman"/>
          <w:b w:val="false"/>
          <w:i w:val="false"/>
          <w:color w:val="000000"/>
          <w:sz w:val="28"/>
        </w:rPr>
        <w:t>
      44) Мемлекеттік жылжымалы құрам тізілімін жүргізу;</w:t>
      </w:r>
    </w:p>
    <w:bookmarkEnd w:id="1635"/>
    <w:bookmarkStart w:name="z1685" w:id="1636"/>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36"/>
    <w:bookmarkStart w:name="z1686" w:id="1637"/>
    <w:p>
      <w:pPr>
        <w:spacing w:after="0"/>
        <w:ind w:left="0"/>
        <w:jc w:val="both"/>
      </w:pPr>
      <w:r>
        <w:rPr>
          <w:rFonts w:ascii="Times New Roman"/>
          <w:b w:val="false"/>
          <w:i w:val="false"/>
          <w:color w:val="000000"/>
          <w:sz w:val="28"/>
        </w:rPr>
        <w:t>
      46) қауіпсіздік сертификатын беру;</w:t>
      </w:r>
    </w:p>
    <w:bookmarkEnd w:id="1637"/>
    <w:bookmarkStart w:name="z1687" w:id="1638"/>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638"/>
    <w:bookmarkStart w:name="z1688" w:id="1639"/>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89" w:id="164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640"/>
    <w:bookmarkStart w:name="z1690" w:id="164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641"/>
    <w:bookmarkStart w:name="z1691" w:id="164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642"/>
    <w:bookmarkStart w:name="z1692" w:id="164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643"/>
    <w:bookmarkStart w:name="z1693" w:id="1644"/>
    <w:p>
      <w:pPr>
        <w:spacing w:after="0"/>
        <w:ind w:left="0"/>
        <w:jc w:val="both"/>
      </w:pPr>
      <w:r>
        <w:rPr>
          <w:rFonts w:ascii="Times New Roman"/>
          <w:b w:val="false"/>
          <w:i w:val="false"/>
          <w:color w:val="000000"/>
          <w:sz w:val="28"/>
        </w:rPr>
        <w:t>
      19. Инспекция басшысының өкілеттігі:</w:t>
      </w:r>
    </w:p>
    <w:bookmarkEnd w:id="1644"/>
    <w:bookmarkStart w:name="z1694" w:id="164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645"/>
    <w:bookmarkStart w:name="z1695" w:id="164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646"/>
    <w:bookmarkStart w:name="z1696" w:id="1647"/>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647"/>
    <w:bookmarkStart w:name="z1697" w:id="164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648"/>
    <w:bookmarkStart w:name="z1698" w:id="164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649"/>
    <w:bookmarkStart w:name="z1699" w:id="165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650"/>
    <w:bookmarkStart w:name="z1700" w:id="165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651"/>
    <w:bookmarkStart w:name="z1701" w:id="165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652"/>
    <w:bookmarkStart w:name="z1702" w:id="165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653"/>
    <w:bookmarkStart w:name="z1703" w:id="165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654"/>
    <w:bookmarkStart w:name="z1704" w:id="16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55"/>
    <w:bookmarkStart w:name="z1705" w:id="1656"/>
    <w:p>
      <w:pPr>
        <w:spacing w:after="0"/>
        <w:ind w:left="0"/>
        <w:jc w:val="left"/>
      </w:pPr>
      <w:r>
        <w:rPr>
          <w:rFonts w:ascii="Times New Roman"/>
          <w:b/>
          <w:i w:val="false"/>
          <w:color w:val="000000"/>
        </w:rPr>
        <w:t xml:space="preserve"> 4-тарау. Инспекцияның мүлкі</w:t>
      </w:r>
    </w:p>
    <w:bookmarkEnd w:id="1656"/>
    <w:bookmarkStart w:name="z1706" w:id="165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657"/>
    <w:bookmarkStart w:name="z1707" w:id="165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58"/>
    <w:bookmarkStart w:name="z1708" w:id="165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659"/>
    <w:bookmarkStart w:name="z1709" w:id="166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0"/>
    <w:bookmarkStart w:name="z1710" w:id="1661"/>
    <w:p>
      <w:pPr>
        <w:spacing w:after="0"/>
        <w:ind w:left="0"/>
        <w:jc w:val="left"/>
      </w:pPr>
      <w:r>
        <w:rPr>
          <w:rFonts w:ascii="Times New Roman"/>
          <w:b/>
          <w:i w:val="false"/>
          <w:color w:val="000000"/>
        </w:rPr>
        <w:t xml:space="preserve"> 5-тарау. Инспекцияны қайта ұйымдастыру және тарату</w:t>
      </w:r>
    </w:p>
    <w:bookmarkEnd w:id="1661"/>
    <w:bookmarkStart w:name="z1711" w:id="166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13-қосымша</w:t>
            </w:r>
          </w:p>
        </w:tc>
      </w:tr>
    </w:tbl>
    <w:bookmarkStart w:name="z1713" w:id="166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мекемесiнің ережесі</w:t>
      </w:r>
    </w:p>
    <w:bookmarkEnd w:id="1663"/>
    <w:bookmarkStart w:name="z1714" w:id="1664"/>
    <w:p>
      <w:pPr>
        <w:spacing w:after="0"/>
        <w:ind w:left="0"/>
        <w:jc w:val="left"/>
      </w:pPr>
      <w:r>
        <w:rPr>
          <w:rFonts w:ascii="Times New Roman"/>
          <w:b/>
          <w:i w:val="false"/>
          <w:color w:val="000000"/>
        </w:rPr>
        <w:t xml:space="preserve"> 1-тарау. Жалпы ережелер</w:t>
      </w:r>
    </w:p>
    <w:bookmarkEnd w:id="1664"/>
    <w:bookmarkStart w:name="z1715" w:id="166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65"/>
    <w:bookmarkStart w:name="z1716" w:id="166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666"/>
    <w:bookmarkStart w:name="z1717" w:id="166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67"/>
    <w:bookmarkStart w:name="z1718" w:id="166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68"/>
    <w:bookmarkStart w:name="z1719" w:id="166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69"/>
    <w:bookmarkStart w:name="z1720" w:id="167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70"/>
    <w:bookmarkStart w:name="z1721" w:id="167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671"/>
    <w:bookmarkStart w:name="z1722" w:id="1672"/>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672"/>
    <w:bookmarkStart w:name="z1723" w:id="1673"/>
    <w:p>
      <w:pPr>
        <w:spacing w:after="0"/>
        <w:ind w:left="0"/>
        <w:jc w:val="both"/>
      </w:pPr>
      <w:r>
        <w:rPr>
          <w:rFonts w:ascii="Times New Roman"/>
          <w:b w:val="false"/>
          <w:i w:val="false"/>
          <w:color w:val="000000"/>
          <w:sz w:val="28"/>
        </w:rPr>
        <w:t>
      9. Мемлекеттік органның толық атауы:</w:t>
      </w:r>
    </w:p>
    <w:bookmarkEnd w:id="1673"/>
    <w:bookmarkStart w:name="z1724" w:id="167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w:t>
      </w:r>
    </w:p>
    <w:bookmarkEnd w:id="1674"/>
    <w:bookmarkStart w:name="z1725" w:id="167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w:t>
      </w:r>
    </w:p>
    <w:bookmarkEnd w:id="1675"/>
    <w:bookmarkStart w:name="z1726" w:id="167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76"/>
    <w:bookmarkStart w:name="z1727" w:id="167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677"/>
    <w:bookmarkStart w:name="z1728" w:id="167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678"/>
    <w:bookmarkStart w:name="z1729" w:id="167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79"/>
    <w:bookmarkStart w:name="z1730" w:id="168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680"/>
    <w:bookmarkStart w:name="z1731" w:id="1681"/>
    <w:p>
      <w:pPr>
        <w:spacing w:after="0"/>
        <w:ind w:left="0"/>
        <w:jc w:val="both"/>
      </w:pPr>
      <w:r>
        <w:rPr>
          <w:rFonts w:ascii="Times New Roman"/>
          <w:b w:val="false"/>
          <w:i w:val="false"/>
          <w:color w:val="000000"/>
          <w:sz w:val="28"/>
        </w:rPr>
        <w:t>
      13. Мақсаттары:</w:t>
      </w:r>
    </w:p>
    <w:bookmarkEnd w:id="1681"/>
    <w:bookmarkStart w:name="z1732" w:id="168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682"/>
    <w:bookmarkStart w:name="z1733" w:id="168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683"/>
    <w:bookmarkStart w:name="z1734" w:id="168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684"/>
    <w:bookmarkStart w:name="z1735" w:id="1685"/>
    <w:p>
      <w:pPr>
        <w:spacing w:after="0"/>
        <w:ind w:left="0"/>
        <w:jc w:val="both"/>
      </w:pPr>
      <w:r>
        <w:rPr>
          <w:rFonts w:ascii="Times New Roman"/>
          <w:b w:val="false"/>
          <w:i w:val="false"/>
          <w:color w:val="000000"/>
          <w:sz w:val="28"/>
        </w:rPr>
        <w:t>
      14. Құқықтары мен міндеттері:</w:t>
      </w:r>
    </w:p>
    <w:bookmarkEnd w:id="1685"/>
    <w:bookmarkStart w:name="z1736" w:id="1686"/>
    <w:p>
      <w:pPr>
        <w:spacing w:after="0"/>
        <w:ind w:left="0"/>
        <w:jc w:val="both"/>
      </w:pPr>
      <w:r>
        <w:rPr>
          <w:rFonts w:ascii="Times New Roman"/>
          <w:b w:val="false"/>
          <w:i w:val="false"/>
          <w:color w:val="000000"/>
          <w:sz w:val="28"/>
        </w:rPr>
        <w:t>
      құқықтары:</w:t>
      </w:r>
    </w:p>
    <w:bookmarkEnd w:id="1686"/>
    <w:bookmarkStart w:name="z1737" w:id="168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687"/>
    <w:bookmarkStart w:name="z1738" w:id="168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688"/>
    <w:bookmarkStart w:name="z1739" w:id="168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689"/>
    <w:bookmarkStart w:name="z1740" w:id="169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690"/>
    <w:bookmarkStart w:name="z1741" w:id="169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91"/>
    <w:bookmarkStart w:name="z1742" w:id="169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92"/>
    <w:bookmarkStart w:name="z1743" w:id="169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93"/>
    <w:bookmarkStart w:name="z1744" w:id="169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94"/>
    <w:bookmarkStart w:name="z1745" w:id="169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95"/>
    <w:bookmarkStart w:name="z1746" w:id="169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96"/>
    <w:bookmarkStart w:name="z1747" w:id="169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97"/>
    <w:bookmarkStart w:name="z1748" w:id="1698"/>
    <w:p>
      <w:pPr>
        <w:spacing w:after="0"/>
        <w:ind w:left="0"/>
        <w:jc w:val="both"/>
      </w:pPr>
      <w:r>
        <w:rPr>
          <w:rFonts w:ascii="Times New Roman"/>
          <w:b w:val="false"/>
          <w:i w:val="false"/>
          <w:color w:val="000000"/>
          <w:sz w:val="28"/>
        </w:rPr>
        <w:t>
      Міндеттері:</w:t>
      </w:r>
    </w:p>
    <w:bookmarkEnd w:id="1698"/>
    <w:bookmarkStart w:name="z1749" w:id="169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99"/>
    <w:bookmarkStart w:name="z1750" w:id="170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00"/>
    <w:bookmarkStart w:name="z1751" w:id="1701"/>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701"/>
    <w:bookmarkStart w:name="z1752" w:id="170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02"/>
    <w:bookmarkStart w:name="z1753" w:id="170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03"/>
    <w:bookmarkStart w:name="z1754" w:id="170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04"/>
    <w:bookmarkStart w:name="z1755" w:id="170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705"/>
    <w:bookmarkStart w:name="z1756" w:id="170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706"/>
    <w:bookmarkStart w:name="z1757" w:id="1707"/>
    <w:p>
      <w:pPr>
        <w:spacing w:after="0"/>
        <w:ind w:left="0"/>
        <w:jc w:val="both"/>
      </w:pPr>
      <w:r>
        <w:rPr>
          <w:rFonts w:ascii="Times New Roman"/>
          <w:b w:val="false"/>
          <w:i w:val="false"/>
          <w:color w:val="000000"/>
          <w:sz w:val="28"/>
        </w:rPr>
        <w:t>
      15. Функциялары:</w:t>
      </w:r>
    </w:p>
    <w:bookmarkEnd w:id="1707"/>
    <w:bookmarkStart w:name="z1758" w:id="170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08"/>
    <w:bookmarkStart w:name="z1759" w:id="170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09"/>
    <w:bookmarkStart w:name="z1760" w:id="171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10"/>
    <w:bookmarkStart w:name="z1761" w:id="171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11"/>
    <w:bookmarkStart w:name="z1762" w:id="171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12"/>
    <w:bookmarkStart w:name="z1763" w:id="171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13"/>
    <w:bookmarkStart w:name="z1764" w:id="171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14"/>
    <w:bookmarkStart w:name="z1765" w:id="171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15"/>
    <w:bookmarkStart w:name="z1766" w:id="171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716"/>
    <w:bookmarkStart w:name="z1767" w:id="171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17"/>
    <w:bookmarkStart w:name="z1768" w:id="171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18"/>
    <w:bookmarkStart w:name="z1769" w:id="171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19"/>
    <w:bookmarkStart w:name="z1770" w:id="172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20"/>
    <w:bookmarkStart w:name="z1771" w:id="172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21"/>
    <w:bookmarkStart w:name="z1772" w:id="172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22"/>
    <w:bookmarkStart w:name="z1773" w:id="172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723"/>
    <w:bookmarkStart w:name="z1774" w:id="172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724"/>
    <w:bookmarkStart w:name="z1775" w:id="172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25"/>
    <w:bookmarkStart w:name="z1776" w:id="172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726"/>
    <w:bookmarkStart w:name="z1777" w:id="172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27"/>
    <w:bookmarkStart w:name="z1778" w:id="172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728"/>
    <w:bookmarkStart w:name="z1779" w:id="172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29"/>
    <w:bookmarkStart w:name="z1780" w:id="173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2" w:id="1731"/>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31"/>
    <w:bookmarkStart w:name="z1783" w:id="1732"/>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732"/>
    <w:bookmarkStart w:name="z1784" w:id="1733"/>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733"/>
    <w:bookmarkStart w:name="z1785" w:id="1734"/>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34"/>
    <w:bookmarkStart w:name="z1786" w:id="1735"/>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735"/>
    <w:bookmarkStart w:name="z1787" w:id="1736"/>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736"/>
    <w:bookmarkStart w:name="z1788" w:id="1737"/>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737"/>
    <w:bookmarkStart w:name="z1789" w:id="1738"/>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38"/>
    <w:bookmarkStart w:name="z1790" w:id="1739"/>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39"/>
    <w:bookmarkStart w:name="z1791" w:id="1740"/>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40"/>
    <w:bookmarkStart w:name="z1792" w:id="1741"/>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741"/>
    <w:bookmarkStart w:name="z1793" w:id="1742"/>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742"/>
    <w:bookmarkStart w:name="z1794" w:id="1743"/>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 оның ішінде Балхаш көлінің Жамбыл облысы әкімшілік аумақтық шекаралары шегінде;</w:t>
      </w:r>
    </w:p>
    <w:bookmarkEnd w:id="1743"/>
    <w:bookmarkStart w:name="z1795" w:id="1744"/>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744"/>
    <w:bookmarkStart w:name="z1796" w:id="1745"/>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745"/>
    <w:bookmarkStart w:name="z1797" w:id="1746"/>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оның ішінде Балхаш көлінің Жамбыл облысы әкімшілік аумақтық шекаралары шегінде;</w:t>
      </w:r>
    </w:p>
    <w:bookmarkEnd w:id="1746"/>
    <w:bookmarkStart w:name="z1798" w:id="1747"/>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 оның ішінде Балхаш көлінің Жамбыл облысы әкімшілік аумақтық шекаралары шегінде;</w:t>
      </w:r>
    </w:p>
    <w:bookmarkEnd w:id="1747"/>
    <w:bookmarkStart w:name="z1799" w:id="1748"/>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 оның ішінде, Балхаш көлінің Жамбыл облысы әкімшілік аумақтық шекаралары шегінде;</w:t>
      </w:r>
    </w:p>
    <w:bookmarkEnd w:id="1748"/>
    <w:bookmarkStart w:name="z1800" w:id="1749"/>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749"/>
    <w:bookmarkStart w:name="z1801" w:id="1750"/>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750"/>
    <w:bookmarkStart w:name="z1802" w:id="1751"/>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 оның ішінде Балхаш көлінің Жамбыл облысы әкімшілік аумақтық шекаралары шегінде;</w:t>
      </w:r>
    </w:p>
    <w:bookmarkEnd w:id="1751"/>
    <w:bookmarkStart w:name="z1803" w:id="1752"/>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оның ішінде Балхаш көлінің Жамбыл облысы әкімшілік аумақтық шекаралары шегінде;</w:t>
      </w:r>
    </w:p>
    <w:bookmarkEnd w:id="1752"/>
    <w:bookmarkStart w:name="z1804" w:id="1753"/>
    <w:p>
      <w:pPr>
        <w:spacing w:after="0"/>
        <w:ind w:left="0"/>
        <w:jc w:val="both"/>
      </w:pPr>
      <w:r>
        <w:rPr>
          <w:rFonts w:ascii="Times New Roman"/>
          <w:b w:val="false"/>
          <w:i w:val="false"/>
          <w:color w:val="000000"/>
          <w:sz w:val="28"/>
        </w:rPr>
        <w:t>
      44) кеме экипажының ең аз құрамы туралы куәлігін беру;</w:t>
      </w:r>
    </w:p>
    <w:bookmarkEnd w:id="1753"/>
    <w:bookmarkStart w:name="z1805" w:id="1754"/>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 оның ішінде Балхаш көлінің Жамбыл облысы әкімшілік аумақтық шекаралары шегінде;</w:t>
      </w:r>
    </w:p>
    <w:bookmarkEnd w:id="1754"/>
    <w:bookmarkStart w:name="z1806" w:id="1755"/>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 оның ішінде Балхаш көлінің Жамбыл облысы әкімшілік аумақтық шекаралары шегінде;</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8" w:id="175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756"/>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809" w:id="1757"/>
    <w:p>
      <w:pPr>
        <w:spacing w:after="0"/>
        <w:ind w:left="0"/>
        <w:jc w:val="both"/>
      </w:pPr>
      <w:r>
        <w:rPr>
          <w:rFonts w:ascii="Times New Roman"/>
          <w:b w:val="false"/>
          <w:i w:val="false"/>
          <w:color w:val="000000"/>
          <w:sz w:val="28"/>
        </w:rPr>
        <w:t>
      49) Мемлекеттік жылжымалы құрам тізілімін жүргізу;</w:t>
      </w:r>
    </w:p>
    <w:bookmarkEnd w:id="1757"/>
    <w:bookmarkStart w:name="z1810" w:id="175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758"/>
    <w:bookmarkStart w:name="z1811" w:id="1759"/>
    <w:p>
      <w:pPr>
        <w:spacing w:after="0"/>
        <w:ind w:left="0"/>
        <w:jc w:val="both"/>
      </w:pPr>
      <w:r>
        <w:rPr>
          <w:rFonts w:ascii="Times New Roman"/>
          <w:b w:val="false"/>
          <w:i w:val="false"/>
          <w:color w:val="000000"/>
          <w:sz w:val="28"/>
        </w:rPr>
        <w:t>
      51) қауіпсіздік сертификатын беру;</w:t>
      </w:r>
    </w:p>
    <w:bookmarkEnd w:id="1759"/>
    <w:bookmarkStart w:name="z1812" w:id="176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760"/>
    <w:bookmarkStart w:name="z1813" w:id="176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4" w:id="176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762"/>
    <w:bookmarkStart w:name="z1815" w:id="176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763"/>
    <w:bookmarkStart w:name="z1816" w:id="176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64"/>
    <w:bookmarkStart w:name="z1817" w:id="176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765"/>
    <w:bookmarkStart w:name="z1818" w:id="1766"/>
    <w:p>
      <w:pPr>
        <w:spacing w:after="0"/>
        <w:ind w:left="0"/>
        <w:jc w:val="both"/>
      </w:pPr>
      <w:r>
        <w:rPr>
          <w:rFonts w:ascii="Times New Roman"/>
          <w:b w:val="false"/>
          <w:i w:val="false"/>
          <w:color w:val="000000"/>
          <w:sz w:val="28"/>
        </w:rPr>
        <w:t>
      19. Инспекция басшысының өкілеттігі:</w:t>
      </w:r>
    </w:p>
    <w:bookmarkEnd w:id="1766"/>
    <w:bookmarkStart w:name="z1819" w:id="176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767"/>
    <w:bookmarkStart w:name="z1820" w:id="176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68"/>
    <w:bookmarkStart w:name="z1821" w:id="176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769"/>
    <w:bookmarkStart w:name="z1822" w:id="177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770"/>
    <w:bookmarkStart w:name="z1823" w:id="177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771"/>
    <w:bookmarkStart w:name="z1824" w:id="177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772"/>
    <w:bookmarkStart w:name="z1825" w:id="177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773"/>
    <w:bookmarkStart w:name="z1826" w:id="177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774"/>
    <w:bookmarkStart w:name="z1827" w:id="177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775"/>
    <w:bookmarkStart w:name="z1828" w:id="177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776"/>
    <w:bookmarkStart w:name="z1829" w:id="177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77"/>
    <w:bookmarkStart w:name="z1830" w:id="1778"/>
    <w:p>
      <w:pPr>
        <w:spacing w:after="0"/>
        <w:ind w:left="0"/>
        <w:jc w:val="left"/>
      </w:pPr>
      <w:r>
        <w:rPr>
          <w:rFonts w:ascii="Times New Roman"/>
          <w:b/>
          <w:i w:val="false"/>
          <w:color w:val="000000"/>
        </w:rPr>
        <w:t xml:space="preserve"> 4-тарау. Инспекцияның мүлкі</w:t>
      </w:r>
    </w:p>
    <w:bookmarkEnd w:id="1778"/>
    <w:bookmarkStart w:name="z1831" w:id="177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779"/>
    <w:bookmarkStart w:name="z1832" w:id="178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80"/>
    <w:bookmarkStart w:name="z1833" w:id="178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781"/>
    <w:bookmarkStart w:name="z1834" w:id="178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82"/>
    <w:bookmarkStart w:name="z1835" w:id="1783"/>
    <w:p>
      <w:pPr>
        <w:spacing w:after="0"/>
        <w:ind w:left="0"/>
        <w:jc w:val="left"/>
      </w:pPr>
      <w:r>
        <w:rPr>
          <w:rFonts w:ascii="Times New Roman"/>
          <w:b/>
          <w:i w:val="false"/>
          <w:color w:val="000000"/>
        </w:rPr>
        <w:t xml:space="preserve"> 5-тарау. Инспекцияны қайта ұйымдастыру және тарату</w:t>
      </w:r>
    </w:p>
    <w:bookmarkEnd w:id="1783"/>
    <w:bookmarkStart w:name="z1836" w:id="178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14-қосымша</w:t>
            </w:r>
          </w:p>
        </w:tc>
      </w:tr>
    </w:tbl>
    <w:bookmarkStart w:name="z1838" w:id="178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мекемесiнің ережесі</w:t>
      </w:r>
    </w:p>
    <w:bookmarkEnd w:id="1785"/>
    <w:bookmarkStart w:name="z1839" w:id="1786"/>
    <w:p>
      <w:pPr>
        <w:spacing w:after="0"/>
        <w:ind w:left="0"/>
        <w:jc w:val="left"/>
      </w:pPr>
      <w:r>
        <w:rPr>
          <w:rFonts w:ascii="Times New Roman"/>
          <w:b/>
          <w:i w:val="false"/>
          <w:color w:val="000000"/>
        </w:rPr>
        <w:t xml:space="preserve"> 1-тарау. Жалпы ережелер</w:t>
      </w:r>
    </w:p>
    <w:bookmarkEnd w:id="1786"/>
    <w:bookmarkStart w:name="z1840" w:id="178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787"/>
    <w:bookmarkStart w:name="z1841" w:id="178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788"/>
    <w:bookmarkStart w:name="z1842" w:id="178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89"/>
    <w:bookmarkStart w:name="z1843" w:id="179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790"/>
    <w:bookmarkStart w:name="z1844" w:id="179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791"/>
    <w:bookmarkStart w:name="z1845" w:id="179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792"/>
    <w:bookmarkStart w:name="z1846" w:id="179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93"/>
    <w:bookmarkStart w:name="z1847" w:id="1794"/>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794"/>
    <w:bookmarkStart w:name="z1848" w:id="1795"/>
    <w:p>
      <w:pPr>
        <w:spacing w:after="0"/>
        <w:ind w:left="0"/>
        <w:jc w:val="both"/>
      </w:pPr>
      <w:r>
        <w:rPr>
          <w:rFonts w:ascii="Times New Roman"/>
          <w:b w:val="false"/>
          <w:i w:val="false"/>
          <w:color w:val="000000"/>
          <w:sz w:val="28"/>
        </w:rPr>
        <w:t>
      9. Мемлекеттік органның толық атауы:</w:t>
      </w:r>
    </w:p>
    <w:bookmarkEnd w:id="1795"/>
    <w:bookmarkStart w:name="z1849" w:id="179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w:t>
      </w:r>
    </w:p>
    <w:bookmarkEnd w:id="1796"/>
    <w:bookmarkStart w:name="z1850" w:id="179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w:t>
      </w:r>
    </w:p>
    <w:bookmarkEnd w:id="1797"/>
    <w:bookmarkStart w:name="z1851" w:id="179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98"/>
    <w:bookmarkStart w:name="z1852" w:id="179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99"/>
    <w:bookmarkStart w:name="z1853" w:id="180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00"/>
    <w:bookmarkStart w:name="z1854" w:id="180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01"/>
    <w:bookmarkStart w:name="z1855" w:id="180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802"/>
    <w:bookmarkStart w:name="z1856" w:id="1803"/>
    <w:p>
      <w:pPr>
        <w:spacing w:after="0"/>
        <w:ind w:left="0"/>
        <w:jc w:val="both"/>
      </w:pPr>
      <w:r>
        <w:rPr>
          <w:rFonts w:ascii="Times New Roman"/>
          <w:b w:val="false"/>
          <w:i w:val="false"/>
          <w:color w:val="000000"/>
          <w:sz w:val="28"/>
        </w:rPr>
        <w:t>
      13. Мақсаттары:</w:t>
      </w:r>
    </w:p>
    <w:bookmarkEnd w:id="1803"/>
    <w:bookmarkStart w:name="z1857" w:id="180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04"/>
    <w:bookmarkStart w:name="z1858" w:id="180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05"/>
    <w:bookmarkStart w:name="z1859" w:id="180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06"/>
    <w:bookmarkStart w:name="z1860" w:id="1807"/>
    <w:p>
      <w:pPr>
        <w:spacing w:after="0"/>
        <w:ind w:left="0"/>
        <w:jc w:val="both"/>
      </w:pPr>
      <w:r>
        <w:rPr>
          <w:rFonts w:ascii="Times New Roman"/>
          <w:b w:val="false"/>
          <w:i w:val="false"/>
          <w:color w:val="000000"/>
          <w:sz w:val="28"/>
        </w:rPr>
        <w:t>
      14. Құқықтары мен міндеттері:</w:t>
      </w:r>
    </w:p>
    <w:bookmarkEnd w:id="1807"/>
    <w:bookmarkStart w:name="z1861" w:id="1808"/>
    <w:p>
      <w:pPr>
        <w:spacing w:after="0"/>
        <w:ind w:left="0"/>
        <w:jc w:val="both"/>
      </w:pPr>
      <w:r>
        <w:rPr>
          <w:rFonts w:ascii="Times New Roman"/>
          <w:b w:val="false"/>
          <w:i w:val="false"/>
          <w:color w:val="000000"/>
          <w:sz w:val="28"/>
        </w:rPr>
        <w:t>
      құқықтары:</w:t>
      </w:r>
    </w:p>
    <w:bookmarkEnd w:id="1808"/>
    <w:bookmarkStart w:name="z1862" w:id="180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809"/>
    <w:bookmarkStart w:name="z1863" w:id="181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10"/>
    <w:bookmarkStart w:name="z1864" w:id="181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11"/>
    <w:bookmarkStart w:name="z1865" w:id="181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812"/>
    <w:bookmarkStart w:name="z1866" w:id="181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13"/>
    <w:bookmarkStart w:name="z1867" w:id="181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14"/>
    <w:bookmarkStart w:name="z1868" w:id="181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15"/>
    <w:bookmarkStart w:name="z1869" w:id="181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16"/>
    <w:bookmarkStart w:name="z1870" w:id="181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17"/>
    <w:bookmarkStart w:name="z1871" w:id="181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18"/>
    <w:bookmarkStart w:name="z1872" w:id="181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19"/>
    <w:bookmarkStart w:name="z1873" w:id="1820"/>
    <w:p>
      <w:pPr>
        <w:spacing w:after="0"/>
        <w:ind w:left="0"/>
        <w:jc w:val="both"/>
      </w:pPr>
      <w:r>
        <w:rPr>
          <w:rFonts w:ascii="Times New Roman"/>
          <w:b w:val="false"/>
          <w:i w:val="false"/>
          <w:color w:val="000000"/>
          <w:sz w:val="28"/>
        </w:rPr>
        <w:t>
      Міндеттері:</w:t>
      </w:r>
    </w:p>
    <w:bookmarkEnd w:id="1820"/>
    <w:bookmarkStart w:name="z1874" w:id="182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21"/>
    <w:bookmarkStart w:name="z1875" w:id="182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22"/>
    <w:bookmarkStart w:name="z1876" w:id="1823"/>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823"/>
    <w:bookmarkStart w:name="z1877" w:id="182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24"/>
    <w:bookmarkStart w:name="z1878" w:id="182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25"/>
    <w:bookmarkStart w:name="z1879" w:id="182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26"/>
    <w:bookmarkStart w:name="z1880" w:id="182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827"/>
    <w:bookmarkStart w:name="z1881" w:id="182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828"/>
    <w:bookmarkStart w:name="z1882" w:id="1829"/>
    <w:p>
      <w:pPr>
        <w:spacing w:after="0"/>
        <w:ind w:left="0"/>
        <w:jc w:val="both"/>
      </w:pPr>
      <w:r>
        <w:rPr>
          <w:rFonts w:ascii="Times New Roman"/>
          <w:b w:val="false"/>
          <w:i w:val="false"/>
          <w:color w:val="000000"/>
          <w:sz w:val="28"/>
        </w:rPr>
        <w:t>
      15. Функциялары:</w:t>
      </w:r>
    </w:p>
    <w:bookmarkEnd w:id="1829"/>
    <w:bookmarkStart w:name="z1883" w:id="183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30"/>
    <w:bookmarkStart w:name="z1884" w:id="183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831"/>
    <w:bookmarkStart w:name="z1885" w:id="183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32"/>
    <w:bookmarkStart w:name="z1886" w:id="183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33"/>
    <w:bookmarkStart w:name="z1887" w:id="183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34"/>
    <w:bookmarkStart w:name="z1888" w:id="183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35"/>
    <w:bookmarkStart w:name="z1889" w:id="183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36"/>
    <w:bookmarkStart w:name="z1890" w:id="183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37"/>
    <w:bookmarkStart w:name="z1891" w:id="183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838"/>
    <w:bookmarkStart w:name="z1892" w:id="183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39"/>
    <w:bookmarkStart w:name="z1893" w:id="184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40"/>
    <w:bookmarkStart w:name="z1894" w:id="184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41"/>
    <w:bookmarkStart w:name="z1895" w:id="184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42"/>
    <w:bookmarkStart w:name="z1896" w:id="184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43"/>
    <w:bookmarkStart w:name="z1897" w:id="184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44"/>
    <w:bookmarkStart w:name="z1898" w:id="1845"/>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845"/>
    <w:bookmarkStart w:name="z1899" w:id="1846"/>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846"/>
    <w:bookmarkStart w:name="z1900" w:id="1847"/>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847"/>
    <w:bookmarkStart w:name="z1901" w:id="1848"/>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848"/>
    <w:bookmarkStart w:name="z1902" w:id="184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849"/>
    <w:bookmarkStart w:name="z1903" w:id="185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850"/>
    <w:bookmarkStart w:name="z1904" w:id="185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851"/>
    <w:bookmarkStart w:name="z1905" w:id="1852"/>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07" w:id="1853"/>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853"/>
    <w:bookmarkStart w:name="z1908" w:id="1854"/>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854"/>
    <w:bookmarkStart w:name="z1909" w:id="1855"/>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855"/>
    <w:bookmarkStart w:name="z1910" w:id="1856"/>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856"/>
    <w:bookmarkStart w:name="z1911" w:id="1857"/>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857"/>
    <w:bookmarkStart w:name="z1912" w:id="1858"/>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858"/>
    <w:bookmarkStart w:name="z1913" w:id="1859"/>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859"/>
    <w:bookmarkStart w:name="z1914" w:id="1860"/>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860"/>
    <w:bookmarkStart w:name="z1915" w:id="1861"/>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861"/>
    <w:bookmarkStart w:name="z1916" w:id="1862"/>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862"/>
    <w:bookmarkStart w:name="z1917" w:id="1863"/>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63"/>
    <w:bookmarkStart w:name="z1918" w:id="1864"/>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64"/>
    <w:bookmarkStart w:name="z1919" w:id="1865"/>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865"/>
    <w:bookmarkStart w:name="z1920" w:id="1866"/>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66"/>
    <w:bookmarkStart w:name="z1921" w:id="1867"/>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67"/>
    <w:bookmarkStart w:name="z1922" w:id="1868"/>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868"/>
    <w:bookmarkStart w:name="z1923" w:id="1869"/>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869"/>
    <w:bookmarkStart w:name="z1924" w:id="1870"/>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870"/>
    <w:bookmarkStart w:name="z1925" w:id="1871"/>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871"/>
    <w:bookmarkStart w:name="z1926" w:id="1872"/>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872"/>
    <w:bookmarkStart w:name="z1927" w:id="1873"/>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873"/>
    <w:bookmarkStart w:name="z1928" w:id="1874"/>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874"/>
    <w:bookmarkStart w:name="z1929" w:id="1875"/>
    <w:p>
      <w:pPr>
        <w:spacing w:after="0"/>
        <w:ind w:left="0"/>
        <w:jc w:val="both"/>
      </w:pPr>
      <w:r>
        <w:rPr>
          <w:rFonts w:ascii="Times New Roman"/>
          <w:b w:val="false"/>
          <w:i w:val="false"/>
          <w:color w:val="000000"/>
          <w:sz w:val="28"/>
        </w:rPr>
        <w:t>
      44) кеме экипажының ең аз құрамы туралы куәлігін беру;</w:t>
      </w:r>
    </w:p>
    <w:bookmarkEnd w:id="1875"/>
    <w:bookmarkStart w:name="z1930" w:id="1876"/>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876"/>
    <w:bookmarkStart w:name="z1931" w:id="1877"/>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3" w:id="187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878"/>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934" w:id="1879"/>
    <w:p>
      <w:pPr>
        <w:spacing w:after="0"/>
        <w:ind w:left="0"/>
        <w:jc w:val="both"/>
      </w:pPr>
      <w:r>
        <w:rPr>
          <w:rFonts w:ascii="Times New Roman"/>
          <w:b w:val="false"/>
          <w:i w:val="false"/>
          <w:color w:val="000000"/>
          <w:sz w:val="28"/>
        </w:rPr>
        <w:t>
      49) Мемлекеттік жылжымалы құрам тізілімін жүргізу;</w:t>
      </w:r>
    </w:p>
    <w:bookmarkEnd w:id="1879"/>
    <w:bookmarkStart w:name="z1935" w:id="1880"/>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880"/>
    <w:bookmarkStart w:name="z1936" w:id="1881"/>
    <w:p>
      <w:pPr>
        <w:spacing w:after="0"/>
        <w:ind w:left="0"/>
        <w:jc w:val="both"/>
      </w:pPr>
      <w:r>
        <w:rPr>
          <w:rFonts w:ascii="Times New Roman"/>
          <w:b w:val="false"/>
          <w:i w:val="false"/>
          <w:color w:val="000000"/>
          <w:sz w:val="28"/>
        </w:rPr>
        <w:t>
      51) қауіпсіздік сертификатын беру;</w:t>
      </w:r>
    </w:p>
    <w:bookmarkEnd w:id="1881"/>
    <w:bookmarkStart w:name="z1937" w:id="1882"/>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882"/>
    <w:bookmarkStart w:name="z1938" w:id="1883"/>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39" w:id="188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884"/>
    <w:bookmarkStart w:name="z1940" w:id="188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885"/>
    <w:bookmarkStart w:name="z1941" w:id="188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886"/>
    <w:bookmarkStart w:name="z1942" w:id="188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887"/>
    <w:bookmarkStart w:name="z1943" w:id="1888"/>
    <w:p>
      <w:pPr>
        <w:spacing w:after="0"/>
        <w:ind w:left="0"/>
        <w:jc w:val="both"/>
      </w:pPr>
      <w:r>
        <w:rPr>
          <w:rFonts w:ascii="Times New Roman"/>
          <w:b w:val="false"/>
          <w:i w:val="false"/>
          <w:color w:val="000000"/>
          <w:sz w:val="28"/>
        </w:rPr>
        <w:t>
      19. Инспекция басшысының өкілеттігі:</w:t>
      </w:r>
    </w:p>
    <w:bookmarkEnd w:id="1888"/>
    <w:bookmarkStart w:name="z1944" w:id="188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889"/>
    <w:bookmarkStart w:name="z1945" w:id="189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890"/>
    <w:bookmarkStart w:name="z1946" w:id="1891"/>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891"/>
    <w:bookmarkStart w:name="z1947" w:id="189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92"/>
    <w:bookmarkStart w:name="z1948" w:id="189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93"/>
    <w:bookmarkStart w:name="z1949" w:id="189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894"/>
    <w:bookmarkStart w:name="z1950" w:id="189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95"/>
    <w:bookmarkStart w:name="z1951" w:id="189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96"/>
    <w:bookmarkStart w:name="z1952" w:id="189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97"/>
    <w:bookmarkStart w:name="z1953" w:id="189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98"/>
    <w:bookmarkStart w:name="z1954" w:id="189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99"/>
    <w:bookmarkStart w:name="z1955" w:id="1900"/>
    <w:p>
      <w:pPr>
        <w:spacing w:after="0"/>
        <w:ind w:left="0"/>
        <w:jc w:val="left"/>
      </w:pPr>
      <w:r>
        <w:rPr>
          <w:rFonts w:ascii="Times New Roman"/>
          <w:b/>
          <w:i w:val="false"/>
          <w:color w:val="000000"/>
        </w:rPr>
        <w:t xml:space="preserve"> 4-тарау. Инспекцияның мүлкі</w:t>
      </w:r>
    </w:p>
    <w:bookmarkEnd w:id="1900"/>
    <w:bookmarkStart w:name="z1956" w:id="190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901"/>
    <w:bookmarkStart w:name="z1957" w:id="190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02"/>
    <w:bookmarkStart w:name="z1958" w:id="190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03"/>
    <w:bookmarkStart w:name="z1959" w:id="190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04"/>
    <w:bookmarkStart w:name="z1960" w:id="1905"/>
    <w:p>
      <w:pPr>
        <w:spacing w:after="0"/>
        <w:ind w:left="0"/>
        <w:jc w:val="left"/>
      </w:pPr>
      <w:r>
        <w:rPr>
          <w:rFonts w:ascii="Times New Roman"/>
          <w:b/>
          <w:i w:val="false"/>
          <w:color w:val="000000"/>
        </w:rPr>
        <w:t xml:space="preserve"> 5-тарау. Инспекцияны қайта ұйымдастыру және тарату</w:t>
      </w:r>
    </w:p>
    <w:bookmarkEnd w:id="1905"/>
    <w:bookmarkStart w:name="z1961" w:id="190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15-қосымша</w:t>
            </w:r>
          </w:p>
        </w:tc>
      </w:tr>
    </w:tbl>
    <w:bookmarkStart w:name="z1963" w:id="190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мекемесiнің ережесі</w:t>
      </w:r>
    </w:p>
    <w:bookmarkEnd w:id="1907"/>
    <w:bookmarkStart w:name="z1964" w:id="1908"/>
    <w:p>
      <w:pPr>
        <w:spacing w:after="0"/>
        <w:ind w:left="0"/>
        <w:jc w:val="left"/>
      </w:pPr>
      <w:r>
        <w:rPr>
          <w:rFonts w:ascii="Times New Roman"/>
          <w:b/>
          <w:i w:val="false"/>
          <w:color w:val="000000"/>
        </w:rPr>
        <w:t xml:space="preserve"> 1-тарау. Жалпы ережелер</w:t>
      </w:r>
    </w:p>
    <w:bookmarkEnd w:id="1908"/>
    <w:bookmarkStart w:name="z1965" w:id="190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09"/>
    <w:bookmarkStart w:name="z1966" w:id="191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910"/>
    <w:bookmarkStart w:name="z1967" w:id="191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11"/>
    <w:bookmarkStart w:name="z1968" w:id="191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12"/>
    <w:bookmarkStart w:name="z1969" w:id="191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13"/>
    <w:bookmarkStart w:name="z1970" w:id="191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14"/>
    <w:bookmarkStart w:name="z1971" w:id="191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15"/>
    <w:bookmarkStart w:name="z1972" w:id="1916"/>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916"/>
    <w:bookmarkStart w:name="z1973" w:id="1917"/>
    <w:p>
      <w:pPr>
        <w:spacing w:after="0"/>
        <w:ind w:left="0"/>
        <w:jc w:val="both"/>
      </w:pPr>
      <w:r>
        <w:rPr>
          <w:rFonts w:ascii="Times New Roman"/>
          <w:b w:val="false"/>
          <w:i w:val="false"/>
          <w:color w:val="000000"/>
          <w:sz w:val="28"/>
        </w:rPr>
        <w:t>
      9. Мемлекеттік органның толық атауы:</w:t>
      </w:r>
    </w:p>
    <w:bookmarkEnd w:id="1917"/>
    <w:bookmarkStart w:name="z1974" w:id="191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w:t>
      </w:r>
    </w:p>
    <w:bookmarkEnd w:id="1918"/>
    <w:bookmarkStart w:name="z1975" w:id="191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w:t>
      </w:r>
    </w:p>
    <w:bookmarkEnd w:id="1919"/>
    <w:bookmarkStart w:name="z1976" w:id="192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20"/>
    <w:bookmarkStart w:name="z1977" w:id="192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21"/>
    <w:bookmarkStart w:name="z1978" w:id="192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22"/>
    <w:bookmarkStart w:name="z1979" w:id="192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23"/>
    <w:bookmarkStart w:name="z1980" w:id="192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924"/>
    <w:bookmarkStart w:name="z1981" w:id="1925"/>
    <w:p>
      <w:pPr>
        <w:spacing w:after="0"/>
        <w:ind w:left="0"/>
        <w:jc w:val="both"/>
      </w:pPr>
      <w:r>
        <w:rPr>
          <w:rFonts w:ascii="Times New Roman"/>
          <w:b w:val="false"/>
          <w:i w:val="false"/>
          <w:color w:val="000000"/>
          <w:sz w:val="28"/>
        </w:rPr>
        <w:t>
      13. Мақсаттары:</w:t>
      </w:r>
    </w:p>
    <w:bookmarkEnd w:id="1925"/>
    <w:bookmarkStart w:name="z1982" w:id="192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26"/>
    <w:bookmarkStart w:name="z1983" w:id="192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27"/>
    <w:bookmarkStart w:name="z1984" w:id="192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28"/>
    <w:bookmarkStart w:name="z1985" w:id="1929"/>
    <w:p>
      <w:pPr>
        <w:spacing w:after="0"/>
        <w:ind w:left="0"/>
        <w:jc w:val="both"/>
      </w:pPr>
      <w:r>
        <w:rPr>
          <w:rFonts w:ascii="Times New Roman"/>
          <w:b w:val="false"/>
          <w:i w:val="false"/>
          <w:color w:val="000000"/>
          <w:sz w:val="28"/>
        </w:rPr>
        <w:t>
      14. Құқықтары мен міндеттері:</w:t>
      </w:r>
    </w:p>
    <w:bookmarkEnd w:id="1929"/>
    <w:bookmarkStart w:name="z1986" w:id="1930"/>
    <w:p>
      <w:pPr>
        <w:spacing w:after="0"/>
        <w:ind w:left="0"/>
        <w:jc w:val="both"/>
      </w:pPr>
      <w:r>
        <w:rPr>
          <w:rFonts w:ascii="Times New Roman"/>
          <w:b w:val="false"/>
          <w:i w:val="false"/>
          <w:color w:val="000000"/>
          <w:sz w:val="28"/>
        </w:rPr>
        <w:t>
      құқықтары:</w:t>
      </w:r>
    </w:p>
    <w:bookmarkEnd w:id="1930"/>
    <w:bookmarkStart w:name="z1987" w:id="193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931"/>
    <w:bookmarkStart w:name="z1988" w:id="193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32"/>
    <w:bookmarkStart w:name="z1989" w:id="193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33"/>
    <w:bookmarkStart w:name="z1990" w:id="193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34"/>
    <w:bookmarkStart w:name="z1991" w:id="193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35"/>
    <w:bookmarkStart w:name="z1992" w:id="193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36"/>
    <w:bookmarkStart w:name="z1993" w:id="193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37"/>
    <w:bookmarkStart w:name="z1994" w:id="193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38"/>
    <w:bookmarkStart w:name="z1995" w:id="193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39"/>
    <w:bookmarkStart w:name="z1996" w:id="194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40"/>
    <w:bookmarkStart w:name="z1997" w:id="194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41"/>
    <w:bookmarkStart w:name="z1998" w:id="1942"/>
    <w:p>
      <w:pPr>
        <w:spacing w:after="0"/>
        <w:ind w:left="0"/>
        <w:jc w:val="both"/>
      </w:pPr>
      <w:r>
        <w:rPr>
          <w:rFonts w:ascii="Times New Roman"/>
          <w:b w:val="false"/>
          <w:i w:val="false"/>
          <w:color w:val="000000"/>
          <w:sz w:val="28"/>
        </w:rPr>
        <w:t>
      Міндеттері:</w:t>
      </w:r>
    </w:p>
    <w:bookmarkEnd w:id="1942"/>
    <w:bookmarkStart w:name="z1999" w:id="194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943"/>
    <w:bookmarkStart w:name="z2000" w:id="194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944"/>
    <w:bookmarkStart w:name="z2001" w:id="194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945"/>
    <w:bookmarkStart w:name="z2002" w:id="194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946"/>
    <w:bookmarkStart w:name="z2003" w:id="194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947"/>
    <w:bookmarkStart w:name="z2004" w:id="194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948"/>
    <w:bookmarkStart w:name="z2005" w:id="194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949"/>
    <w:bookmarkStart w:name="z2006" w:id="195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950"/>
    <w:bookmarkStart w:name="z2007" w:id="1951"/>
    <w:p>
      <w:pPr>
        <w:spacing w:after="0"/>
        <w:ind w:left="0"/>
        <w:jc w:val="both"/>
      </w:pPr>
      <w:r>
        <w:rPr>
          <w:rFonts w:ascii="Times New Roman"/>
          <w:b w:val="false"/>
          <w:i w:val="false"/>
          <w:color w:val="000000"/>
          <w:sz w:val="28"/>
        </w:rPr>
        <w:t>
      15. Функциялары:</w:t>
      </w:r>
    </w:p>
    <w:bookmarkEnd w:id="1951"/>
    <w:bookmarkStart w:name="z2008" w:id="195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952"/>
    <w:bookmarkStart w:name="z2009" w:id="195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953"/>
    <w:bookmarkStart w:name="z2010" w:id="195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954"/>
    <w:bookmarkStart w:name="z2011" w:id="195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955"/>
    <w:bookmarkStart w:name="z2012" w:id="195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956"/>
    <w:bookmarkStart w:name="z2013" w:id="195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957"/>
    <w:bookmarkStart w:name="z2014" w:id="195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958"/>
    <w:bookmarkStart w:name="z2015" w:id="195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959"/>
    <w:bookmarkStart w:name="z2016" w:id="196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960"/>
    <w:bookmarkStart w:name="z2017" w:id="196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961"/>
    <w:bookmarkStart w:name="z2018" w:id="196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962"/>
    <w:bookmarkStart w:name="z2019" w:id="196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963"/>
    <w:bookmarkStart w:name="z2020" w:id="196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964"/>
    <w:bookmarkStart w:name="z2021" w:id="196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965"/>
    <w:bookmarkStart w:name="z2022" w:id="196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966"/>
    <w:bookmarkStart w:name="z2023" w:id="196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967"/>
    <w:bookmarkStart w:name="z2024" w:id="196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968"/>
    <w:bookmarkStart w:name="z2025" w:id="196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969"/>
    <w:bookmarkStart w:name="z2026" w:id="197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70"/>
    <w:bookmarkStart w:name="z2027" w:id="197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971"/>
    <w:bookmarkStart w:name="z2028" w:id="197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72"/>
    <w:bookmarkStart w:name="z2029" w:id="197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31" w:id="197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1974"/>
    <w:bookmarkStart w:name="z2032" w:id="197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975"/>
    <w:bookmarkStart w:name="z2033" w:id="1976"/>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976"/>
    <w:bookmarkStart w:name="z2034" w:id="197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77"/>
    <w:bookmarkStart w:name="z2035" w:id="1978"/>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978"/>
    <w:bookmarkStart w:name="z2036" w:id="197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979"/>
    <w:bookmarkStart w:name="z2037" w:id="1980"/>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980"/>
    <w:bookmarkStart w:name="z2038" w:id="198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981"/>
    <w:bookmarkStart w:name="z2039" w:id="198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982"/>
    <w:bookmarkStart w:name="z2040" w:id="1983"/>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983"/>
    <w:bookmarkStart w:name="z2041" w:id="198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984"/>
    <w:bookmarkStart w:name="z2042" w:id="198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985"/>
    <w:bookmarkStart w:name="z2043" w:id="198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986"/>
    <w:bookmarkStart w:name="z2044" w:id="198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987"/>
    <w:bookmarkStart w:name="z2045" w:id="198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988"/>
    <w:bookmarkStart w:name="z2046" w:id="1989"/>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89"/>
    <w:bookmarkStart w:name="z2047" w:id="199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90"/>
    <w:bookmarkStart w:name="z2048" w:id="199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991"/>
    <w:bookmarkStart w:name="z2049" w:id="199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92"/>
    <w:bookmarkStart w:name="z2050" w:id="199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93"/>
    <w:bookmarkStart w:name="z2051" w:id="199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94"/>
    <w:bookmarkStart w:name="z2052" w:id="199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95"/>
    <w:bookmarkStart w:name="z2053" w:id="1996"/>
    <w:p>
      <w:pPr>
        <w:spacing w:after="0"/>
        <w:ind w:left="0"/>
        <w:jc w:val="both"/>
      </w:pPr>
      <w:r>
        <w:rPr>
          <w:rFonts w:ascii="Times New Roman"/>
          <w:b w:val="false"/>
          <w:i w:val="false"/>
          <w:color w:val="000000"/>
          <w:sz w:val="28"/>
        </w:rPr>
        <w:t>
      43) кеме экипажының ең аз құрамы туралы куәлігін беру;</w:t>
      </w:r>
    </w:p>
    <w:bookmarkEnd w:id="1996"/>
    <w:bookmarkStart w:name="z2054" w:id="199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997"/>
    <w:bookmarkStart w:name="z2055" w:id="199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57" w:id="1999"/>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99"/>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058" w:id="2000"/>
    <w:p>
      <w:pPr>
        <w:spacing w:after="0"/>
        <w:ind w:left="0"/>
        <w:jc w:val="both"/>
      </w:pPr>
      <w:r>
        <w:rPr>
          <w:rFonts w:ascii="Times New Roman"/>
          <w:b w:val="false"/>
          <w:i w:val="false"/>
          <w:color w:val="000000"/>
          <w:sz w:val="28"/>
        </w:rPr>
        <w:t>
      48) Мемлекеттік жылжымалы құрам тізілімін жүргізу;</w:t>
      </w:r>
    </w:p>
    <w:bookmarkEnd w:id="2000"/>
    <w:bookmarkStart w:name="z2059" w:id="2001"/>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01"/>
    <w:bookmarkStart w:name="z2060" w:id="2002"/>
    <w:p>
      <w:pPr>
        <w:spacing w:after="0"/>
        <w:ind w:left="0"/>
        <w:jc w:val="both"/>
      </w:pPr>
      <w:r>
        <w:rPr>
          <w:rFonts w:ascii="Times New Roman"/>
          <w:b w:val="false"/>
          <w:i w:val="false"/>
          <w:color w:val="000000"/>
          <w:sz w:val="28"/>
        </w:rPr>
        <w:t>
      50) қауіпсіздік сертификатын беру;</w:t>
      </w:r>
    </w:p>
    <w:bookmarkEnd w:id="2002"/>
    <w:bookmarkStart w:name="z2061" w:id="2003"/>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003"/>
    <w:bookmarkStart w:name="z2062" w:id="2004"/>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63" w:id="200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05"/>
    <w:bookmarkStart w:name="z2064" w:id="200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06"/>
    <w:bookmarkStart w:name="z2065" w:id="200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07"/>
    <w:bookmarkStart w:name="z2066" w:id="200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08"/>
    <w:bookmarkStart w:name="z2067" w:id="2009"/>
    <w:p>
      <w:pPr>
        <w:spacing w:after="0"/>
        <w:ind w:left="0"/>
        <w:jc w:val="both"/>
      </w:pPr>
      <w:r>
        <w:rPr>
          <w:rFonts w:ascii="Times New Roman"/>
          <w:b w:val="false"/>
          <w:i w:val="false"/>
          <w:color w:val="000000"/>
          <w:sz w:val="28"/>
        </w:rPr>
        <w:t>
      19. Инспекция басшысының өкілеттігі:</w:t>
      </w:r>
    </w:p>
    <w:bookmarkEnd w:id="2009"/>
    <w:bookmarkStart w:name="z2068" w:id="201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010"/>
    <w:bookmarkStart w:name="z2069" w:id="201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11"/>
    <w:bookmarkStart w:name="z2070" w:id="2012"/>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012"/>
    <w:bookmarkStart w:name="z2071" w:id="201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13"/>
    <w:bookmarkStart w:name="z2072" w:id="201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14"/>
    <w:bookmarkStart w:name="z2073" w:id="201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015"/>
    <w:bookmarkStart w:name="z2074" w:id="201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16"/>
    <w:bookmarkStart w:name="z2075" w:id="201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17"/>
    <w:bookmarkStart w:name="z2076" w:id="201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18"/>
    <w:bookmarkStart w:name="z2077" w:id="201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19"/>
    <w:bookmarkStart w:name="z2078" w:id="202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20"/>
    <w:bookmarkStart w:name="z2079" w:id="2021"/>
    <w:p>
      <w:pPr>
        <w:spacing w:after="0"/>
        <w:ind w:left="0"/>
        <w:jc w:val="left"/>
      </w:pPr>
      <w:r>
        <w:rPr>
          <w:rFonts w:ascii="Times New Roman"/>
          <w:b/>
          <w:i w:val="false"/>
          <w:color w:val="000000"/>
        </w:rPr>
        <w:t xml:space="preserve"> 4-тарау. Инспекцияның мүлкі</w:t>
      </w:r>
    </w:p>
    <w:bookmarkEnd w:id="2021"/>
    <w:bookmarkStart w:name="z2080" w:id="202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022"/>
    <w:bookmarkStart w:name="z2081" w:id="202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3"/>
    <w:bookmarkStart w:name="z2082" w:id="202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24"/>
    <w:bookmarkStart w:name="z2083" w:id="202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25"/>
    <w:bookmarkStart w:name="z2084" w:id="2026"/>
    <w:p>
      <w:pPr>
        <w:spacing w:after="0"/>
        <w:ind w:left="0"/>
        <w:jc w:val="left"/>
      </w:pPr>
      <w:r>
        <w:rPr>
          <w:rFonts w:ascii="Times New Roman"/>
          <w:b/>
          <w:i w:val="false"/>
          <w:color w:val="000000"/>
        </w:rPr>
        <w:t xml:space="preserve"> 5-тарау. Инспекцияны қайта ұйымдастыру және тарату</w:t>
      </w:r>
    </w:p>
    <w:bookmarkEnd w:id="2026"/>
    <w:bookmarkStart w:name="z2085" w:id="202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16-қосымша</w:t>
            </w:r>
          </w:p>
        </w:tc>
      </w:tr>
    </w:tbl>
    <w:bookmarkStart w:name="z2087" w:id="202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мекемесiнің ережесі</w:t>
      </w:r>
    </w:p>
    <w:bookmarkEnd w:id="2028"/>
    <w:bookmarkStart w:name="z2088" w:id="2029"/>
    <w:p>
      <w:pPr>
        <w:spacing w:after="0"/>
        <w:ind w:left="0"/>
        <w:jc w:val="left"/>
      </w:pPr>
      <w:r>
        <w:rPr>
          <w:rFonts w:ascii="Times New Roman"/>
          <w:b/>
          <w:i w:val="false"/>
          <w:color w:val="000000"/>
        </w:rPr>
        <w:t xml:space="preserve"> 1-тарау. Жалпы ережелер</w:t>
      </w:r>
    </w:p>
    <w:bookmarkEnd w:id="2029"/>
    <w:bookmarkStart w:name="z2089" w:id="203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30"/>
    <w:bookmarkStart w:name="z2090" w:id="203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031"/>
    <w:bookmarkStart w:name="z2091" w:id="203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32"/>
    <w:bookmarkStart w:name="z2092" w:id="203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33"/>
    <w:bookmarkStart w:name="z2093" w:id="203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34"/>
    <w:bookmarkStart w:name="z2094" w:id="203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35"/>
    <w:bookmarkStart w:name="z2095" w:id="203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36"/>
    <w:bookmarkStart w:name="z2096" w:id="2037"/>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28 шағын аудан, 65 ғимарат.</w:t>
      </w:r>
    </w:p>
    <w:bookmarkEnd w:id="2037"/>
    <w:bookmarkStart w:name="z2097" w:id="2038"/>
    <w:p>
      <w:pPr>
        <w:spacing w:after="0"/>
        <w:ind w:left="0"/>
        <w:jc w:val="both"/>
      </w:pPr>
      <w:r>
        <w:rPr>
          <w:rFonts w:ascii="Times New Roman"/>
          <w:b w:val="false"/>
          <w:i w:val="false"/>
          <w:color w:val="000000"/>
          <w:sz w:val="28"/>
        </w:rPr>
        <w:t>
      9. Мемлекеттік органның толық атауы:</w:t>
      </w:r>
    </w:p>
    <w:bookmarkEnd w:id="2038"/>
    <w:bookmarkStart w:name="z2098" w:id="203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w:t>
      </w:r>
    </w:p>
    <w:bookmarkEnd w:id="2039"/>
    <w:bookmarkStart w:name="z2099" w:id="204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w:t>
      </w:r>
    </w:p>
    <w:bookmarkEnd w:id="2040"/>
    <w:bookmarkStart w:name="z2100" w:id="204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41"/>
    <w:bookmarkStart w:name="z2101" w:id="204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042"/>
    <w:bookmarkStart w:name="z2102" w:id="204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043"/>
    <w:bookmarkStart w:name="z2103" w:id="204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44"/>
    <w:bookmarkStart w:name="z2104" w:id="204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045"/>
    <w:bookmarkStart w:name="z2105" w:id="2046"/>
    <w:p>
      <w:pPr>
        <w:spacing w:after="0"/>
        <w:ind w:left="0"/>
        <w:jc w:val="both"/>
      </w:pPr>
      <w:r>
        <w:rPr>
          <w:rFonts w:ascii="Times New Roman"/>
          <w:b w:val="false"/>
          <w:i w:val="false"/>
          <w:color w:val="000000"/>
          <w:sz w:val="28"/>
        </w:rPr>
        <w:t>
      13. Мақсаттары:</w:t>
      </w:r>
    </w:p>
    <w:bookmarkEnd w:id="2046"/>
    <w:bookmarkStart w:name="z2106" w:id="204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047"/>
    <w:bookmarkStart w:name="z2107" w:id="204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048"/>
    <w:bookmarkStart w:name="z2108" w:id="204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049"/>
    <w:bookmarkStart w:name="z2109" w:id="2050"/>
    <w:p>
      <w:pPr>
        <w:spacing w:after="0"/>
        <w:ind w:left="0"/>
        <w:jc w:val="both"/>
      </w:pPr>
      <w:r>
        <w:rPr>
          <w:rFonts w:ascii="Times New Roman"/>
          <w:b w:val="false"/>
          <w:i w:val="false"/>
          <w:color w:val="000000"/>
          <w:sz w:val="28"/>
        </w:rPr>
        <w:t>
      14. Құқықтары мен міндеттері:</w:t>
      </w:r>
    </w:p>
    <w:bookmarkEnd w:id="2050"/>
    <w:bookmarkStart w:name="z2110" w:id="2051"/>
    <w:p>
      <w:pPr>
        <w:spacing w:after="0"/>
        <w:ind w:left="0"/>
        <w:jc w:val="both"/>
      </w:pPr>
      <w:r>
        <w:rPr>
          <w:rFonts w:ascii="Times New Roman"/>
          <w:b w:val="false"/>
          <w:i w:val="false"/>
          <w:color w:val="000000"/>
          <w:sz w:val="28"/>
        </w:rPr>
        <w:t>
      құқықтары:</w:t>
      </w:r>
    </w:p>
    <w:bookmarkEnd w:id="2051"/>
    <w:bookmarkStart w:name="z2111" w:id="205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052"/>
    <w:bookmarkStart w:name="z2112" w:id="205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053"/>
    <w:bookmarkStart w:name="z2113" w:id="205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054"/>
    <w:bookmarkStart w:name="z2114" w:id="205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055"/>
    <w:bookmarkStart w:name="z2115" w:id="205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056"/>
    <w:bookmarkStart w:name="z2116" w:id="205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057"/>
    <w:bookmarkStart w:name="z2117" w:id="205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058"/>
    <w:bookmarkStart w:name="z2118" w:id="205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059"/>
    <w:bookmarkStart w:name="z2119" w:id="206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060"/>
    <w:bookmarkStart w:name="z2120" w:id="206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061"/>
    <w:bookmarkStart w:name="z2121" w:id="206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062"/>
    <w:bookmarkStart w:name="z2122" w:id="2063"/>
    <w:p>
      <w:pPr>
        <w:spacing w:after="0"/>
        <w:ind w:left="0"/>
        <w:jc w:val="both"/>
      </w:pPr>
      <w:r>
        <w:rPr>
          <w:rFonts w:ascii="Times New Roman"/>
          <w:b w:val="false"/>
          <w:i w:val="false"/>
          <w:color w:val="000000"/>
          <w:sz w:val="28"/>
        </w:rPr>
        <w:t>
      Міндеттері:</w:t>
      </w:r>
    </w:p>
    <w:bookmarkEnd w:id="2063"/>
    <w:bookmarkStart w:name="z2123" w:id="206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064"/>
    <w:bookmarkStart w:name="z2124" w:id="206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65"/>
    <w:bookmarkStart w:name="z2125" w:id="206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066"/>
    <w:bookmarkStart w:name="z2126" w:id="206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067"/>
    <w:bookmarkStart w:name="z2127" w:id="206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068"/>
    <w:bookmarkStart w:name="z2128" w:id="206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069"/>
    <w:bookmarkStart w:name="z2129" w:id="207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070"/>
    <w:bookmarkStart w:name="z2130" w:id="207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071"/>
    <w:bookmarkStart w:name="z2131" w:id="2072"/>
    <w:p>
      <w:pPr>
        <w:spacing w:after="0"/>
        <w:ind w:left="0"/>
        <w:jc w:val="both"/>
      </w:pPr>
      <w:r>
        <w:rPr>
          <w:rFonts w:ascii="Times New Roman"/>
          <w:b w:val="false"/>
          <w:i w:val="false"/>
          <w:color w:val="000000"/>
          <w:sz w:val="28"/>
        </w:rPr>
        <w:t>
      15. Функциялары:</w:t>
      </w:r>
    </w:p>
    <w:bookmarkEnd w:id="2072"/>
    <w:bookmarkStart w:name="z2132" w:id="207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073"/>
    <w:bookmarkStart w:name="z2133" w:id="207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074"/>
    <w:bookmarkStart w:name="z2134" w:id="207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075"/>
    <w:bookmarkStart w:name="z2135" w:id="207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076"/>
    <w:bookmarkStart w:name="z2136" w:id="207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077"/>
    <w:bookmarkStart w:name="z2137" w:id="207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078"/>
    <w:bookmarkStart w:name="z2138" w:id="207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079"/>
    <w:bookmarkStart w:name="z2139" w:id="208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080"/>
    <w:bookmarkStart w:name="z2140" w:id="208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081"/>
    <w:bookmarkStart w:name="z2141" w:id="208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082"/>
    <w:bookmarkStart w:name="z2142" w:id="208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083"/>
    <w:bookmarkStart w:name="z2143" w:id="208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084"/>
    <w:bookmarkStart w:name="z2144" w:id="208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085"/>
    <w:bookmarkStart w:name="z2145" w:id="208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086"/>
    <w:bookmarkStart w:name="z2146" w:id="208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087"/>
    <w:bookmarkStart w:name="z2147" w:id="2088"/>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088"/>
    <w:bookmarkStart w:name="z2148" w:id="2089"/>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089"/>
    <w:bookmarkStart w:name="z2149" w:id="2090"/>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90"/>
    <w:bookmarkStart w:name="z2150" w:id="2091"/>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091"/>
    <w:bookmarkStart w:name="z2151" w:id="209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92"/>
    <w:bookmarkStart w:name="z2152" w:id="2093"/>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093"/>
    <w:bookmarkStart w:name="z2153" w:id="209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94"/>
    <w:bookmarkStart w:name="z2154" w:id="2095"/>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6" w:id="2096"/>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096"/>
    <w:bookmarkStart w:name="z2157" w:id="2097"/>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097"/>
    <w:bookmarkStart w:name="z2158" w:id="2098"/>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098"/>
    <w:bookmarkStart w:name="z2159" w:id="2099"/>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99"/>
    <w:bookmarkStart w:name="z2160" w:id="2100"/>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2100"/>
    <w:bookmarkStart w:name="z2161" w:id="2101"/>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101"/>
    <w:bookmarkStart w:name="z2162" w:id="2102"/>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102"/>
    <w:bookmarkStart w:name="z2163" w:id="2103"/>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03"/>
    <w:bookmarkStart w:name="z2164" w:id="2104"/>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04"/>
    <w:bookmarkStart w:name="z2165" w:id="2105"/>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05"/>
    <w:bookmarkStart w:name="z2166" w:id="2106"/>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06"/>
    <w:bookmarkStart w:name="z2167" w:id="2107"/>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07"/>
    <w:bookmarkStart w:name="z2168" w:id="2108"/>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08"/>
    <w:bookmarkStart w:name="z2169" w:id="2109"/>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09"/>
    <w:bookmarkStart w:name="z2170" w:id="2110"/>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10"/>
    <w:bookmarkStart w:name="z2171" w:id="2111"/>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11"/>
    <w:bookmarkStart w:name="z2172" w:id="2112"/>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12"/>
    <w:bookmarkStart w:name="z2173" w:id="2113"/>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113"/>
    <w:bookmarkStart w:name="z2174" w:id="2114"/>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14"/>
    <w:bookmarkStart w:name="z2175" w:id="2115"/>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15"/>
    <w:bookmarkStart w:name="z2176" w:id="2116"/>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16"/>
    <w:bookmarkStart w:name="z2177" w:id="2117"/>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17"/>
    <w:bookmarkStart w:name="z2178" w:id="2118"/>
    <w:p>
      <w:pPr>
        <w:spacing w:after="0"/>
        <w:ind w:left="0"/>
        <w:jc w:val="both"/>
      </w:pPr>
      <w:r>
        <w:rPr>
          <w:rFonts w:ascii="Times New Roman"/>
          <w:b w:val="false"/>
          <w:i w:val="false"/>
          <w:color w:val="000000"/>
          <w:sz w:val="28"/>
        </w:rPr>
        <w:t>
      44) кеме экипажының ең аз құрамы туралы куәлігін беру;</w:t>
      </w:r>
    </w:p>
    <w:bookmarkEnd w:id="2118"/>
    <w:bookmarkStart w:name="z2179" w:id="2119"/>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119"/>
    <w:bookmarkStart w:name="z2180" w:id="2120"/>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2" w:id="212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21"/>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183" w:id="2122"/>
    <w:p>
      <w:pPr>
        <w:spacing w:after="0"/>
        <w:ind w:left="0"/>
        <w:jc w:val="both"/>
      </w:pPr>
      <w:r>
        <w:rPr>
          <w:rFonts w:ascii="Times New Roman"/>
          <w:b w:val="false"/>
          <w:i w:val="false"/>
          <w:color w:val="000000"/>
          <w:sz w:val="28"/>
        </w:rPr>
        <w:t>
      49) Мемлекеттік жылжымалы құрам тізілімін жүргізу;</w:t>
      </w:r>
    </w:p>
    <w:bookmarkEnd w:id="2122"/>
    <w:bookmarkStart w:name="z2184" w:id="2123"/>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23"/>
    <w:bookmarkStart w:name="z2185" w:id="2124"/>
    <w:p>
      <w:pPr>
        <w:spacing w:after="0"/>
        <w:ind w:left="0"/>
        <w:jc w:val="both"/>
      </w:pPr>
      <w:r>
        <w:rPr>
          <w:rFonts w:ascii="Times New Roman"/>
          <w:b w:val="false"/>
          <w:i w:val="false"/>
          <w:color w:val="000000"/>
          <w:sz w:val="28"/>
        </w:rPr>
        <w:t>
      51) қауіпсіздік сертификатын беру;</w:t>
      </w:r>
    </w:p>
    <w:bookmarkEnd w:id="2124"/>
    <w:bookmarkStart w:name="z2186" w:id="2125"/>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125"/>
    <w:bookmarkStart w:name="z2187" w:id="2126"/>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88" w:id="212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27"/>
    <w:bookmarkStart w:name="z2189" w:id="212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28"/>
    <w:bookmarkStart w:name="z2190" w:id="212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29"/>
    <w:bookmarkStart w:name="z2191" w:id="213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30"/>
    <w:bookmarkStart w:name="z2192" w:id="2131"/>
    <w:p>
      <w:pPr>
        <w:spacing w:after="0"/>
        <w:ind w:left="0"/>
        <w:jc w:val="both"/>
      </w:pPr>
      <w:r>
        <w:rPr>
          <w:rFonts w:ascii="Times New Roman"/>
          <w:b w:val="false"/>
          <w:i w:val="false"/>
          <w:color w:val="000000"/>
          <w:sz w:val="28"/>
        </w:rPr>
        <w:t>
      19. Инспекция басшысының өкілеттігі:</w:t>
      </w:r>
    </w:p>
    <w:bookmarkEnd w:id="2131"/>
    <w:bookmarkStart w:name="z2193" w:id="213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132"/>
    <w:bookmarkStart w:name="z2194" w:id="213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33"/>
    <w:bookmarkStart w:name="z2195" w:id="2134"/>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134"/>
    <w:bookmarkStart w:name="z2196" w:id="213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35"/>
    <w:bookmarkStart w:name="z2197" w:id="213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36"/>
    <w:bookmarkStart w:name="z2198" w:id="213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137"/>
    <w:bookmarkStart w:name="z2199" w:id="213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38"/>
    <w:bookmarkStart w:name="z2200" w:id="213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39"/>
    <w:bookmarkStart w:name="z2201" w:id="214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40"/>
    <w:bookmarkStart w:name="z2202" w:id="214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41"/>
    <w:bookmarkStart w:name="z2203" w:id="214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42"/>
    <w:bookmarkStart w:name="z2204" w:id="2143"/>
    <w:p>
      <w:pPr>
        <w:spacing w:after="0"/>
        <w:ind w:left="0"/>
        <w:jc w:val="left"/>
      </w:pPr>
      <w:r>
        <w:rPr>
          <w:rFonts w:ascii="Times New Roman"/>
          <w:b/>
          <w:i w:val="false"/>
          <w:color w:val="000000"/>
        </w:rPr>
        <w:t xml:space="preserve"> 4-тарау. Инспекцияның мүлкі</w:t>
      </w:r>
    </w:p>
    <w:bookmarkEnd w:id="2143"/>
    <w:bookmarkStart w:name="z2205" w:id="214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144"/>
    <w:bookmarkStart w:name="z2206" w:id="214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45"/>
    <w:bookmarkStart w:name="z2207" w:id="214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146"/>
    <w:bookmarkStart w:name="z2208" w:id="214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47"/>
    <w:bookmarkStart w:name="z2209" w:id="2148"/>
    <w:p>
      <w:pPr>
        <w:spacing w:after="0"/>
        <w:ind w:left="0"/>
        <w:jc w:val="left"/>
      </w:pPr>
      <w:r>
        <w:rPr>
          <w:rFonts w:ascii="Times New Roman"/>
          <w:b/>
          <w:i w:val="false"/>
          <w:color w:val="000000"/>
        </w:rPr>
        <w:t xml:space="preserve"> 5-тарау. Инспекцияны қайта ұйымдастыру және тарату</w:t>
      </w:r>
    </w:p>
    <w:bookmarkEnd w:id="2148"/>
    <w:bookmarkStart w:name="z2210" w:id="214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17-қосымша</w:t>
            </w:r>
          </w:p>
        </w:tc>
      </w:tr>
    </w:tbl>
    <w:bookmarkStart w:name="z2212" w:id="215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мекемесiнің ережесі</w:t>
      </w:r>
    </w:p>
    <w:bookmarkEnd w:id="2150"/>
    <w:bookmarkStart w:name="z2213" w:id="2151"/>
    <w:p>
      <w:pPr>
        <w:spacing w:after="0"/>
        <w:ind w:left="0"/>
        <w:jc w:val="left"/>
      </w:pPr>
      <w:r>
        <w:rPr>
          <w:rFonts w:ascii="Times New Roman"/>
          <w:b/>
          <w:i w:val="false"/>
          <w:color w:val="000000"/>
        </w:rPr>
        <w:t xml:space="preserve"> 1-тарау. Жалпы ережелер</w:t>
      </w:r>
    </w:p>
    <w:bookmarkEnd w:id="2151"/>
    <w:bookmarkStart w:name="z2214" w:id="215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152"/>
    <w:bookmarkStart w:name="z2215" w:id="215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153"/>
    <w:bookmarkStart w:name="z2216" w:id="215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54"/>
    <w:bookmarkStart w:name="z2217" w:id="215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155"/>
    <w:bookmarkStart w:name="z2218" w:id="215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156"/>
    <w:bookmarkStart w:name="z2219" w:id="215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157"/>
    <w:bookmarkStart w:name="z2220" w:id="215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158"/>
    <w:bookmarkStart w:name="z2221" w:id="2159"/>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2159"/>
    <w:bookmarkStart w:name="z2222" w:id="2160"/>
    <w:p>
      <w:pPr>
        <w:spacing w:after="0"/>
        <w:ind w:left="0"/>
        <w:jc w:val="both"/>
      </w:pPr>
      <w:r>
        <w:rPr>
          <w:rFonts w:ascii="Times New Roman"/>
          <w:b w:val="false"/>
          <w:i w:val="false"/>
          <w:color w:val="000000"/>
          <w:sz w:val="28"/>
        </w:rPr>
        <w:t>
      9. Мемлекеттік органның толық атауы:</w:t>
      </w:r>
    </w:p>
    <w:bookmarkEnd w:id="2160"/>
    <w:bookmarkStart w:name="z2223" w:id="216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w:t>
      </w:r>
    </w:p>
    <w:bookmarkEnd w:id="2161"/>
    <w:bookmarkStart w:name="z2224" w:id="216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w:t>
      </w:r>
    </w:p>
    <w:bookmarkEnd w:id="2162"/>
    <w:bookmarkStart w:name="z2225" w:id="216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163"/>
    <w:bookmarkStart w:name="z2226" w:id="216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164"/>
    <w:bookmarkStart w:name="z2227" w:id="216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165"/>
    <w:bookmarkStart w:name="z2228" w:id="216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66"/>
    <w:bookmarkStart w:name="z2229" w:id="216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167"/>
    <w:bookmarkStart w:name="z2230" w:id="2168"/>
    <w:p>
      <w:pPr>
        <w:spacing w:after="0"/>
        <w:ind w:left="0"/>
        <w:jc w:val="both"/>
      </w:pPr>
      <w:r>
        <w:rPr>
          <w:rFonts w:ascii="Times New Roman"/>
          <w:b w:val="false"/>
          <w:i w:val="false"/>
          <w:color w:val="000000"/>
          <w:sz w:val="28"/>
        </w:rPr>
        <w:t>
      13. Мақсаттары:</w:t>
      </w:r>
    </w:p>
    <w:bookmarkEnd w:id="2168"/>
    <w:bookmarkStart w:name="z2231" w:id="216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169"/>
    <w:bookmarkStart w:name="z2232" w:id="217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170"/>
    <w:bookmarkStart w:name="z2233" w:id="217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171"/>
    <w:bookmarkStart w:name="z2234" w:id="2172"/>
    <w:p>
      <w:pPr>
        <w:spacing w:after="0"/>
        <w:ind w:left="0"/>
        <w:jc w:val="both"/>
      </w:pPr>
      <w:r>
        <w:rPr>
          <w:rFonts w:ascii="Times New Roman"/>
          <w:b w:val="false"/>
          <w:i w:val="false"/>
          <w:color w:val="000000"/>
          <w:sz w:val="28"/>
        </w:rPr>
        <w:t>
      14. Құқықтары мен міндеттері:</w:t>
      </w:r>
    </w:p>
    <w:bookmarkEnd w:id="2172"/>
    <w:bookmarkStart w:name="z2235" w:id="2173"/>
    <w:p>
      <w:pPr>
        <w:spacing w:after="0"/>
        <w:ind w:left="0"/>
        <w:jc w:val="both"/>
      </w:pPr>
      <w:r>
        <w:rPr>
          <w:rFonts w:ascii="Times New Roman"/>
          <w:b w:val="false"/>
          <w:i w:val="false"/>
          <w:color w:val="000000"/>
          <w:sz w:val="28"/>
        </w:rPr>
        <w:t>
      құқықтары:</w:t>
      </w:r>
    </w:p>
    <w:bookmarkEnd w:id="2173"/>
    <w:bookmarkStart w:name="z2236" w:id="217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174"/>
    <w:bookmarkStart w:name="z2237" w:id="217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175"/>
    <w:bookmarkStart w:name="z2238" w:id="217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176"/>
    <w:bookmarkStart w:name="z2239" w:id="217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177"/>
    <w:bookmarkStart w:name="z2240" w:id="217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178"/>
    <w:bookmarkStart w:name="z2241" w:id="217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179"/>
    <w:bookmarkStart w:name="z2242" w:id="218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180"/>
    <w:bookmarkStart w:name="z2243" w:id="218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181"/>
    <w:bookmarkStart w:name="z2244" w:id="218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182"/>
    <w:bookmarkStart w:name="z2245" w:id="218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183"/>
    <w:bookmarkStart w:name="z2246" w:id="218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184"/>
    <w:bookmarkStart w:name="z2247" w:id="2185"/>
    <w:p>
      <w:pPr>
        <w:spacing w:after="0"/>
        <w:ind w:left="0"/>
        <w:jc w:val="both"/>
      </w:pPr>
      <w:r>
        <w:rPr>
          <w:rFonts w:ascii="Times New Roman"/>
          <w:b w:val="false"/>
          <w:i w:val="false"/>
          <w:color w:val="000000"/>
          <w:sz w:val="28"/>
        </w:rPr>
        <w:t>
      Міндеттері:</w:t>
      </w:r>
    </w:p>
    <w:bookmarkEnd w:id="2185"/>
    <w:bookmarkStart w:name="z2248" w:id="218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186"/>
    <w:bookmarkStart w:name="z2249" w:id="218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87"/>
    <w:bookmarkStart w:name="z2250" w:id="218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88"/>
    <w:bookmarkStart w:name="z2251" w:id="218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89"/>
    <w:bookmarkStart w:name="z2252" w:id="219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90"/>
    <w:bookmarkStart w:name="z2253" w:id="219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91"/>
    <w:bookmarkStart w:name="z2254" w:id="219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192"/>
    <w:bookmarkStart w:name="z2255" w:id="219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193"/>
    <w:bookmarkStart w:name="z2256" w:id="2194"/>
    <w:p>
      <w:pPr>
        <w:spacing w:after="0"/>
        <w:ind w:left="0"/>
        <w:jc w:val="both"/>
      </w:pPr>
      <w:r>
        <w:rPr>
          <w:rFonts w:ascii="Times New Roman"/>
          <w:b w:val="false"/>
          <w:i w:val="false"/>
          <w:color w:val="000000"/>
          <w:sz w:val="28"/>
        </w:rPr>
        <w:t>
      15. Функциялары:</w:t>
      </w:r>
    </w:p>
    <w:bookmarkEnd w:id="2194"/>
    <w:bookmarkStart w:name="z2257" w:id="219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95"/>
    <w:bookmarkStart w:name="z2258" w:id="219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96"/>
    <w:bookmarkStart w:name="z2259" w:id="219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97"/>
    <w:bookmarkStart w:name="z2260" w:id="219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98"/>
    <w:bookmarkStart w:name="z2261" w:id="219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99"/>
    <w:bookmarkStart w:name="z2262" w:id="220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00"/>
    <w:bookmarkStart w:name="z2263" w:id="220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01"/>
    <w:bookmarkStart w:name="z2264" w:id="220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02"/>
    <w:bookmarkStart w:name="z2265" w:id="220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203"/>
    <w:bookmarkStart w:name="z2266" w:id="220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04"/>
    <w:bookmarkStart w:name="z2267" w:id="220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05"/>
    <w:bookmarkStart w:name="z2268" w:id="220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06"/>
    <w:bookmarkStart w:name="z2269" w:id="220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07"/>
    <w:bookmarkStart w:name="z2270" w:id="220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08"/>
    <w:bookmarkStart w:name="z2271" w:id="220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09"/>
    <w:bookmarkStart w:name="z2272" w:id="221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10"/>
    <w:bookmarkStart w:name="z2273" w:id="221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11"/>
    <w:bookmarkStart w:name="z2274" w:id="221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12"/>
    <w:bookmarkStart w:name="z2275" w:id="221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13"/>
    <w:bookmarkStart w:name="z2276" w:id="221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214"/>
    <w:bookmarkStart w:name="z2277" w:id="221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15"/>
    <w:bookmarkStart w:name="z2278" w:id="221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80" w:id="221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17"/>
    <w:bookmarkStart w:name="z2281" w:id="221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18"/>
    <w:bookmarkStart w:name="z2282" w:id="2219"/>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219"/>
    <w:bookmarkStart w:name="z2283" w:id="2220"/>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20"/>
    <w:bookmarkStart w:name="z2284" w:id="2221"/>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221"/>
    <w:bookmarkStart w:name="z2285" w:id="2222"/>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22"/>
    <w:bookmarkStart w:name="z2286" w:id="2223"/>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223"/>
    <w:bookmarkStart w:name="z2287" w:id="2224"/>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224"/>
    <w:bookmarkStart w:name="z2288" w:id="2225"/>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25"/>
    <w:bookmarkStart w:name="z2289" w:id="2226"/>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26"/>
    <w:bookmarkStart w:name="z2290" w:id="2227"/>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27"/>
    <w:bookmarkStart w:name="z2291" w:id="2228"/>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28"/>
    <w:bookmarkStart w:name="z2292" w:id="2229"/>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229"/>
    <w:bookmarkStart w:name="z2293" w:id="2230"/>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30"/>
    <w:bookmarkStart w:name="z2294" w:id="2231"/>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31"/>
    <w:bookmarkStart w:name="z2295" w:id="2232"/>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32"/>
    <w:bookmarkStart w:name="z2296" w:id="2233"/>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233"/>
    <w:bookmarkStart w:name="z2297" w:id="2234"/>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34"/>
    <w:bookmarkStart w:name="z2298" w:id="2235"/>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35"/>
    <w:bookmarkStart w:name="z2299" w:id="2236"/>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36"/>
    <w:bookmarkStart w:name="z2300" w:id="2237"/>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37"/>
    <w:bookmarkStart w:name="z2301" w:id="2238"/>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38"/>
    <w:bookmarkStart w:name="z2302" w:id="2239"/>
    <w:p>
      <w:pPr>
        <w:spacing w:after="0"/>
        <w:ind w:left="0"/>
        <w:jc w:val="both"/>
      </w:pPr>
      <w:r>
        <w:rPr>
          <w:rFonts w:ascii="Times New Roman"/>
          <w:b w:val="false"/>
          <w:i w:val="false"/>
          <w:color w:val="000000"/>
          <w:sz w:val="28"/>
        </w:rPr>
        <w:t>
      43) кеме экипажының ең аз құрамы туралы куәлігін беру;</w:t>
      </w:r>
    </w:p>
    <w:bookmarkEnd w:id="2239"/>
    <w:bookmarkStart w:name="z2303" w:id="2240"/>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40"/>
    <w:bookmarkStart w:name="z2304" w:id="2241"/>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06" w:id="2242"/>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242"/>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307" w:id="2243"/>
    <w:p>
      <w:pPr>
        <w:spacing w:after="0"/>
        <w:ind w:left="0"/>
        <w:jc w:val="both"/>
      </w:pPr>
      <w:r>
        <w:rPr>
          <w:rFonts w:ascii="Times New Roman"/>
          <w:b w:val="false"/>
          <w:i w:val="false"/>
          <w:color w:val="000000"/>
          <w:sz w:val="28"/>
        </w:rPr>
        <w:t>
      48) Мемлекеттік жылжымалы құрам тізілімін жүргізу;</w:t>
      </w:r>
    </w:p>
    <w:bookmarkEnd w:id="2243"/>
    <w:bookmarkStart w:name="z2308" w:id="2244"/>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244"/>
    <w:bookmarkStart w:name="z2309" w:id="2245"/>
    <w:p>
      <w:pPr>
        <w:spacing w:after="0"/>
        <w:ind w:left="0"/>
        <w:jc w:val="both"/>
      </w:pPr>
      <w:r>
        <w:rPr>
          <w:rFonts w:ascii="Times New Roman"/>
          <w:b w:val="false"/>
          <w:i w:val="false"/>
          <w:color w:val="000000"/>
          <w:sz w:val="28"/>
        </w:rPr>
        <w:t>
      50) қауіпсіздік сертификатын беру;</w:t>
      </w:r>
    </w:p>
    <w:bookmarkEnd w:id="2245"/>
    <w:bookmarkStart w:name="z2310" w:id="2246"/>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246"/>
    <w:bookmarkStart w:name="z2311" w:id="2247"/>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12" w:id="224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248"/>
    <w:bookmarkStart w:name="z2313" w:id="224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249"/>
    <w:bookmarkStart w:name="z2314" w:id="225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50"/>
    <w:bookmarkStart w:name="z2315" w:id="225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251"/>
    <w:bookmarkStart w:name="z2316" w:id="2252"/>
    <w:p>
      <w:pPr>
        <w:spacing w:after="0"/>
        <w:ind w:left="0"/>
        <w:jc w:val="both"/>
      </w:pPr>
      <w:r>
        <w:rPr>
          <w:rFonts w:ascii="Times New Roman"/>
          <w:b w:val="false"/>
          <w:i w:val="false"/>
          <w:color w:val="000000"/>
          <w:sz w:val="28"/>
        </w:rPr>
        <w:t>
      19. Инспекция басшысының өкілеттігі:</w:t>
      </w:r>
    </w:p>
    <w:bookmarkEnd w:id="2252"/>
    <w:bookmarkStart w:name="z2317" w:id="225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253"/>
    <w:bookmarkStart w:name="z2318" w:id="225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254"/>
    <w:bookmarkStart w:name="z2319" w:id="2255"/>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255"/>
    <w:bookmarkStart w:name="z2320" w:id="225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256"/>
    <w:bookmarkStart w:name="z2321" w:id="225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257"/>
    <w:bookmarkStart w:name="z2322" w:id="2258"/>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258"/>
    <w:bookmarkStart w:name="z2323" w:id="225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259"/>
    <w:bookmarkStart w:name="z2324" w:id="226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260"/>
    <w:bookmarkStart w:name="z2325" w:id="226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261"/>
    <w:bookmarkStart w:name="z2326" w:id="226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262"/>
    <w:bookmarkStart w:name="z2327" w:id="226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63"/>
    <w:bookmarkStart w:name="z2328" w:id="2264"/>
    <w:p>
      <w:pPr>
        <w:spacing w:after="0"/>
        <w:ind w:left="0"/>
        <w:jc w:val="left"/>
      </w:pPr>
      <w:r>
        <w:rPr>
          <w:rFonts w:ascii="Times New Roman"/>
          <w:b/>
          <w:i w:val="false"/>
          <w:color w:val="000000"/>
        </w:rPr>
        <w:t xml:space="preserve"> 4-тарау. Инспекцияның мүлкі</w:t>
      </w:r>
    </w:p>
    <w:bookmarkEnd w:id="2264"/>
    <w:bookmarkStart w:name="z2329" w:id="2265"/>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265"/>
    <w:bookmarkStart w:name="z2330" w:id="226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66"/>
    <w:bookmarkStart w:name="z2331" w:id="226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267"/>
    <w:bookmarkStart w:name="z2332" w:id="226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68"/>
    <w:bookmarkStart w:name="z2333" w:id="2269"/>
    <w:p>
      <w:pPr>
        <w:spacing w:after="0"/>
        <w:ind w:left="0"/>
        <w:jc w:val="left"/>
      </w:pPr>
      <w:r>
        <w:rPr>
          <w:rFonts w:ascii="Times New Roman"/>
          <w:b/>
          <w:i w:val="false"/>
          <w:color w:val="000000"/>
        </w:rPr>
        <w:t xml:space="preserve"> 5-тарау. Инспекцияны қайта ұйымдастыру және тарату</w:t>
      </w:r>
    </w:p>
    <w:bookmarkEnd w:id="2269"/>
    <w:bookmarkStart w:name="z2334" w:id="227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18-қосымша</w:t>
            </w:r>
          </w:p>
        </w:tc>
      </w:tr>
    </w:tbl>
    <w:bookmarkStart w:name="z2336" w:id="227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мекемесiнің ережесі</w:t>
      </w:r>
    </w:p>
    <w:bookmarkEnd w:id="2271"/>
    <w:bookmarkStart w:name="z2337" w:id="2272"/>
    <w:p>
      <w:pPr>
        <w:spacing w:after="0"/>
        <w:ind w:left="0"/>
        <w:jc w:val="left"/>
      </w:pPr>
      <w:r>
        <w:rPr>
          <w:rFonts w:ascii="Times New Roman"/>
          <w:b/>
          <w:i w:val="false"/>
          <w:color w:val="000000"/>
        </w:rPr>
        <w:t xml:space="preserve"> 1-тарау. Жалпы ережелер</w:t>
      </w:r>
    </w:p>
    <w:bookmarkEnd w:id="2272"/>
    <w:bookmarkStart w:name="z2338" w:id="227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273"/>
    <w:bookmarkStart w:name="z2339" w:id="227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274"/>
    <w:bookmarkStart w:name="z2340" w:id="227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75"/>
    <w:bookmarkStart w:name="z2341" w:id="227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276"/>
    <w:bookmarkStart w:name="z2342" w:id="227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277"/>
    <w:bookmarkStart w:name="z2343" w:id="227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278"/>
    <w:bookmarkStart w:name="z2344" w:id="227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279"/>
    <w:bookmarkStart w:name="z2345" w:id="2280"/>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Нұрсұлтан Назарбаев көшесі, 122.</w:t>
      </w:r>
    </w:p>
    <w:bookmarkEnd w:id="2280"/>
    <w:bookmarkStart w:name="z2346" w:id="2281"/>
    <w:p>
      <w:pPr>
        <w:spacing w:after="0"/>
        <w:ind w:left="0"/>
        <w:jc w:val="both"/>
      </w:pPr>
      <w:r>
        <w:rPr>
          <w:rFonts w:ascii="Times New Roman"/>
          <w:b w:val="false"/>
          <w:i w:val="false"/>
          <w:color w:val="000000"/>
          <w:sz w:val="28"/>
        </w:rPr>
        <w:t>
      9. Мемлекеттік органның толық атауы:</w:t>
      </w:r>
    </w:p>
    <w:bookmarkEnd w:id="2281"/>
    <w:bookmarkStart w:name="z2347" w:id="228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w:t>
      </w:r>
    </w:p>
    <w:bookmarkEnd w:id="2282"/>
    <w:bookmarkStart w:name="z2348" w:id="228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автомобильного транспорта и транспортного контроля Министерства транспорта Республики Казахстан".</w:t>
      </w:r>
    </w:p>
    <w:bookmarkEnd w:id="2283"/>
    <w:bookmarkStart w:name="z2349" w:id="228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84"/>
    <w:bookmarkStart w:name="z2350" w:id="228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85"/>
    <w:bookmarkStart w:name="z2351" w:id="228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86"/>
    <w:bookmarkStart w:name="z2352" w:id="228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87"/>
    <w:bookmarkStart w:name="z2353" w:id="228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288"/>
    <w:bookmarkStart w:name="z2354" w:id="2289"/>
    <w:p>
      <w:pPr>
        <w:spacing w:after="0"/>
        <w:ind w:left="0"/>
        <w:jc w:val="both"/>
      </w:pPr>
      <w:r>
        <w:rPr>
          <w:rFonts w:ascii="Times New Roman"/>
          <w:b w:val="false"/>
          <w:i w:val="false"/>
          <w:color w:val="000000"/>
          <w:sz w:val="28"/>
        </w:rPr>
        <w:t>
      13. Мақсаттары:</w:t>
      </w:r>
    </w:p>
    <w:bookmarkEnd w:id="2289"/>
    <w:bookmarkStart w:name="z2355" w:id="229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90"/>
    <w:bookmarkStart w:name="z2356" w:id="229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91"/>
    <w:bookmarkStart w:name="z2357" w:id="229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92"/>
    <w:bookmarkStart w:name="z2358" w:id="2293"/>
    <w:p>
      <w:pPr>
        <w:spacing w:after="0"/>
        <w:ind w:left="0"/>
        <w:jc w:val="both"/>
      </w:pPr>
      <w:r>
        <w:rPr>
          <w:rFonts w:ascii="Times New Roman"/>
          <w:b w:val="false"/>
          <w:i w:val="false"/>
          <w:color w:val="000000"/>
          <w:sz w:val="28"/>
        </w:rPr>
        <w:t>
      14. Құқықтары мен міндеттері:</w:t>
      </w:r>
    </w:p>
    <w:bookmarkEnd w:id="2293"/>
    <w:bookmarkStart w:name="z2359" w:id="2294"/>
    <w:p>
      <w:pPr>
        <w:spacing w:after="0"/>
        <w:ind w:left="0"/>
        <w:jc w:val="both"/>
      </w:pPr>
      <w:r>
        <w:rPr>
          <w:rFonts w:ascii="Times New Roman"/>
          <w:b w:val="false"/>
          <w:i w:val="false"/>
          <w:color w:val="000000"/>
          <w:sz w:val="28"/>
        </w:rPr>
        <w:t>
      құқықтары:</w:t>
      </w:r>
    </w:p>
    <w:bookmarkEnd w:id="2294"/>
    <w:bookmarkStart w:name="z2360" w:id="229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295"/>
    <w:bookmarkStart w:name="z2361" w:id="229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96"/>
    <w:bookmarkStart w:name="z2362" w:id="229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97"/>
    <w:bookmarkStart w:name="z2363" w:id="229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98"/>
    <w:bookmarkStart w:name="z2364" w:id="229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99"/>
    <w:bookmarkStart w:name="z2365" w:id="230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00"/>
    <w:bookmarkStart w:name="z2366" w:id="230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01"/>
    <w:bookmarkStart w:name="z2367" w:id="230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02"/>
    <w:bookmarkStart w:name="z2368" w:id="230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03"/>
    <w:bookmarkStart w:name="z2369" w:id="230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04"/>
    <w:bookmarkStart w:name="z2370" w:id="230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05"/>
    <w:bookmarkStart w:name="z2371" w:id="2306"/>
    <w:p>
      <w:pPr>
        <w:spacing w:after="0"/>
        <w:ind w:left="0"/>
        <w:jc w:val="both"/>
      </w:pPr>
      <w:r>
        <w:rPr>
          <w:rFonts w:ascii="Times New Roman"/>
          <w:b w:val="false"/>
          <w:i w:val="false"/>
          <w:color w:val="000000"/>
          <w:sz w:val="28"/>
        </w:rPr>
        <w:t>
      Міндеттері:</w:t>
      </w:r>
    </w:p>
    <w:bookmarkEnd w:id="2306"/>
    <w:bookmarkStart w:name="z2372" w:id="230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07"/>
    <w:bookmarkStart w:name="z2373" w:id="230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08"/>
    <w:bookmarkStart w:name="z2374" w:id="230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09"/>
    <w:bookmarkStart w:name="z2375" w:id="231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10"/>
    <w:bookmarkStart w:name="z2376" w:id="231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11"/>
    <w:bookmarkStart w:name="z2377" w:id="231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12"/>
    <w:bookmarkStart w:name="z2378" w:id="231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313"/>
    <w:bookmarkStart w:name="z2379" w:id="231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314"/>
    <w:bookmarkStart w:name="z2380" w:id="2315"/>
    <w:p>
      <w:pPr>
        <w:spacing w:after="0"/>
        <w:ind w:left="0"/>
        <w:jc w:val="both"/>
      </w:pPr>
      <w:r>
        <w:rPr>
          <w:rFonts w:ascii="Times New Roman"/>
          <w:b w:val="false"/>
          <w:i w:val="false"/>
          <w:color w:val="000000"/>
          <w:sz w:val="28"/>
        </w:rPr>
        <w:t>
      15. Функциялары:</w:t>
      </w:r>
    </w:p>
    <w:bookmarkEnd w:id="2315"/>
    <w:bookmarkStart w:name="z2381" w:id="231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16"/>
    <w:bookmarkStart w:name="z2382" w:id="231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317"/>
    <w:bookmarkStart w:name="z2383" w:id="231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18"/>
    <w:bookmarkStart w:name="z2384" w:id="231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19"/>
    <w:bookmarkStart w:name="z2385" w:id="232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20"/>
    <w:bookmarkStart w:name="z2386" w:id="232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21"/>
    <w:bookmarkStart w:name="z2387" w:id="232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22"/>
    <w:bookmarkStart w:name="z2388" w:id="232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23"/>
    <w:bookmarkStart w:name="z2389" w:id="2324"/>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324"/>
    <w:bookmarkStart w:name="z2390" w:id="232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25"/>
    <w:bookmarkStart w:name="z2391" w:id="232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26"/>
    <w:bookmarkStart w:name="z2392" w:id="232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27"/>
    <w:bookmarkStart w:name="z2393" w:id="232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28"/>
    <w:bookmarkStart w:name="z2394" w:id="232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29"/>
    <w:bookmarkStart w:name="z2395" w:id="233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30"/>
    <w:bookmarkStart w:name="z2396" w:id="2331"/>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331"/>
    <w:bookmarkStart w:name="z2397" w:id="2332"/>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332"/>
    <w:bookmarkStart w:name="z2398" w:id="2333"/>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33"/>
    <w:bookmarkStart w:name="z2399" w:id="2334"/>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334"/>
    <w:bookmarkStart w:name="z2400" w:id="233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35"/>
    <w:bookmarkStart w:name="z2401" w:id="2336"/>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336"/>
    <w:bookmarkStart w:name="z2402" w:id="233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37"/>
    <w:bookmarkStart w:name="z2403" w:id="2338"/>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05" w:id="2339"/>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39"/>
    <w:bookmarkStart w:name="z2406" w:id="2340"/>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340"/>
    <w:bookmarkStart w:name="z2407" w:id="2341"/>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341"/>
    <w:bookmarkStart w:name="z2408" w:id="2342"/>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42"/>
    <w:bookmarkStart w:name="z2409" w:id="2343"/>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343"/>
    <w:bookmarkStart w:name="z2410" w:id="2344"/>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344"/>
    <w:bookmarkStart w:name="z2411" w:id="2345"/>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345"/>
    <w:bookmarkStart w:name="z2412" w:id="2346"/>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346"/>
    <w:bookmarkStart w:name="z2413" w:id="2347"/>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347"/>
    <w:bookmarkStart w:name="z2414" w:id="2348"/>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348"/>
    <w:bookmarkStart w:name="z2415" w:id="2349"/>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349"/>
    <w:bookmarkStart w:name="z2416" w:id="2350"/>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350"/>
    <w:bookmarkStart w:name="z2417" w:id="2351"/>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351"/>
    <w:bookmarkStart w:name="z2418" w:id="2352"/>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352"/>
    <w:bookmarkStart w:name="z2419" w:id="2353"/>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353"/>
    <w:bookmarkStart w:name="z2420" w:id="2354"/>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354"/>
    <w:bookmarkStart w:name="z2421" w:id="2355"/>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355"/>
    <w:bookmarkStart w:name="z2422" w:id="2356"/>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356"/>
    <w:bookmarkStart w:name="z2423" w:id="2357"/>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357"/>
    <w:bookmarkStart w:name="z2424" w:id="2358"/>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358"/>
    <w:bookmarkStart w:name="z2425" w:id="2359"/>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359"/>
    <w:bookmarkStart w:name="z2426" w:id="2360"/>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360"/>
    <w:bookmarkStart w:name="z2427" w:id="2361"/>
    <w:p>
      <w:pPr>
        <w:spacing w:after="0"/>
        <w:ind w:left="0"/>
        <w:jc w:val="both"/>
      </w:pPr>
      <w:r>
        <w:rPr>
          <w:rFonts w:ascii="Times New Roman"/>
          <w:b w:val="false"/>
          <w:i w:val="false"/>
          <w:color w:val="000000"/>
          <w:sz w:val="28"/>
        </w:rPr>
        <w:t>
      44) кеме экипажының ең аз құрамы туралы куәлігін беру;</w:t>
      </w:r>
    </w:p>
    <w:bookmarkEnd w:id="2361"/>
    <w:bookmarkStart w:name="z2428" w:id="2362"/>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362"/>
    <w:bookmarkStart w:name="z2429" w:id="2363"/>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363"/>
    <w:bookmarkStart w:name="z2430" w:id="2364"/>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32" w:id="2365"/>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365"/>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433" w:id="2366"/>
    <w:p>
      <w:pPr>
        <w:spacing w:after="0"/>
        <w:ind w:left="0"/>
        <w:jc w:val="both"/>
      </w:pPr>
      <w:r>
        <w:rPr>
          <w:rFonts w:ascii="Times New Roman"/>
          <w:b w:val="false"/>
          <w:i w:val="false"/>
          <w:color w:val="000000"/>
          <w:sz w:val="28"/>
        </w:rPr>
        <w:t>
      49) Мемлекеттік жылжымалы құрам тізілімін жүргізу;</w:t>
      </w:r>
    </w:p>
    <w:bookmarkEnd w:id="2366"/>
    <w:bookmarkStart w:name="z2434" w:id="2367"/>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367"/>
    <w:bookmarkStart w:name="z2435" w:id="2368"/>
    <w:p>
      <w:pPr>
        <w:spacing w:after="0"/>
        <w:ind w:left="0"/>
        <w:jc w:val="both"/>
      </w:pPr>
      <w:r>
        <w:rPr>
          <w:rFonts w:ascii="Times New Roman"/>
          <w:b w:val="false"/>
          <w:i w:val="false"/>
          <w:color w:val="000000"/>
          <w:sz w:val="28"/>
        </w:rPr>
        <w:t>
      51) қауіпсіздік сертификатын беру;</w:t>
      </w:r>
    </w:p>
    <w:bookmarkEnd w:id="2368"/>
    <w:bookmarkStart w:name="z2436" w:id="2369"/>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369"/>
    <w:bookmarkStart w:name="z2437" w:id="2370"/>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38" w:id="237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371"/>
    <w:bookmarkStart w:name="z2439" w:id="237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372"/>
    <w:bookmarkStart w:name="z2440" w:id="237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373"/>
    <w:bookmarkStart w:name="z2441" w:id="237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374"/>
    <w:bookmarkStart w:name="z2442" w:id="2375"/>
    <w:p>
      <w:pPr>
        <w:spacing w:after="0"/>
        <w:ind w:left="0"/>
        <w:jc w:val="both"/>
      </w:pPr>
      <w:r>
        <w:rPr>
          <w:rFonts w:ascii="Times New Roman"/>
          <w:b w:val="false"/>
          <w:i w:val="false"/>
          <w:color w:val="000000"/>
          <w:sz w:val="28"/>
        </w:rPr>
        <w:t>
      19. Инспекция басшысының өкілеттігі:</w:t>
      </w:r>
    </w:p>
    <w:bookmarkEnd w:id="2375"/>
    <w:bookmarkStart w:name="z2443" w:id="237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376"/>
    <w:bookmarkStart w:name="z2444" w:id="237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377"/>
    <w:bookmarkStart w:name="z2445" w:id="2378"/>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378"/>
    <w:bookmarkStart w:name="z2446" w:id="237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379"/>
    <w:bookmarkStart w:name="z2447" w:id="238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380"/>
    <w:bookmarkStart w:name="z2448" w:id="238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381"/>
    <w:bookmarkStart w:name="z2449" w:id="238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82"/>
    <w:bookmarkStart w:name="z2450" w:id="238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83"/>
    <w:bookmarkStart w:name="z2451" w:id="238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84"/>
    <w:bookmarkStart w:name="z2452" w:id="238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85"/>
    <w:bookmarkStart w:name="z2453" w:id="23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86"/>
    <w:bookmarkStart w:name="z2454" w:id="2387"/>
    <w:p>
      <w:pPr>
        <w:spacing w:after="0"/>
        <w:ind w:left="0"/>
        <w:jc w:val="left"/>
      </w:pPr>
      <w:r>
        <w:rPr>
          <w:rFonts w:ascii="Times New Roman"/>
          <w:b/>
          <w:i w:val="false"/>
          <w:color w:val="000000"/>
        </w:rPr>
        <w:t xml:space="preserve"> 4-тарау. Инспекцияның мүлкі</w:t>
      </w:r>
    </w:p>
    <w:bookmarkEnd w:id="2387"/>
    <w:bookmarkStart w:name="z2455" w:id="238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388"/>
    <w:bookmarkStart w:name="z2456" w:id="238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89"/>
    <w:bookmarkStart w:name="z2457" w:id="239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90"/>
    <w:bookmarkStart w:name="z2458" w:id="239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91"/>
    <w:bookmarkStart w:name="z2459" w:id="2392"/>
    <w:p>
      <w:pPr>
        <w:spacing w:after="0"/>
        <w:ind w:left="0"/>
        <w:jc w:val="left"/>
      </w:pPr>
      <w:r>
        <w:rPr>
          <w:rFonts w:ascii="Times New Roman"/>
          <w:b/>
          <w:i w:val="false"/>
          <w:color w:val="000000"/>
        </w:rPr>
        <w:t xml:space="preserve"> 5-тарау. Инспекцияны қайта ұйымдастыру және тарату</w:t>
      </w:r>
    </w:p>
    <w:bookmarkEnd w:id="2392"/>
    <w:bookmarkStart w:name="z2460" w:id="239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19-қосымша</w:t>
            </w:r>
          </w:p>
        </w:tc>
      </w:tr>
    </w:tbl>
    <w:bookmarkStart w:name="z2462" w:id="239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мекемесiнің ережесі</w:t>
      </w:r>
    </w:p>
    <w:bookmarkEnd w:id="2394"/>
    <w:bookmarkStart w:name="z2463" w:id="2395"/>
    <w:p>
      <w:pPr>
        <w:spacing w:after="0"/>
        <w:ind w:left="0"/>
        <w:jc w:val="left"/>
      </w:pPr>
      <w:r>
        <w:rPr>
          <w:rFonts w:ascii="Times New Roman"/>
          <w:b/>
          <w:i w:val="false"/>
          <w:color w:val="000000"/>
        </w:rPr>
        <w:t xml:space="preserve"> 1-тарау. Жалпы ережелер</w:t>
      </w:r>
    </w:p>
    <w:bookmarkEnd w:id="2395"/>
    <w:bookmarkStart w:name="z2464" w:id="2396"/>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96"/>
    <w:bookmarkStart w:name="z2465" w:id="239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397"/>
    <w:bookmarkStart w:name="z2466" w:id="239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98"/>
    <w:bookmarkStart w:name="z2467" w:id="239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399"/>
    <w:bookmarkStart w:name="z2468" w:id="240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00"/>
    <w:bookmarkStart w:name="z2469" w:id="240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01"/>
    <w:bookmarkStart w:name="z2470" w:id="240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02"/>
    <w:bookmarkStart w:name="z2471" w:id="2403"/>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403"/>
    <w:bookmarkStart w:name="z2472" w:id="2404"/>
    <w:p>
      <w:pPr>
        <w:spacing w:after="0"/>
        <w:ind w:left="0"/>
        <w:jc w:val="both"/>
      </w:pPr>
      <w:r>
        <w:rPr>
          <w:rFonts w:ascii="Times New Roman"/>
          <w:b w:val="false"/>
          <w:i w:val="false"/>
          <w:color w:val="000000"/>
          <w:sz w:val="28"/>
        </w:rPr>
        <w:t>
      9. Мемлекеттік органның толық атауы:</w:t>
      </w:r>
    </w:p>
    <w:bookmarkEnd w:id="2404"/>
    <w:bookmarkStart w:name="z2473" w:id="2405"/>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w:t>
      </w:r>
    </w:p>
    <w:bookmarkEnd w:id="2405"/>
    <w:bookmarkStart w:name="z2474" w:id="240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w:t>
      </w:r>
    </w:p>
    <w:bookmarkEnd w:id="2406"/>
    <w:bookmarkStart w:name="z2475" w:id="240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07"/>
    <w:bookmarkStart w:name="z2476" w:id="240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08"/>
    <w:bookmarkStart w:name="z2477" w:id="240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409"/>
    <w:bookmarkStart w:name="z2478" w:id="241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10"/>
    <w:bookmarkStart w:name="z2479" w:id="241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411"/>
    <w:bookmarkStart w:name="z2480" w:id="2412"/>
    <w:p>
      <w:pPr>
        <w:spacing w:after="0"/>
        <w:ind w:left="0"/>
        <w:jc w:val="both"/>
      </w:pPr>
      <w:r>
        <w:rPr>
          <w:rFonts w:ascii="Times New Roman"/>
          <w:b w:val="false"/>
          <w:i w:val="false"/>
          <w:color w:val="000000"/>
          <w:sz w:val="28"/>
        </w:rPr>
        <w:t>
      13. Мақсаттары:</w:t>
      </w:r>
    </w:p>
    <w:bookmarkEnd w:id="2412"/>
    <w:bookmarkStart w:name="z2481" w:id="241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13"/>
    <w:bookmarkStart w:name="z2482" w:id="241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14"/>
    <w:bookmarkStart w:name="z2483" w:id="241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15"/>
    <w:bookmarkStart w:name="z2484" w:id="2416"/>
    <w:p>
      <w:pPr>
        <w:spacing w:after="0"/>
        <w:ind w:left="0"/>
        <w:jc w:val="both"/>
      </w:pPr>
      <w:r>
        <w:rPr>
          <w:rFonts w:ascii="Times New Roman"/>
          <w:b w:val="false"/>
          <w:i w:val="false"/>
          <w:color w:val="000000"/>
          <w:sz w:val="28"/>
        </w:rPr>
        <w:t>
      14. Құқықтары мен міндеттері:</w:t>
      </w:r>
    </w:p>
    <w:bookmarkEnd w:id="2416"/>
    <w:bookmarkStart w:name="z2485" w:id="2417"/>
    <w:p>
      <w:pPr>
        <w:spacing w:after="0"/>
        <w:ind w:left="0"/>
        <w:jc w:val="both"/>
      </w:pPr>
      <w:r>
        <w:rPr>
          <w:rFonts w:ascii="Times New Roman"/>
          <w:b w:val="false"/>
          <w:i w:val="false"/>
          <w:color w:val="000000"/>
          <w:sz w:val="28"/>
        </w:rPr>
        <w:t>
      құқықтары:</w:t>
      </w:r>
    </w:p>
    <w:bookmarkEnd w:id="2417"/>
    <w:bookmarkStart w:name="z2486" w:id="241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418"/>
    <w:bookmarkStart w:name="z2487" w:id="241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19"/>
    <w:bookmarkStart w:name="z2488" w:id="242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20"/>
    <w:bookmarkStart w:name="z2489" w:id="242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21"/>
    <w:bookmarkStart w:name="z2490" w:id="242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22"/>
    <w:bookmarkStart w:name="z2491" w:id="242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23"/>
    <w:bookmarkStart w:name="z2492" w:id="242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24"/>
    <w:bookmarkStart w:name="z2493" w:id="242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25"/>
    <w:bookmarkStart w:name="z2494" w:id="242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26"/>
    <w:bookmarkStart w:name="z2495" w:id="242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27"/>
    <w:bookmarkStart w:name="z2496" w:id="242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28"/>
    <w:bookmarkStart w:name="z2497" w:id="2429"/>
    <w:p>
      <w:pPr>
        <w:spacing w:after="0"/>
        <w:ind w:left="0"/>
        <w:jc w:val="both"/>
      </w:pPr>
      <w:r>
        <w:rPr>
          <w:rFonts w:ascii="Times New Roman"/>
          <w:b w:val="false"/>
          <w:i w:val="false"/>
          <w:color w:val="000000"/>
          <w:sz w:val="28"/>
        </w:rPr>
        <w:t>
      Міндеттері:</w:t>
      </w:r>
    </w:p>
    <w:bookmarkEnd w:id="2429"/>
    <w:bookmarkStart w:name="z2498" w:id="243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30"/>
    <w:bookmarkStart w:name="z2499" w:id="243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31"/>
    <w:bookmarkStart w:name="z2500" w:id="243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32"/>
    <w:bookmarkStart w:name="z2501" w:id="243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33"/>
    <w:bookmarkStart w:name="z2502" w:id="243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34"/>
    <w:bookmarkStart w:name="z2503" w:id="243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35"/>
    <w:bookmarkStart w:name="z2504" w:id="2436"/>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436"/>
    <w:bookmarkStart w:name="z2505" w:id="243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437"/>
    <w:bookmarkStart w:name="z2506" w:id="2438"/>
    <w:p>
      <w:pPr>
        <w:spacing w:after="0"/>
        <w:ind w:left="0"/>
        <w:jc w:val="both"/>
      </w:pPr>
      <w:r>
        <w:rPr>
          <w:rFonts w:ascii="Times New Roman"/>
          <w:b w:val="false"/>
          <w:i w:val="false"/>
          <w:color w:val="000000"/>
          <w:sz w:val="28"/>
        </w:rPr>
        <w:t>
      15. Функциялары:</w:t>
      </w:r>
    </w:p>
    <w:bookmarkEnd w:id="2438"/>
    <w:bookmarkStart w:name="z2507" w:id="243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39"/>
    <w:bookmarkStart w:name="z2508" w:id="244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40"/>
    <w:bookmarkStart w:name="z2509" w:id="244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41"/>
    <w:bookmarkStart w:name="z2510" w:id="244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42"/>
    <w:bookmarkStart w:name="z2511" w:id="244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43"/>
    <w:bookmarkStart w:name="z2512" w:id="244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44"/>
    <w:bookmarkStart w:name="z2513" w:id="244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45"/>
    <w:bookmarkStart w:name="z2514" w:id="244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46"/>
    <w:bookmarkStart w:name="z2515" w:id="2447"/>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447"/>
    <w:bookmarkStart w:name="z2516" w:id="244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448"/>
    <w:bookmarkStart w:name="z2517" w:id="244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449"/>
    <w:bookmarkStart w:name="z2518" w:id="245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450"/>
    <w:bookmarkStart w:name="z2519" w:id="245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451"/>
    <w:bookmarkStart w:name="z2520" w:id="245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452"/>
    <w:bookmarkStart w:name="z2521" w:id="245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453"/>
    <w:bookmarkStart w:name="z2522" w:id="2454"/>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454"/>
    <w:bookmarkStart w:name="z2523" w:id="2455"/>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455"/>
    <w:bookmarkStart w:name="z2524" w:id="2456"/>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456"/>
    <w:bookmarkStart w:name="z2525" w:id="245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457"/>
    <w:bookmarkStart w:name="z2526" w:id="245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458"/>
    <w:bookmarkStart w:name="z2527" w:id="245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459"/>
    <w:bookmarkStart w:name="z2528" w:id="2460"/>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0" w:id="246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461"/>
    <w:bookmarkStart w:name="z2531" w:id="246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462"/>
    <w:bookmarkStart w:name="z2532" w:id="2463"/>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463"/>
    <w:bookmarkStart w:name="z2533" w:id="246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464"/>
    <w:bookmarkStart w:name="z2534" w:id="2465"/>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465"/>
    <w:bookmarkStart w:name="z2535" w:id="2466"/>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466"/>
    <w:bookmarkStart w:name="z2536" w:id="2467"/>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467"/>
    <w:bookmarkStart w:name="z2537" w:id="2468"/>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468"/>
    <w:bookmarkStart w:name="z2538" w:id="2469"/>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469"/>
    <w:bookmarkStart w:name="z2539" w:id="2470"/>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470"/>
    <w:bookmarkStart w:name="z2540" w:id="2471"/>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471"/>
    <w:bookmarkStart w:name="z2541" w:id="2472"/>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472"/>
    <w:bookmarkStart w:name="z2542" w:id="2473"/>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473"/>
    <w:bookmarkStart w:name="z2543" w:id="2474"/>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474"/>
    <w:bookmarkStart w:name="z2544" w:id="2475"/>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475"/>
    <w:bookmarkStart w:name="z2545" w:id="2476"/>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476"/>
    <w:bookmarkStart w:name="z2546" w:id="2477"/>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477"/>
    <w:bookmarkStart w:name="z2547" w:id="2478"/>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478"/>
    <w:bookmarkStart w:name="z2548" w:id="2479"/>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479"/>
    <w:bookmarkStart w:name="z2549" w:id="2480"/>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480"/>
    <w:bookmarkStart w:name="z2550" w:id="2481"/>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481"/>
    <w:bookmarkStart w:name="z2551" w:id="2482"/>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82"/>
    <w:bookmarkStart w:name="z2552" w:id="2483"/>
    <w:p>
      <w:pPr>
        <w:spacing w:after="0"/>
        <w:ind w:left="0"/>
        <w:jc w:val="both"/>
      </w:pPr>
      <w:r>
        <w:rPr>
          <w:rFonts w:ascii="Times New Roman"/>
          <w:b w:val="false"/>
          <w:i w:val="false"/>
          <w:color w:val="000000"/>
          <w:sz w:val="28"/>
        </w:rPr>
        <w:t>
      43) кеме экипажының ең аз құрамы туралы куәлігін беру;</w:t>
      </w:r>
    </w:p>
    <w:bookmarkEnd w:id="2483"/>
    <w:bookmarkStart w:name="z2553" w:id="2484"/>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484"/>
    <w:bookmarkStart w:name="z2554" w:id="2485"/>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56" w:id="248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86"/>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557" w:id="2487"/>
    <w:p>
      <w:pPr>
        <w:spacing w:after="0"/>
        <w:ind w:left="0"/>
        <w:jc w:val="both"/>
      </w:pPr>
      <w:r>
        <w:rPr>
          <w:rFonts w:ascii="Times New Roman"/>
          <w:b w:val="false"/>
          <w:i w:val="false"/>
          <w:color w:val="000000"/>
          <w:sz w:val="28"/>
        </w:rPr>
        <w:t>
      48) Мемлекеттік жылжымалы құрам тізілімін жүргізу;</w:t>
      </w:r>
    </w:p>
    <w:bookmarkEnd w:id="2487"/>
    <w:bookmarkStart w:name="z2558" w:id="2488"/>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88"/>
    <w:bookmarkStart w:name="z2559" w:id="2489"/>
    <w:p>
      <w:pPr>
        <w:spacing w:after="0"/>
        <w:ind w:left="0"/>
        <w:jc w:val="both"/>
      </w:pPr>
      <w:r>
        <w:rPr>
          <w:rFonts w:ascii="Times New Roman"/>
          <w:b w:val="false"/>
          <w:i w:val="false"/>
          <w:color w:val="000000"/>
          <w:sz w:val="28"/>
        </w:rPr>
        <w:t>
      50) қауіпсіздік сертификатын беру;</w:t>
      </w:r>
    </w:p>
    <w:bookmarkEnd w:id="2489"/>
    <w:bookmarkStart w:name="z2560" w:id="2490"/>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490"/>
    <w:bookmarkStart w:name="z2561" w:id="2491"/>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562" w:id="249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92"/>
    <w:bookmarkStart w:name="z2563" w:id="249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93"/>
    <w:bookmarkStart w:name="z2564" w:id="249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94"/>
    <w:bookmarkStart w:name="z2565" w:id="249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495"/>
    <w:bookmarkStart w:name="z2566" w:id="2496"/>
    <w:p>
      <w:pPr>
        <w:spacing w:after="0"/>
        <w:ind w:left="0"/>
        <w:jc w:val="both"/>
      </w:pPr>
      <w:r>
        <w:rPr>
          <w:rFonts w:ascii="Times New Roman"/>
          <w:b w:val="false"/>
          <w:i w:val="false"/>
          <w:color w:val="000000"/>
          <w:sz w:val="28"/>
        </w:rPr>
        <w:t>
      19. Инспекция басшысының өкілеттігі:</w:t>
      </w:r>
    </w:p>
    <w:bookmarkEnd w:id="2496"/>
    <w:bookmarkStart w:name="z2567" w:id="249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497"/>
    <w:bookmarkStart w:name="z2568" w:id="249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98"/>
    <w:bookmarkStart w:name="z2569" w:id="249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499"/>
    <w:bookmarkStart w:name="z2570" w:id="250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00"/>
    <w:bookmarkStart w:name="z2571" w:id="250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01"/>
    <w:bookmarkStart w:name="z2572" w:id="250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502"/>
    <w:bookmarkStart w:name="z2573" w:id="250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03"/>
    <w:bookmarkStart w:name="z2574" w:id="250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04"/>
    <w:bookmarkStart w:name="z2575" w:id="250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05"/>
    <w:bookmarkStart w:name="z2576" w:id="250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06"/>
    <w:bookmarkStart w:name="z2577" w:id="250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07"/>
    <w:bookmarkStart w:name="z2578" w:id="2508"/>
    <w:p>
      <w:pPr>
        <w:spacing w:after="0"/>
        <w:ind w:left="0"/>
        <w:jc w:val="left"/>
      </w:pPr>
      <w:r>
        <w:rPr>
          <w:rFonts w:ascii="Times New Roman"/>
          <w:b/>
          <w:i w:val="false"/>
          <w:color w:val="000000"/>
        </w:rPr>
        <w:t xml:space="preserve"> 4-тарау. Инспекцияның мүлкі</w:t>
      </w:r>
    </w:p>
    <w:bookmarkEnd w:id="2508"/>
    <w:bookmarkStart w:name="z2579" w:id="250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509"/>
    <w:bookmarkStart w:name="z2580" w:id="251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10"/>
    <w:bookmarkStart w:name="z2581" w:id="251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11"/>
    <w:bookmarkStart w:name="z2582" w:id="251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12"/>
    <w:bookmarkStart w:name="z2583" w:id="2513"/>
    <w:p>
      <w:pPr>
        <w:spacing w:after="0"/>
        <w:ind w:left="0"/>
        <w:jc w:val="left"/>
      </w:pPr>
      <w:r>
        <w:rPr>
          <w:rFonts w:ascii="Times New Roman"/>
          <w:b/>
          <w:i w:val="false"/>
          <w:color w:val="000000"/>
        </w:rPr>
        <w:t xml:space="preserve"> 5-тарау. Инспекцияны қайта ұйымдастыру және тарату</w:t>
      </w:r>
    </w:p>
    <w:bookmarkEnd w:id="2513"/>
    <w:bookmarkStart w:name="z2584" w:id="251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20-қосымша</w:t>
            </w:r>
          </w:p>
        </w:tc>
      </w:tr>
    </w:tbl>
    <w:bookmarkStart w:name="z2586" w:id="251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мекемесiнің ережесі</w:t>
      </w:r>
    </w:p>
    <w:bookmarkEnd w:id="2515"/>
    <w:bookmarkStart w:name="z2587" w:id="2516"/>
    <w:p>
      <w:pPr>
        <w:spacing w:after="0"/>
        <w:ind w:left="0"/>
        <w:jc w:val="left"/>
      </w:pPr>
      <w:r>
        <w:rPr>
          <w:rFonts w:ascii="Times New Roman"/>
          <w:b/>
          <w:i w:val="false"/>
          <w:color w:val="000000"/>
        </w:rPr>
        <w:t xml:space="preserve"> 1-тарау. Жалпы ережелер</w:t>
      </w:r>
    </w:p>
    <w:bookmarkEnd w:id="2516"/>
    <w:bookmarkStart w:name="z2588" w:id="251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17"/>
    <w:bookmarkStart w:name="z2589" w:id="251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518"/>
    <w:bookmarkStart w:name="z2590" w:id="251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19"/>
    <w:bookmarkStart w:name="z2591" w:id="252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520"/>
    <w:bookmarkStart w:name="z2592" w:id="252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21"/>
    <w:bookmarkStart w:name="z2593" w:id="252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22"/>
    <w:bookmarkStart w:name="z2594" w:id="252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23"/>
    <w:bookmarkStart w:name="z2595" w:id="2524"/>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24"/>
    <w:bookmarkStart w:name="z2596" w:id="2525"/>
    <w:p>
      <w:pPr>
        <w:spacing w:after="0"/>
        <w:ind w:left="0"/>
        <w:jc w:val="both"/>
      </w:pPr>
      <w:r>
        <w:rPr>
          <w:rFonts w:ascii="Times New Roman"/>
          <w:b w:val="false"/>
          <w:i w:val="false"/>
          <w:color w:val="000000"/>
          <w:sz w:val="28"/>
        </w:rPr>
        <w:t>
      9. Мемлекеттік органның толық атауы:</w:t>
      </w:r>
    </w:p>
    <w:bookmarkEnd w:id="2525"/>
    <w:bookmarkStart w:name="z2597" w:id="252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w:t>
      </w:r>
    </w:p>
    <w:bookmarkEnd w:id="2526"/>
    <w:bookmarkStart w:name="z2598" w:id="252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w:t>
      </w:r>
    </w:p>
    <w:bookmarkEnd w:id="2527"/>
    <w:bookmarkStart w:name="z2599" w:id="252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28"/>
    <w:bookmarkStart w:name="z2600" w:id="252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29"/>
    <w:bookmarkStart w:name="z2601" w:id="253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530"/>
    <w:bookmarkStart w:name="z2602" w:id="253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31"/>
    <w:bookmarkStart w:name="z2603" w:id="253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532"/>
    <w:bookmarkStart w:name="z2604" w:id="2533"/>
    <w:p>
      <w:pPr>
        <w:spacing w:after="0"/>
        <w:ind w:left="0"/>
        <w:jc w:val="both"/>
      </w:pPr>
      <w:r>
        <w:rPr>
          <w:rFonts w:ascii="Times New Roman"/>
          <w:b w:val="false"/>
          <w:i w:val="false"/>
          <w:color w:val="000000"/>
          <w:sz w:val="28"/>
        </w:rPr>
        <w:t>
      13. Мақсаттары:</w:t>
      </w:r>
    </w:p>
    <w:bookmarkEnd w:id="2533"/>
    <w:bookmarkStart w:name="z2605" w:id="253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34"/>
    <w:bookmarkStart w:name="z2606" w:id="253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35"/>
    <w:bookmarkStart w:name="z2607" w:id="253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36"/>
    <w:bookmarkStart w:name="z2608" w:id="2537"/>
    <w:p>
      <w:pPr>
        <w:spacing w:after="0"/>
        <w:ind w:left="0"/>
        <w:jc w:val="both"/>
      </w:pPr>
      <w:r>
        <w:rPr>
          <w:rFonts w:ascii="Times New Roman"/>
          <w:b w:val="false"/>
          <w:i w:val="false"/>
          <w:color w:val="000000"/>
          <w:sz w:val="28"/>
        </w:rPr>
        <w:t>
      14. Құқықтары мен міндеттері:</w:t>
      </w:r>
    </w:p>
    <w:bookmarkEnd w:id="2537"/>
    <w:bookmarkStart w:name="z2609" w:id="2538"/>
    <w:p>
      <w:pPr>
        <w:spacing w:after="0"/>
        <w:ind w:left="0"/>
        <w:jc w:val="both"/>
      </w:pPr>
      <w:r>
        <w:rPr>
          <w:rFonts w:ascii="Times New Roman"/>
          <w:b w:val="false"/>
          <w:i w:val="false"/>
          <w:color w:val="000000"/>
          <w:sz w:val="28"/>
        </w:rPr>
        <w:t>
      құқықтары:</w:t>
      </w:r>
    </w:p>
    <w:bookmarkEnd w:id="2538"/>
    <w:bookmarkStart w:name="z2610" w:id="253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539"/>
    <w:bookmarkStart w:name="z2611" w:id="254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40"/>
    <w:bookmarkStart w:name="z2612" w:id="254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41"/>
    <w:bookmarkStart w:name="z2613" w:id="254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42"/>
    <w:bookmarkStart w:name="z2614" w:id="254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43"/>
    <w:bookmarkStart w:name="z2615" w:id="254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44"/>
    <w:bookmarkStart w:name="z2616" w:id="254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45"/>
    <w:bookmarkStart w:name="z2617" w:id="254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46"/>
    <w:bookmarkStart w:name="z2618" w:id="254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47"/>
    <w:bookmarkStart w:name="z2619" w:id="254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48"/>
    <w:bookmarkStart w:name="z2620" w:id="254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49"/>
    <w:bookmarkStart w:name="z2621" w:id="2550"/>
    <w:p>
      <w:pPr>
        <w:spacing w:after="0"/>
        <w:ind w:left="0"/>
        <w:jc w:val="both"/>
      </w:pPr>
      <w:r>
        <w:rPr>
          <w:rFonts w:ascii="Times New Roman"/>
          <w:b w:val="false"/>
          <w:i w:val="false"/>
          <w:color w:val="000000"/>
          <w:sz w:val="28"/>
        </w:rPr>
        <w:t>
      Міндеттері:</w:t>
      </w:r>
    </w:p>
    <w:bookmarkEnd w:id="2550"/>
    <w:bookmarkStart w:name="z2622" w:id="255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551"/>
    <w:bookmarkStart w:name="z2623" w:id="255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52"/>
    <w:bookmarkStart w:name="z2624" w:id="255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553"/>
    <w:bookmarkStart w:name="z2625" w:id="255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554"/>
    <w:bookmarkStart w:name="z2626" w:id="255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555"/>
    <w:bookmarkStart w:name="z2627" w:id="255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556"/>
    <w:bookmarkStart w:name="z2628" w:id="255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557"/>
    <w:bookmarkStart w:name="z2629" w:id="255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558"/>
    <w:bookmarkStart w:name="z2630" w:id="2559"/>
    <w:p>
      <w:pPr>
        <w:spacing w:after="0"/>
        <w:ind w:left="0"/>
        <w:jc w:val="both"/>
      </w:pPr>
      <w:r>
        <w:rPr>
          <w:rFonts w:ascii="Times New Roman"/>
          <w:b w:val="false"/>
          <w:i w:val="false"/>
          <w:color w:val="000000"/>
          <w:sz w:val="28"/>
        </w:rPr>
        <w:t>
      15. Функциялары:</w:t>
      </w:r>
    </w:p>
    <w:bookmarkEnd w:id="2559"/>
    <w:bookmarkStart w:name="z2631" w:id="256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560"/>
    <w:bookmarkStart w:name="z2632" w:id="256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561"/>
    <w:bookmarkStart w:name="z2633" w:id="256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562"/>
    <w:bookmarkStart w:name="z2634" w:id="256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563"/>
    <w:bookmarkStart w:name="z2635" w:id="256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564"/>
    <w:bookmarkStart w:name="z2636" w:id="256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565"/>
    <w:bookmarkStart w:name="z2637" w:id="256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566"/>
    <w:bookmarkStart w:name="z2638" w:id="256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567"/>
    <w:bookmarkStart w:name="z2639" w:id="256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568"/>
    <w:bookmarkStart w:name="z2640" w:id="256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569"/>
    <w:bookmarkStart w:name="z2641" w:id="257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570"/>
    <w:bookmarkStart w:name="z2642" w:id="257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571"/>
    <w:bookmarkStart w:name="z2643" w:id="257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572"/>
    <w:bookmarkStart w:name="z2644" w:id="257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573"/>
    <w:bookmarkStart w:name="z2645" w:id="257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574"/>
    <w:bookmarkStart w:name="z2646" w:id="257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575"/>
    <w:bookmarkStart w:name="z2647" w:id="257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576"/>
    <w:bookmarkStart w:name="z2648" w:id="257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577"/>
    <w:bookmarkStart w:name="z2649" w:id="257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578"/>
    <w:bookmarkStart w:name="z2650" w:id="257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579"/>
    <w:bookmarkStart w:name="z2651" w:id="258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80"/>
    <w:bookmarkStart w:name="z2652" w:id="258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81"/>
    <w:bookmarkStart w:name="z2653" w:id="258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55" w:id="2583"/>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83"/>
    <w:bookmarkStart w:name="z2656" w:id="2584"/>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584"/>
    <w:bookmarkStart w:name="z2657" w:id="2585"/>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85"/>
    <w:bookmarkStart w:name="z2658" w:id="2586"/>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586"/>
    <w:bookmarkStart w:name="z2659" w:id="2587"/>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587"/>
    <w:bookmarkStart w:name="z2660" w:id="2588"/>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88"/>
    <w:bookmarkStart w:name="z2661" w:id="2589"/>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89"/>
    <w:bookmarkStart w:name="z2662" w:id="2590"/>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90"/>
    <w:bookmarkStart w:name="z2663" w:id="2591"/>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91"/>
    <w:bookmarkStart w:name="z2664" w:id="2592"/>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92"/>
    <w:bookmarkStart w:name="z2665" w:id="2593"/>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93"/>
    <w:bookmarkStart w:name="z2666" w:id="2594"/>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94"/>
    <w:bookmarkStart w:name="z2667" w:id="2595"/>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95"/>
    <w:bookmarkStart w:name="z2668" w:id="2596"/>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96"/>
    <w:bookmarkStart w:name="z2669" w:id="2597"/>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97"/>
    <w:bookmarkStart w:name="z2670" w:id="2598"/>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598"/>
    <w:bookmarkStart w:name="z2671" w:id="2599"/>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99"/>
    <w:bookmarkStart w:name="z2672" w:id="2600"/>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00"/>
    <w:bookmarkStart w:name="z2673" w:id="2601"/>
    <w:p>
      <w:pPr>
        <w:spacing w:after="0"/>
        <w:ind w:left="0"/>
        <w:jc w:val="both"/>
      </w:pPr>
      <w:r>
        <w:rPr>
          <w:rFonts w:ascii="Times New Roman"/>
          <w:b w:val="false"/>
          <w:i w:val="false"/>
          <w:color w:val="000000"/>
          <w:sz w:val="28"/>
        </w:rPr>
        <w:t>
      40) кеме экипажының ең аз құрамы туралы куәлігін беру;</w:t>
      </w:r>
    </w:p>
    <w:bookmarkEnd w:id="2601"/>
    <w:bookmarkStart w:name="z2674" w:id="2602"/>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76" w:id="260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03"/>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677" w:id="2604"/>
    <w:p>
      <w:pPr>
        <w:spacing w:after="0"/>
        <w:ind w:left="0"/>
        <w:jc w:val="both"/>
      </w:pPr>
      <w:r>
        <w:rPr>
          <w:rFonts w:ascii="Times New Roman"/>
          <w:b w:val="false"/>
          <w:i w:val="false"/>
          <w:color w:val="000000"/>
          <w:sz w:val="28"/>
        </w:rPr>
        <w:t>
      44) Мемлекеттік жылжымалы құрам тізілімін жүргізу;</w:t>
      </w:r>
    </w:p>
    <w:bookmarkEnd w:id="2604"/>
    <w:bookmarkStart w:name="z2678" w:id="260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05"/>
    <w:bookmarkStart w:name="z2679" w:id="2606"/>
    <w:p>
      <w:pPr>
        <w:spacing w:after="0"/>
        <w:ind w:left="0"/>
        <w:jc w:val="both"/>
      </w:pPr>
      <w:r>
        <w:rPr>
          <w:rFonts w:ascii="Times New Roman"/>
          <w:b w:val="false"/>
          <w:i w:val="false"/>
          <w:color w:val="000000"/>
          <w:sz w:val="28"/>
        </w:rPr>
        <w:t>
      46) қауіпсіздік сертификатын беру;</w:t>
      </w:r>
    </w:p>
    <w:bookmarkEnd w:id="2606"/>
    <w:bookmarkStart w:name="z2680" w:id="2607"/>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607"/>
    <w:bookmarkStart w:name="z2681" w:id="2608"/>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82" w:id="260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09"/>
    <w:bookmarkStart w:name="z2683" w:id="261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10"/>
    <w:bookmarkStart w:name="z2684" w:id="261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11"/>
    <w:bookmarkStart w:name="z2685" w:id="261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612"/>
    <w:bookmarkStart w:name="z2686" w:id="2613"/>
    <w:p>
      <w:pPr>
        <w:spacing w:after="0"/>
        <w:ind w:left="0"/>
        <w:jc w:val="both"/>
      </w:pPr>
      <w:r>
        <w:rPr>
          <w:rFonts w:ascii="Times New Roman"/>
          <w:b w:val="false"/>
          <w:i w:val="false"/>
          <w:color w:val="000000"/>
          <w:sz w:val="28"/>
        </w:rPr>
        <w:t>
      19. Инспекция басшысының өкілеттігі:</w:t>
      </w:r>
    </w:p>
    <w:bookmarkEnd w:id="2613"/>
    <w:bookmarkStart w:name="z2687" w:id="261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14"/>
    <w:bookmarkStart w:name="z2688" w:id="261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15"/>
    <w:bookmarkStart w:name="z2689" w:id="2616"/>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616"/>
    <w:bookmarkStart w:name="z2690" w:id="261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17"/>
    <w:bookmarkStart w:name="z2691" w:id="261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18"/>
    <w:bookmarkStart w:name="z2692" w:id="261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619"/>
    <w:bookmarkStart w:name="z2693" w:id="262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20"/>
    <w:bookmarkStart w:name="z2694" w:id="262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21"/>
    <w:bookmarkStart w:name="z2695" w:id="262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22"/>
    <w:bookmarkStart w:name="z2696" w:id="262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23"/>
    <w:bookmarkStart w:name="z2697" w:id="262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24"/>
    <w:bookmarkStart w:name="z2698" w:id="2625"/>
    <w:p>
      <w:pPr>
        <w:spacing w:after="0"/>
        <w:ind w:left="0"/>
        <w:jc w:val="left"/>
      </w:pPr>
      <w:r>
        <w:rPr>
          <w:rFonts w:ascii="Times New Roman"/>
          <w:b/>
          <w:i w:val="false"/>
          <w:color w:val="000000"/>
        </w:rPr>
        <w:t xml:space="preserve"> 4-тарау. Инспекцияның мүлкі</w:t>
      </w:r>
    </w:p>
    <w:bookmarkEnd w:id="2625"/>
    <w:bookmarkStart w:name="z2699" w:id="262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626"/>
    <w:bookmarkStart w:name="z2700" w:id="262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27"/>
    <w:bookmarkStart w:name="z2701" w:id="262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28"/>
    <w:bookmarkStart w:name="z2702" w:id="262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29"/>
    <w:bookmarkStart w:name="z2703" w:id="2630"/>
    <w:p>
      <w:pPr>
        <w:spacing w:after="0"/>
        <w:ind w:left="0"/>
        <w:jc w:val="left"/>
      </w:pPr>
      <w:r>
        <w:rPr>
          <w:rFonts w:ascii="Times New Roman"/>
          <w:b/>
          <w:i w:val="false"/>
          <w:color w:val="000000"/>
        </w:rPr>
        <w:t xml:space="preserve"> 5-тарау. Инспекцияны қайта ұйымдастыру және тарату</w:t>
      </w:r>
    </w:p>
    <w:bookmarkEnd w:id="2630"/>
    <w:bookmarkStart w:name="z2704" w:id="263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21-қосымша</w:t>
            </w:r>
          </w:p>
        </w:tc>
      </w:tr>
    </w:tbl>
    <w:bookmarkStart w:name="z2706" w:id="263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мекемесiнің ережесі</w:t>
      </w:r>
    </w:p>
    <w:bookmarkEnd w:id="2632"/>
    <w:bookmarkStart w:name="z2707" w:id="2633"/>
    <w:p>
      <w:pPr>
        <w:spacing w:after="0"/>
        <w:ind w:left="0"/>
        <w:jc w:val="left"/>
      </w:pPr>
      <w:r>
        <w:rPr>
          <w:rFonts w:ascii="Times New Roman"/>
          <w:b/>
          <w:i w:val="false"/>
          <w:color w:val="000000"/>
        </w:rPr>
        <w:t xml:space="preserve"> 1-тарау. Жалпы ережелер</w:t>
      </w:r>
    </w:p>
    <w:bookmarkEnd w:id="2633"/>
    <w:bookmarkStart w:name="z2708" w:id="263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634"/>
    <w:bookmarkStart w:name="z2709" w:id="263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635"/>
    <w:bookmarkStart w:name="z2710" w:id="263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36"/>
    <w:bookmarkStart w:name="z2711" w:id="263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637"/>
    <w:bookmarkStart w:name="z2712" w:id="263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638"/>
    <w:bookmarkStart w:name="z2713" w:id="263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39"/>
    <w:bookmarkStart w:name="z2714" w:id="264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640"/>
    <w:bookmarkStart w:name="z2715" w:id="2641"/>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bookmarkEnd w:id="2641"/>
    <w:bookmarkStart w:name="z2716" w:id="2642"/>
    <w:p>
      <w:pPr>
        <w:spacing w:after="0"/>
        <w:ind w:left="0"/>
        <w:jc w:val="both"/>
      </w:pPr>
      <w:r>
        <w:rPr>
          <w:rFonts w:ascii="Times New Roman"/>
          <w:b w:val="false"/>
          <w:i w:val="false"/>
          <w:color w:val="000000"/>
          <w:sz w:val="28"/>
        </w:rPr>
        <w:t>
      9. Мемлекеттік органның толық атауы:</w:t>
      </w:r>
    </w:p>
    <w:bookmarkEnd w:id="2642"/>
    <w:bookmarkStart w:name="z2717" w:id="264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w:t>
      </w:r>
    </w:p>
    <w:bookmarkEnd w:id="2643"/>
    <w:bookmarkStart w:name="z2718" w:id="264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автомобильного транспорта и транспортного контроля Министерства транспорта Республики Казахстан".</w:t>
      </w:r>
    </w:p>
    <w:bookmarkEnd w:id="2644"/>
    <w:bookmarkStart w:name="z2719" w:id="264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45"/>
    <w:bookmarkStart w:name="z2720" w:id="264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46"/>
    <w:bookmarkStart w:name="z2721" w:id="264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647"/>
    <w:bookmarkStart w:name="z2722" w:id="264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48"/>
    <w:bookmarkStart w:name="z2723" w:id="264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649"/>
    <w:bookmarkStart w:name="z2724" w:id="2650"/>
    <w:p>
      <w:pPr>
        <w:spacing w:after="0"/>
        <w:ind w:left="0"/>
        <w:jc w:val="both"/>
      </w:pPr>
      <w:r>
        <w:rPr>
          <w:rFonts w:ascii="Times New Roman"/>
          <w:b w:val="false"/>
          <w:i w:val="false"/>
          <w:color w:val="000000"/>
          <w:sz w:val="28"/>
        </w:rPr>
        <w:t>
      13. Мақсаттары:</w:t>
      </w:r>
    </w:p>
    <w:bookmarkEnd w:id="2650"/>
    <w:bookmarkStart w:name="z2725" w:id="265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51"/>
    <w:bookmarkStart w:name="z2726" w:id="265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652"/>
    <w:bookmarkStart w:name="z2727" w:id="265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653"/>
    <w:bookmarkStart w:name="z2728" w:id="2654"/>
    <w:p>
      <w:pPr>
        <w:spacing w:after="0"/>
        <w:ind w:left="0"/>
        <w:jc w:val="both"/>
      </w:pPr>
      <w:r>
        <w:rPr>
          <w:rFonts w:ascii="Times New Roman"/>
          <w:b w:val="false"/>
          <w:i w:val="false"/>
          <w:color w:val="000000"/>
          <w:sz w:val="28"/>
        </w:rPr>
        <w:t>
      14. Құқықтары мен міндеттері:</w:t>
      </w:r>
    </w:p>
    <w:bookmarkEnd w:id="2654"/>
    <w:bookmarkStart w:name="z2729" w:id="2655"/>
    <w:p>
      <w:pPr>
        <w:spacing w:after="0"/>
        <w:ind w:left="0"/>
        <w:jc w:val="both"/>
      </w:pPr>
      <w:r>
        <w:rPr>
          <w:rFonts w:ascii="Times New Roman"/>
          <w:b w:val="false"/>
          <w:i w:val="false"/>
          <w:color w:val="000000"/>
          <w:sz w:val="28"/>
        </w:rPr>
        <w:t>
      құқықтары:</w:t>
      </w:r>
    </w:p>
    <w:bookmarkEnd w:id="2655"/>
    <w:bookmarkStart w:name="z2730" w:id="265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656"/>
    <w:bookmarkStart w:name="z2731" w:id="265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657"/>
    <w:bookmarkStart w:name="z2732" w:id="265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658"/>
    <w:bookmarkStart w:name="z2733" w:id="265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659"/>
    <w:bookmarkStart w:name="z2734" w:id="266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660"/>
    <w:bookmarkStart w:name="z2735" w:id="266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661"/>
    <w:bookmarkStart w:name="z2736" w:id="266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662"/>
    <w:bookmarkStart w:name="z2737" w:id="266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663"/>
    <w:bookmarkStart w:name="z2738" w:id="266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664"/>
    <w:bookmarkStart w:name="z2739" w:id="266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665"/>
    <w:bookmarkStart w:name="z2740" w:id="266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666"/>
    <w:bookmarkStart w:name="z2741" w:id="2667"/>
    <w:p>
      <w:pPr>
        <w:spacing w:after="0"/>
        <w:ind w:left="0"/>
        <w:jc w:val="both"/>
      </w:pPr>
      <w:r>
        <w:rPr>
          <w:rFonts w:ascii="Times New Roman"/>
          <w:b w:val="false"/>
          <w:i w:val="false"/>
          <w:color w:val="000000"/>
          <w:sz w:val="28"/>
        </w:rPr>
        <w:t>
      Міндеттері:</w:t>
      </w:r>
    </w:p>
    <w:bookmarkEnd w:id="2667"/>
    <w:bookmarkStart w:name="z2742" w:id="266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668"/>
    <w:bookmarkStart w:name="z2743" w:id="266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669"/>
    <w:bookmarkStart w:name="z2744" w:id="267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670"/>
    <w:bookmarkStart w:name="z2745" w:id="267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671"/>
    <w:bookmarkStart w:name="z2746" w:id="267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672"/>
    <w:bookmarkStart w:name="z2747" w:id="267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673"/>
    <w:bookmarkStart w:name="z2748" w:id="267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674"/>
    <w:bookmarkStart w:name="z2749" w:id="267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675"/>
    <w:bookmarkStart w:name="z2750" w:id="2676"/>
    <w:p>
      <w:pPr>
        <w:spacing w:after="0"/>
        <w:ind w:left="0"/>
        <w:jc w:val="both"/>
      </w:pPr>
      <w:r>
        <w:rPr>
          <w:rFonts w:ascii="Times New Roman"/>
          <w:b w:val="false"/>
          <w:i w:val="false"/>
          <w:color w:val="000000"/>
          <w:sz w:val="28"/>
        </w:rPr>
        <w:t>
      15. Функциялары:</w:t>
      </w:r>
    </w:p>
    <w:bookmarkEnd w:id="2676"/>
    <w:bookmarkStart w:name="z2751" w:id="267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77"/>
    <w:bookmarkStart w:name="z2752" w:id="267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78"/>
    <w:bookmarkStart w:name="z2753" w:id="267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79"/>
    <w:bookmarkStart w:name="z2754" w:id="268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80"/>
    <w:bookmarkStart w:name="z2755" w:id="268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81"/>
    <w:bookmarkStart w:name="z2756" w:id="268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82"/>
    <w:bookmarkStart w:name="z2757" w:id="268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83"/>
    <w:bookmarkStart w:name="z2758" w:id="268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84"/>
    <w:bookmarkStart w:name="z2759" w:id="2685"/>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685"/>
    <w:bookmarkStart w:name="z2760" w:id="268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86"/>
    <w:bookmarkStart w:name="z2761" w:id="268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87"/>
    <w:bookmarkStart w:name="z2762" w:id="268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88"/>
    <w:bookmarkStart w:name="z2763" w:id="268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89"/>
    <w:bookmarkStart w:name="z2764" w:id="269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90"/>
    <w:bookmarkStart w:name="z2765" w:id="269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91"/>
    <w:bookmarkStart w:name="z2766" w:id="2692"/>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692"/>
    <w:bookmarkStart w:name="z2767" w:id="2693"/>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693"/>
    <w:bookmarkStart w:name="z2768" w:id="2694"/>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94"/>
    <w:bookmarkStart w:name="z2769" w:id="2695"/>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695"/>
    <w:bookmarkStart w:name="z2770" w:id="269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96"/>
    <w:bookmarkStart w:name="z2771" w:id="269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697"/>
    <w:bookmarkStart w:name="z2772" w:id="269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98"/>
    <w:bookmarkStart w:name="z2773" w:id="2699"/>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75" w:id="2700"/>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700"/>
    <w:bookmarkStart w:name="z2776" w:id="2701"/>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701"/>
    <w:bookmarkStart w:name="z2777" w:id="2702"/>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702"/>
    <w:bookmarkStart w:name="z2778" w:id="2703"/>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03"/>
    <w:bookmarkStart w:name="z2779" w:id="2704"/>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704"/>
    <w:bookmarkStart w:name="z2780" w:id="2705"/>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705"/>
    <w:bookmarkStart w:name="z2781" w:id="2706"/>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706"/>
    <w:bookmarkStart w:name="z2782" w:id="2707"/>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07"/>
    <w:bookmarkStart w:name="z2783" w:id="2708"/>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08"/>
    <w:bookmarkStart w:name="z2784" w:id="2709"/>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709"/>
    <w:bookmarkStart w:name="z2785" w:id="2710"/>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10"/>
    <w:bookmarkStart w:name="z2786" w:id="2711"/>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711"/>
    <w:bookmarkStart w:name="z2787" w:id="2712"/>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712"/>
    <w:bookmarkStart w:name="z2788" w:id="2713"/>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713"/>
    <w:bookmarkStart w:name="z2789" w:id="2714"/>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714"/>
    <w:bookmarkStart w:name="z2790" w:id="2715"/>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715"/>
    <w:bookmarkStart w:name="z2791" w:id="2716"/>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716"/>
    <w:bookmarkStart w:name="z2792" w:id="2717"/>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717"/>
    <w:bookmarkStart w:name="z2793" w:id="2718"/>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718"/>
    <w:bookmarkStart w:name="z2794" w:id="2719"/>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719"/>
    <w:bookmarkStart w:name="z2795" w:id="2720"/>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720"/>
    <w:bookmarkStart w:name="z2796" w:id="2721"/>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721"/>
    <w:bookmarkStart w:name="z2797" w:id="2722"/>
    <w:p>
      <w:pPr>
        <w:spacing w:after="0"/>
        <w:ind w:left="0"/>
        <w:jc w:val="both"/>
      </w:pPr>
      <w:r>
        <w:rPr>
          <w:rFonts w:ascii="Times New Roman"/>
          <w:b w:val="false"/>
          <w:i w:val="false"/>
          <w:color w:val="000000"/>
          <w:sz w:val="28"/>
        </w:rPr>
        <w:t>
      44) кеме экипажының ең аз құрамы туралы куәлігін беру;</w:t>
      </w:r>
    </w:p>
    <w:bookmarkEnd w:id="2722"/>
    <w:bookmarkStart w:name="z2798" w:id="2723"/>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723"/>
    <w:bookmarkStart w:name="z2799" w:id="2724"/>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1" w:id="2725"/>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725"/>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802" w:id="2726"/>
    <w:p>
      <w:pPr>
        <w:spacing w:after="0"/>
        <w:ind w:left="0"/>
        <w:jc w:val="both"/>
      </w:pPr>
      <w:r>
        <w:rPr>
          <w:rFonts w:ascii="Times New Roman"/>
          <w:b w:val="false"/>
          <w:i w:val="false"/>
          <w:color w:val="000000"/>
          <w:sz w:val="28"/>
        </w:rPr>
        <w:t>
      49) Мемлекеттік жылжымалы құрам тізілімін жүргізу;</w:t>
      </w:r>
    </w:p>
    <w:bookmarkEnd w:id="2726"/>
    <w:bookmarkStart w:name="z2803" w:id="2727"/>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27"/>
    <w:bookmarkStart w:name="z2804" w:id="2728"/>
    <w:p>
      <w:pPr>
        <w:spacing w:after="0"/>
        <w:ind w:left="0"/>
        <w:jc w:val="both"/>
      </w:pPr>
      <w:r>
        <w:rPr>
          <w:rFonts w:ascii="Times New Roman"/>
          <w:b w:val="false"/>
          <w:i w:val="false"/>
          <w:color w:val="000000"/>
          <w:sz w:val="28"/>
        </w:rPr>
        <w:t>
      51) қауіпсіздік сертификатын беру;</w:t>
      </w:r>
    </w:p>
    <w:bookmarkEnd w:id="2728"/>
    <w:bookmarkStart w:name="z2805" w:id="2729"/>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729"/>
    <w:bookmarkStart w:name="z2806" w:id="2730"/>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807" w:id="273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731"/>
    <w:bookmarkStart w:name="z2808" w:id="273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32"/>
    <w:bookmarkStart w:name="z2809" w:id="273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33"/>
    <w:bookmarkStart w:name="z2810" w:id="273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734"/>
    <w:bookmarkStart w:name="z2811" w:id="2735"/>
    <w:p>
      <w:pPr>
        <w:spacing w:after="0"/>
        <w:ind w:left="0"/>
        <w:jc w:val="both"/>
      </w:pPr>
      <w:r>
        <w:rPr>
          <w:rFonts w:ascii="Times New Roman"/>
          <w:b w:val="false"/>
          <w:i w:val="false"/>
          <w:color w:val="000000"/>
          <w:sz w:val="28"/>
        </w:rPr>
        <w:t>
      19. Инспекция басшысының өкілеттігі:</w:t>
      </w:r>
    </w:p>
    <w:bookmarkEnd w:id="2735"/>
    <w:bookmarkStart w:name="z2812" w:id="273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736"/>
    <w:bookmarkStart w:name="z2813" w:id="273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737"/>
    <w:bookmarkStart w:name="z2814" w:id="2738"/>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738"/>
    <w:bookmarkStart w:name="z2815" w:id="273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739"/>
    <w:bookmarkStart w:name="z2816" w:id="274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740"/>
    <w:bookmarkStart w:name="z2817" w:id="274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741"/>
    <w:bookmarkStart w:name="z2818" w:id="274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742"/>
    <w:bookmarkStart w:name="z2819" w:id="274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743"/>
    <w:bookmarkStart w:name="z2820" w:id="274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744"/>
    <w:bookmarkStart w:name="z2821" w:id="274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745"/>
    <w:bookmarkStart w:name="z2822" w:id="274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46"/>
    <w:bookmarkStart w:name="z2823" w:id="2747"/>
    <w:p>
      <w:pPr>
        <w:spacing w:after="0"/>
        <w:ind w:left="0"/>
        <w:jc w:val="left"/>
      </w:pPr>
      <w:r>
        <w:rPr>
          <w:rFonts w:ascii="Times New Roman"/>
          <w:b/>
          <w:i w:val="false"/>
          <w:color w:val="000000"/>
        </w:rPr>
        <w:t xml:space="preserve"> 4-тарау. Инспекцияның мүлкі</w:t>
      </w:r>
    </w:p>
    <w:bookmarkEnd w:id="2747"/>
    <w:bookmarkStart w:name="z2824" w:id="274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748"/>
    <w:bookmarkStart w:name="z2825" w:id="274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49"/>
    <w:bookmarkStart w:name="z2826" w:id="275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50"/>
    <w:bookmarkStart w:name="z2827" w:id="275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51"/>
    <w:bookmarkStart w:name="z2828" w:id="2752"/>
    <w:p>
      <w:pPr>
        <w:spacing w:after="0"/>
        <w:ind w:left="0"/>
        <w:jc w:val="left"/>
      </w:pPr>
      <w:r>
        <w:rPr>
          <w:rFonts w:ascii="Times New Roman"/>
          <w:b/>
          <w:i w:val="false"/>
          <w:color w:val="000000"/>
        </w:rPr>
        <w:t xml:space="preserve"> 5-тарау. Инспекцияны қайта ұйымдастыру және тарату</w:t>
      </w:r>
    </w:p>
    <w:bookmarkEnd w:id="2752"/>
    <w:bookmarkStart w:name="z2829" w:id="275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22-қосымша</w:t>
            </w:r>
          </w:p>
        </w:tc>
      </w:tr>
    </w:tbl>
    <w:bookmarkStart w:name="z2831" w:id="275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мекемесiнің ережесі</w:t>
      </w:r>
    </w:p>
    <w:bookmarkEnd w:id="2754"/>
    <w:bookmarkStart w:name="z2832" w:id="2755"/>
    <w:p>
      <w:pPr>
        <w:spacing w:after="0"/>
        <w:ind w:left="0"/>
        <w:jc w:val="left"/>
      </w:pPr>
      <w:r>
        <w:rPr>
          <w:rFonts w:ascii="Times New Roman"/>
          <w:b/>
          <w:i w:val="false"/>
          <w:color w:val="000000"/>
        </w:rPr>
        <w:t xml:space="preserve"> 1-тарау. Жалпы ережелер</w:t>
      </w:r>
    </w:p>
    <w:bookmarkEnd w:id="2755"/>
    <w:bookmarkStart w:name="z2833" w:id="2756"/>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756"/>
    <w:bookmarkStart w:name="z2834" w:id="275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757"/>
    <w:bookmarkStart w:name="z2835" w:id="275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758"/>
    <w:bookmarkStart w:name="z2836" w:id="275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759"/>
    <w:bookmarkStart w:name="z2837" w:id="276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760"/>
    <w:bookmarkStart w:name="z2838" w:id="276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761"/>
    <w:bookmarkStart w:name="z2839" w:id="276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762"/>
    <w:bookmarkStart w:name="z2840" w:id="2763"/>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763"/>
    <w:bookmarkStart w:name="z2841" w:id="2764"/>
    <w:p>
      <w:pPr>
        <w:spacing w:after="0"/>
        <w:ind w:left="0"/>
        <w:jc w:val="both"/>
      </w:pPr>
      <w:r>
        <w:rPr>
          <w:rFonts w:ascii="Times New Roman"/>
          <w:b w:val="false"/>
          <w:i w:val="false"/>
          <w:color w:val="000000"/>
          <w:sz w:val="28"/>
        </w:rPr>
        <w:t>
      9. Мемлекеттік органның толық атауы:</w:t>
      </w:r>
    </w:p>
    <w:bookmarkEnd w:id="2764"/>
    <w:bookmarkStart w:name="z2842" w:id="2765"/>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w:t>
      </w:r>
    </w:p>
    <w:bookmarkEnd w:id="2765"/>
    <w:bookmarkStart w:name="z2843" w:id="276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w:t>
      </w:r>
    </w:p>
    <w:bookmarkEnd w:id="2766"/>
    <w:bookmarkStart w:name="z2844" w:id="276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67"/>
    <w:bookmarkStart w:name="z2845" w:id="276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768"/>
    <w:bookmarkStart w:name="z2846" w:id="276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769"/>
    <w:bookmarkStart w:name="z2847" w:id="277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770"/>
    <w:bookmarkStart w:name="z2848" w:id="277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771"/>
    <w:bookmarkStart w:name="z2849" w:id="2772"/>
    <w:p>
      <w:pPr>
        <w:spacing w:after="0"/>
        <w:ind w:left="0"/>
        <w:jc w:val="both"/>
      </w:pPr>
      <w:r>
        <w:rPr>
          <w:rFonts w:ascii="Times New Roman"/>
          <w:b w:val="false"/>
          <w:i w:val="false"/>
          <w:color w:val="000000"/>
          <w:sz w:val="28"/>
        </w:rPr>
        <w:t>
      13. Мақсаттары:</w:t>
      </w:r>
    </w:p>
    <w:bookmarkEnd w:id="2772"/>
    <w:bookmarkStart w:name="z2850" w:id="277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773"/>
    <w:bookmarkStart w:name="z2851" w:id="277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774"/>
    <w:bookmarkStart w:name="z2852" w:id="277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775"/>
    <w:bookmarkStart w:name="z2853" w:id="2776"/>
    <w:p>
      <w:pPr>
        <w:spacing w:after="0"/>
        <w:ind w:left="0"/>
        <w:jc w:val="both"/>
      </w:pPr>
      <w:r>
        <w:rPr>
          <w:rFonts w:ascii="Times New Roman"/>
          <w:b w:val="false"/>
          <w:i w:val="false"/>
          <w:color w:val="000000"/>
          <w:sz w:val="28"/>
        </w:rPr>
        <w:t>
      14. Құқықтары мен міндеттері:</w:t>
      </w:r>
    </w:p>
    <w:bookmarkEnd w:id="2776"/>
    <w:bookmarkStart w:name="z2854" w:id="2777"/>
    <w:p>
      <w:pPr>
        <w:spacing w:after="0"/>
        <w:ind w:left="0"/>
        <w:jc w:val="both"/>
      </w:pPr>
      <w:r>
        <w:rPr>
          <w:rFonts w:ascii="Times New Roman"/>
          <w:b w:val="false"/>
          <w:i w:val="false"/>
          <w:color w:val="000000"/>
          <w:sz w:val="28"/>
        </w:rPr>
        <w:t>
      құқықтары:</w:t>
      </w:r>
    </w:p>
    <w:bookmarkEnd w:id="2777"/>
    <w:bookmarkStart w:name="z2855" w:id="277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778"/>
    <w:bookmarkStart w:name="z2856" w:id="277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779"/>
    <w:bookmarkStart w:name="z2857" w:id="278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780"/>
    <w:bookmarkStart w:name="z2858" w:id="278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781"/>
    <w:bookmarkStart w:name="z2859" w:id="278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82"/>
    <w:bookmarkStart w:name="z2860" w:id="278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83"/>
    <w:bookmarkStart w:name="z2861" w:id="278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84"/>
    <w:bookmarkStart w:name="z2862" w:id="278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85"/>
    <w:bookmarkStart w:name="z2863" w:id="278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86"/>
    <w:bookmarkStart w:name="z2864" w:id="278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87"/>
    <w:bookmarkStart w:name="z2865" w:id="278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88"/>
    <w:bookmarkStart w:name="z2866" w:id="2789"/>
    <w:p>
      <w:pPr>
        <w:spacing w:after="0"/>
        <w:ind w:left="0"/>
        <w:jc w:val="both"/>
      </w:pPr>
      <w:r>
        <w:rPr>
          <w:rFonts w:ascii="Times New Roman"/>
          <w:b w:val="false"/>
          <w:i w:val="false"/>
          <w:color w:val="000000"/>
          <w:sz w:val="28"/>
        </w:rPr>
        <w:t>
      Міндеттері:</w:t>
      </w:r>
    </w:p>
    <w:bookmarkEnd w:id="2789"/>
    <w:bookmarkStart w:name="z2867" w:id="279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90"/>
    <w:bookmarkStart w:name="z2868" w:id="27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91"/>
    <w:bookmarkStart w:name="z2869" w:id="279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792"/>
    <w:bookmarkStart w:name="z2870" w:id="279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793"/>
    <w:bookmarkStart w:name="z2871" w:id="279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794"/>
    <w:bookmarkStart w:name="z2872" w:id="279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795"/>
    <w:bookmarkStart w:name="z2873" w:id="2796"/>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796"/>
    <w:bookmarkStart w:name="z2874" w:id="279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797"/>
    <w:bookmarkStart w:name="z2875" w:id="2798"/>
    <w:p>
      <w:pPr>
        <w:spacing w:after="0"/>
        <w:ind w:left="0"/>
        <w:jc w:val="both"/>
      </w:pPr>
      <w:r>
        <w:rPr>
          <w:rFonts w:ascii="Times New Roman"/>
          <w:b w:val="false"/>
          <w:i w:val="false"/>
          <w:color w:val="000000"/>
          <w:sz w:val="28"/>
        </w:rPr>
        <w:t>
      15. Функциялары:</w:t>
      </w:r>
    </w:p>
    <w:bookmarkEnd w:id="2798"/>
    <w:bookmarkStart w:name="z2876" w:id="279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799"/>
    <w:bookmarkStart w:name="z2877" w:id="280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800"/>
    <w:bookmarkStart w:name="z2878" w:id="280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801"/>
    <w:bookmarkStart w:name="z2879" w:id="280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802"/>
    <w:bookmarkStart w:name="z2880" w:id="280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803"/>
    <w:bookmarkStart w:name="z2881" w:id="280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804"/>
    <w:bookmarkStart w:name="z2882" w:id="280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805"/>
    <w:bookmarkStart w:name="z2883" w:id="280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806"/>
    <w:bookmarkStart w:name="z2884" w:id="2807"/>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807"/>
    <w:bookmarkStart w:name="z2885" w:id="280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808"/>
    <w:bookmarkStart w:name="z2886" w:id="280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809"/>
    <w:bookmarkStart w:name="z2887" w:id="281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810"/>
    <w:bookmarkStart w:name="z2888" w:id="281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811"/>
    <w:bookmarkStart w:name="z2889" w:id="281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812"/>
    <w:bookmarkStart w:name="z2890" w:id="281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813"/>
    <w:bookmarkStart w:name="z2891" w:id="2814"/>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814"/>
    <w:bookmarkStart w:name="z2892" w:id="2815"/>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815"/>
    <w:bookmarkStart w:name="z2893" w:id="2816"/>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816"/>
    <w:bookmarkStart w:name="z2894" w:id="281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817"/>
    <w:bookmarkStart w:name="z2895" w:id="281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818"/>
    <w:bookmarkStart w:name="z2896" w:id="281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819"/>
    <w:bookmarkStart w:name="z2897" w:id="2820"/>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99" w:id="2821"/>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821"/>
    <w:bookmarkStart w:name="z2900" w:id="282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822"/>
    <w:bookmarkStart w:name="z2901" w:id="2823"/>
    <w:p>
      <w:pPr>
        <w:spacing w:after="0"/>
        <w:ind w:left="0"/>
        <w:jc w:val="both"/>
      </w:pPr>
      <w:r>
        <w:rPr>
          <w:rFonts w:ascii="Times New Roman"/>
          <w:b w:val="false"/>
          <w:i w:val="false"/>
          <w:color w:val="000000"/>
          <w:sz w:val="28"/>
        </w:rPr>
        <w:t>
      23) жолаушылар поездарының Қазақстан Республикасының аумағында жолаушыларды, багажды және жүк-багажды тасымалдау қағидаларының сақталуына бақылау жүргізу;</w:t>
      </w:r>
    </w:p>
    <w:bookmarkEnd w:id="2823"/>
    <w:bookmarkStart w:name="z2902" w:id="282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824"/>
    <w:bookmarkStart w:name="z2903" w:id="2825"/>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825"/>
    <w:bookmarkStart w:name="z2904" w:id="2826"/>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826"/>
    <w:bookmarkStart w:name="z2905" w:id="2827"/>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827"/>
    <w:bookmarkStart w:name="z2906" w:id="2828"/>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828"/>
    <w:bookmarkStart w:name="z2907" w:id="2829"/>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829"/>
    <w:bookmarkStart w:name="z2908" w:id="2830"/>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830"/>
    <w:bookmarkStart w:name="z2909" w:id="2831"/>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831"/>
    <w:bookmarkStart w:name="z2910" w:id="2832"/>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832"/>
    <w:bookmarkStart w:name="z2911" w:id="2833"/>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833"/>
    <w:bookmarkStart w:name="z2912" w:id="2834"/>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834"/>
    <w:bookmarkStart w:name="z2913" w:id="2835"/>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835"/>
    <w:bookmarkStart w:name="z2914" w:id="2836"/>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836"/>
    <w:bookmarkStart w:name="z2915" w:id="2837"/>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837"/>
    <w:bookmarkStart w:name="z2916" w:id="2838"/>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838"/>
    <w:bookmarkStart w:name="z2917" w:id="2839"/>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839"/>
    <w:bookmarkStart w:name="z2918" w:id="2840"/>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840"/>
    <w:bookmarkStart w:name="z2919" w:id="2841"/>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841"/>
    <w:bookmarkStart w:name="z2920" w:id="2842"/>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842"/>
    <w:bookmarkStart w:name="z2921" w:id="2843"/>
    <w:p>
      <w:pPr>
        <w:spacing w:after="0"/>
        <w:ind w:left="0"/>
        <w:jc w:val="both"/>
      </w:pPr>
      <w:r>
        <w:rPr>
          <w:rFonts w:ascii="Times New Roman"/>
          <w:b w:val="false"/>
          <w:i w:val="false"/>
          <w:color w:val="000000"/>
          <w:sz w:val="28"/>
        </w:rPr>
        <w:t>
      43) кеме экипажының ең аз құрамы туралы куәлігін беру;</w:t>
      </w:r>
    </w:p>
    <w:bookmarkEnd w:id="2843"/>
    <w:bookmarkStart w:name="z2922" w:id="2844"/>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844"/>
    <w:bookmarkStart w:name="z2923" w:id="2845"/>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25" w:id="2846"/>
    <w:p>
      <w:pPr>
        <w:spacing w:after="0"/>
        <w:ind w:left="0"/>
        <w:jc w:val="both"/>
      </w:pPr>
      <w:r>
        <w:rPr>
          <w:rFonts w:ascii="Times New Roman"/>
          <w:b w:val="false"/>
          <w:i w:val="false"/>
          <w:color w:val="000000"/>
          <w:sz w:val="28"/>
        </w:rPr>
        <w:t>
      47) Мемлекеттік жылжымалы құрам тізілімін жүргізу;</w:t>
      </w:r>
    </w:p>
    <w:bookmarkEnd w:id="2846"/>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926" w:id="2847"/>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847"/>
    <w:bookmarkStart w:name="z2927" w:id="2848"/>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848"/>
    <w:bookmarkStart w:name="z2928" w:id="2849"/>
    <w:p>
      <w:pPr>
        <w:spacing w:after="0"/>
        <w:ind w:left="0"/>
        <w:jc w:val="both"/>
      </w:pPr>
      <w:r>
        <w:rPr>
          <w:rFonts w:ascii="Times New Roman"/>
          <w:b w:val="false"/>
          <w:i w:val="false"/>
          <w:color w:val="000000"/>
          <w:sz w:val="28"/>
        </w:rPr>
        <w:t>
      50) қауіпсіздік сертификатын беру;</w:t>
      </w:r>
    </w:p>
    <w:bookmarkEnd w:id="2849"/>
    <w:bookmarkStart w:name="z2929" w:id="2850"/>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850"/>
    <w:bookmarkStart w:name="z2930" w:id="2851"/>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931" w:id="285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852"/>
    <w:bookmarkStart w:name="z2932" w:id="285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853"/>
    <w:bookmarkStart w:name="z2933" w:id="285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854"/>
    <w:bookmarkStart w:name="z2934" w:id="285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855"/>
    <w:bookmarkStart w:name="z2935" w:id="2856"/>
    <w:p>
      <w:pPr>
        <w:spacing w:after="0"/>
        <w:ind w:left="0"/>
        <w:jc w:val="both"/>
      </w:pPr>
      <w:r>
        <w:rPr>
          <w:rFonts w:ascii="Times New Roman"/>
          <w:b w:val="false"/>
          <w:i w:val="false"/>
          <w:color w:val="000000"/>
          <w:sz w:val="28"/>
        </w:rPr>
        <w:t>
      19. Инспекция басшысының өкілеттігі:</w:t>
      </w:r>
    </w:p>
    <w:bookmarkEnd w:id="2856"/>
    <w:bookmarkStart w:name="z2936" w:id="285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857"/>
    <w:bookmarkStart w:name="z2937" w:id="285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858"/>
    <w:bookmarkStart w:name="z2938" w:id="285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859"/>
    <w:bookmarkStart w:name="z2939" w:id="286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860"/>
    <w:bookmarkStart w:name="z2940" w:id="286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861"/>
    <w:bookmarkStart w:name="z2941" w:id="286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862"/>
    <w:bookmarkStart w:name="z2942" w:id="286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863"/>
    <w:bookmarkStart w:name="z2943" w:id="286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864"/>
    <w:bookmarkStart w:name="z2944" w:id="286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865"/>
    <w:bookmarkStart w:name="z2945" w:id="286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866"/>
    <w:bookmarkStart w:name="z2946" w:id="286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867"/>
    <w:bookmarkStart w:name="z2947" w:id="2868"/>
    <w:p>
      <w:pPr>
        <w:spacing w:after="0"/>
        <w:ind w:left="0"/>
        <w:jc w:val="left"/>
      </w:pPr>
      <w:r>
        <w:rPr>
          <w:rFonts w:ascii="Times New Roman"/>
          <w:b/>
          <w:i w:val="false"/>
          <w:color w:val="000000"/>
        </w:rPr>
        <w:t xml:space="preserve"> 4-тарау. Инспекцияның мүлкі</w:t>
      </w:r>
    </w:p>
    <w:bookmarkEnd w:id="2868"/>
    <w:bookmarkStart w:name="z2948" w:id="286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869"/>
    <w:bookmarkStart w:name="z2949" w:id="287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70"/>
    <w:bookmarkStart w:name="z2950" w:id="287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871"/>
    <w:bookmarkStart w:name="z2951" w:id="287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72"/>
    <w:bookmarkStart w:name="z2952" w:id="2873"/>
    <w:p>
      <w:pPr>
        <w:spacing w:after="0"/>
        <w:ind w:left="0"/>
        <w:jc w:val="left"/>
      </w:pPr>
      <w:r>
        <w:rPr>
          <w:rFonts w:ascii="Times New Roman"/>
          <w:b/>
          <w:i w:val="false"/>
          <w:color w:val="000000"/>
        </w:rPr>
        <w:t xml:space="preserve"> 5-тарау. Инспекцияны қайта ұйымдастыру және тарату</w:t>
      </w:r>
    </w:p>
    <w:bookmarkEnd w:id="2873"/>
    <w:bookmarkStart w:name="z2953" w:id="287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23-қосымша</w:t>
            </w:r>
          </w:p>
        </w:tc>
      </w:tr>
    </w:tbl>
    <w:bookmarkStart w:name="z2955" w:id="287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"Қазақстан Республикасы порттарының теңіз әкімшілігі" республикалық мемлекеттiк мекемесiнің ережесі</w:t>
      </w:r>
    </w:p>
    <w:bookmarkEnd w:id="2875"/>
    <w:bookmarkStart w:name="z2956" w:id="2876"/>
    <w:p>
      <w:pPr>
        <w:spacing w:after="0"/>
        <w:ind w:left="0"/>
        <w:jc w:val="left"/>
      </w:pPr>
      <w:r>
        <w:rPr>
          <w:rFonts w:ascii="Times New Roman"/>
          <w:b/>
          <w:i w:val="false"/>
          <w:color w:val="000000"/>
        </w:rPr>
        <w:t xml:space="preserve"> 1-тарау. Жалпы ережелер</w:t>
      </w:r>
    </w:p>
    <w:bookmarkEnd w:id="2876"/>
    <w:bookmarkStart w:name="z2957" w:id="2877"/>
    <w:p>
      <w:pPr>
        <w:spacing w:after="0"/>
        <w:ind w:left="0"/>
        <w:jc w:val="both"/>
      </w:pPr>
      <w:r>
        <w:rPr>
          <w:rFonts w:ascii="Times New Roman"/>
          <w:b w:val="false"/>
          <w:i w:val="false"/>
          <w:color w:val="000000"/>
          <w:sz w:val="28"/>
        </w:rPr>
        <w:t>
      1. Қазақстан Республикасы Көлік министрлiгi Теміржол және су көлігі комитетiнің Қазақстан Республикасы порттарының теңіз әкімшілігі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Көлік министрлiгi Теміржол және су көлігі комитетiнің (бұдан әрі – Комитет) аумақтық бөлімшесі болып табылады.</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58" w:id="2878"/>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78"/>
    <w:bookmarkStart w:name="z2959" w:id="2879"/>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79"/>
    <w:bookmarkStart w:name="z2960" w:id="2880"/>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880"/>
    <w:bookmarkStart w:name="z2961" w:id="2881"/>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881"/>
    <w:bookmarkStart w:name="z2962" w:id="2882"/>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882"/>
    <w:bookmarkStart w:name="z2963" w:id="2883"/>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883"/>
    <w:bookmarkStart w:name="z2964" w:id="2884"/>
    <w:p>
      <w:pPr>
        <w:spacing w:after="0"/>
        <w:ind w:left="0"/>
        <w:jc w:val="both"/>
      </w:pPr>
      <w:r>
        <w:rPr>
          <w:rFonts w:ascii="Times New Roman"/>
          <w:b w:val="false"/>
          <w:i w:val="false"/>
          <w:color w:val="000000"/>
          <w:sz w:val="28"/>
        </w:rPr>
        <w:t>
      8. ПТӘ орналасқан жері: Қазақстан Республикасы, 130000, Маңғыстау облысы, Ақтау қаласы, Өндірістік аймағы 7, ғимарат 14.</w:t>
      </w:r>
    </w:p>
    <w:bookmarkEnd w:id="2884"/>
    <w:bookmarkStart w:name="z2967" w:id="2885"/>
    <w:p>
      <w:pPr>
        <w:spacing w:after="0"/>
        <w:ind w:left="0"/>
        <w:jc w:val="both"/>
      </w:pPr>
      <w:r>
        <w:rPr>
          <w:rFonts w:ascii="Times New Roman"/>
          <w:b w:val="false"/>
          <w:i w:val="false"/>
          <w:color w:val="000000"/>
          <w:sz w:val="28"/>
        </w:rPr>
        <w:t>
      9. ПТӘ толық атауы:</w:t>
      </w:r>
    </w:p>
    <w:bookmarkEnd w:id="2885"/>
    <w:p>
      <w:pPr>
        <w:spacing w:after="0"/>
        <w:ind w:left="0"/>
        <w:jc w:val="both"/>
      </w:pPr>
      <w:r>
        <w:rPr>
          <w:rFonts w:ascii="Times New Roman"/>
          <w:b w:val="false"/>
          <w:i w:val="false"/>
          <w:color w:val="000000"/>
          <w:sz w:val="28"/>
        </w:rPr>
        <w:t>
      мемлекеттік тілде – "Қазақстан Республикасы Көлік министрлiгi Теміржол және су көлігі комитетiнің "Қазақстан Республикасы порттарының теңіз әкімшілігі"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железнодорожного и водного транспорта Министерства транспорта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68" w:id="2886"/>
    <w:p>
      <w:pPr>
        <w:spacing w:after="0"/>
        <w:ind w:left="0"/>
        <w:jc w:val="both"/>
      </w:pPr>
      <w:r>
        <w:rPr>
          <w:rFonts w:ascii="Times New Roman"/>
          <w:b w:val="false"/>
          <w:i w:val="false"/>
          <w:color w:val="000000"/>
          <w:sz w:val="28"/>
        </w:rPr>
        <w:t>
      10. Осы Ереже ПТӘ құрылтай құжаты болып табылады.</w:t>
      </w:r>
    </w:p>
    <w:bookmarkEnd w:id="2886"/>
    <w:bookmarkStart w:name="z2969" w:id="2887"/>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887"/>
    <w:bookmarkStart w:name="z2970" w:id="2888"/>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888"/>
    <w:bookmarkStart w:name="z2971" w:id="2889"/>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89"/>
    <w:bookmarkStart w:name="z2972" w:id="2890"/>
    <w:p>
      <w:pPr>
        <w:spacing w:after="0"/>
        <w:ind w:left="0"/>
        <w:jc w:val="left"/>
      </w:pPr>
      <w:r>
        <w:rPr>
          <w:rFonts w:ascii="Times New Roman"/>
          <w:b/>
          <w:i w:val="false"/>
          <w:color w:val="000000"/>
        </w:rPr>
        <w:t xml:space="preserve"> 2-тарау. ПТӘ мақсаттары, құқықтары мен міндеттері</w:t>
      </w:r>
    </w:p>
    <w:bookmarkEnd w:id="2890"/>
    <w:bookmarkStart w:name="z2973" w:id="2891"/>
    <w:p>
      <w:pPr>
        <w:spacing w:after="0"/>
        <w:ind w:left="0"/>
        <w:jc w:val="both"/>
      </w:pPr>
      <w:r>
        <w:rPr>
          <w:rFonts w:ascii="Times New Roman"/>
          <w:b w:val="false"/>
          <w:i w:val="false"/>
          <w:color w:val="000000"/>
          <w:sz w:val="28"/>
        </w:rPr>
        <w:t>
      13. Мақсаттары:</w:t>
      </w:r>
    </w:p>
    <w:bookmarkEnd w:id="2891"/>
    <w:bookmarkStart w:name="z2974" w:id="2892"/>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892"/>
    <w:bookmarkStart w:name="z2975" w:id="2893"/>
    <w:p>
      <w:pPr>
        <w:spacing w:after="0"/>
        <w:ind w:left="0"/>
        <w:jc w:val="both"/>
      </w:pPr>
      <w:r>
        <w:rPr>
          <w:rFonts w:ascii="Times New Roman"/>
          <w:b w:val="false"/>
          <w:i w:val="false"/>
          <w:color w:val="000000"/>
          <w:sz w:val="28"/>
        </w:rPr>
        <w:t>
      14. Құқықтары мен міндеттері:</w:t>
      </w:r>
    </w:p>
    <w:bookmarkEnd w:id="2893"/>
    <w:bookmarkStart w:name="z2976" w:id="2894"/>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894"/>
    <w:bookmarkStart w:name="z2977" w:id="2895"/>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895"/>
    <w:bookmarkStart w:name="z2978" w:id="2896"/>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896"/>
    <w:bookmarkStart w:name="z2979" w:id="2897"/>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897"/>
    <w:bookmarkStart w:name="z2980" w:id="2898"/>
    <w:p>
      <w:pPr>
        <w:spacing w:after="0"/>
        <w:ind w:left="0"/>
        <w:jc w:val="both"/>
      </w:pPr>
      <w:r>
        <w:rPr>
          <w:rFonts w:ascii="Times New Roman"/>
          <w:b w:val="false"/>
          <w:i w:val="false"/>
          <w:color w:val="000000"/>
          <w:sz w:val="28"/>
        </w:rPr>
        <w:t>
      15. Функциялары:</w:t>
      </w:r>
    </w:p>
    <w:bookmarkEnd w:id="2898"/>
    <w:bookmarkStart w:name="z2981" w:id="2899"/>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899"/>
    <w:bookmarkStart w:name="z2982" w:id="2900"/>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900"/>
    <w:bookmarkStart w:name="z2983" w:id="2901"/>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901"/>
    <w:bookmarkStart w:name="z2984" w:id="2902"/>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902"/>
    <w:bookmarkStart w:name="z2985" w:id="2903"/>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903"/>
    <w:bookmarkStart w:name="z2986" w:id="2904"/>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904"/>
    <w:bookmarkStart w:name="z2987" w:id="2905"/>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905"/>
    <w:bookmarkStart w:name="z2988" w:id="2906"/>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906"/>
    <w:bookmarkStart w:name="z2989" w:id="2907"/>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907"/>
    <w:bookmarkStart w:name="z2990" w:id="2908"/>
    <w:p>
      <w:pPr>
        <w:spacing w:after="0"/>
        <w:ind w:left="0"/>
        <w:jc w:val="both"/>
      </w:pPr>
      <w:r>
        <w:rPr>
          <w:rFonts w:ascii="Times New Roman"/>
          <w:b w:val="false"/>
          <w:i w:val="false"/>
          <w:color w:val="000000"/>
          <w:sz w:val="28"/>
        </w:rPr>
        <w:t>
      10) кемелермен болған авариялық жағдайлар және көлік оқиғалары туралы уәкілетті органды хабардар ету, кемелермен болған авариялық жағдайлар және көлік оқиғаларды тергеп-тексерулерді, сыныптауды және есепке алуды жүргізу үшін қажетті ақпаратты және дәлелдемелерді жинау;</w:t>
      </w:r>
    </w:p>
    <w:bookmarkEnd w:id="2908"/>
    <w:bookmarkStart w:name="z2991" w:id="2909"/>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909"/>
    <w:bookmarkStart w:name="z2992" w:id="2910"/>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910"/>
    <w:bookmarkStart w:name="z2993" w:id="2911"/>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911"/>
    <w:bookmarkStart w:name="z2994" w:id="2912"/>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912"/>
    <w:bookmarkStart w:name="z2995" w:id="2913"/>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913"/>
    <w:bookmarkStart w:name="z2996" w:id="2914"/>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914"/>
    <w:bookmarkStart w:name="z2997" w:id="2915"/>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915"/>
    <w:bookmarkStart w:name="z2998" w:id="2916"/>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916"/>
    <w:bookmarkStart w:name="z2999" w:id="2917"/>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917"/>
    <w:bookmarkStart w:name="z3000" w:id="2918"/>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918"/>
    <w:bookmarkStart w:name="z3001" w:id="2919"/>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919"/>
    <w:bookmarkStart w:name="z3002" w:id="2920"/>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920"/>
    <w:bookmarkStart w:name="z3003" w:id="2921"/>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921"/>
    <w:bookmarkStart w:name="z3004" w:id="2922"/>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922"/>
    <w:bookmarkStart w:name="z3005" w:id="2923"/>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23"/>
    <w:bookmarkStart w:name="z3006" w:id="2924"/>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924"/>
    <w:bookmarkStart w:name="z3007" w:id="2925"/>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925"/>
    <w:bookmarkStart w:name="z3008" w:id="2926"/>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926"/>
    <w:bookmarkStart w:name="z3009" w:id="2927"/>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927"/>
    <w:bookmarkStart w:name="z3010" w:id="2928"/>
    <w:p>
      <w:pPr>
        <w:spacing w:after="0"/>
        <w:ind w:left="0"/>
        <w:jc w:val="both"/>
      </w:pPr>
      <w:r>
        <w:rPr>
          <w:rFonts w:ascii="Times New Roman"/>
          <w:b w:val="false"/>
          <w:i w:val="false"/>
          <w:color w:val="000000"/>
          <w:sz w:val="28"/>
        </w:rPr>
        <w:t>
      19. ПТӘ капитанының өкілеттігі:</w:t>
      </w:r>
    </w:p>
    <w:bookmarkEnd w:id="2928"/>
    <w:bookmarkStart w:name="z3011" w:id="2929"/>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929"/>
    <w:bookmarkStart w:name="z3012" w:id="2930"/>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930"/>
    <w:bookmarkStart w:name="z3013" w:id="2931"/>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931"/>
    <w:bookmarkStart w:name="z3014" w:id="2932"/>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932"/>
    <w:bookmarkStart w:name="z3015" w:id="2933"/>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933"/>
    <w:bookmarkStart w:name="z3016" w:id="2934"/>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934"/>
    <w:bookmarkStart w:name="z3017" w:id="2935"/>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935"/>
    <w:bookmarkStart w:name="z3018" w:id="2936"/>
    <w:p>
      <w:pPr>
        <w:spacing w:after="0"/>
        <w:ind w:left="0"/>
        <w:jc w:val="both"/>
      </w:pPr>
      <w:r>
        <w:rPr>
          <w:rFonts w:ascii="Times New Roman"/>
          <w:b w:val="false"/>
          <w:i w:val="false"/>
          <w:color w:val="000000"/>
          <w:sz w:val="28"/>
        </w:rPr>
        <w:t>
      8) мемлекеттік органдарда және өзге де ұйымдарда ПТӘ мүддесін білдіреді;</w:t>
      </w:r>
    </w:p>
    <w:bookmarkEnd w:id="2936"/>
    <w:bookmarkStart w:name="z3019" w:id="2937"/>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937"/>
    <w:bookmarkStart w:name="z3020" w:id="2938"/>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938"/>
    <w:bookmarkStart w:name="z3021" w:id="2939"/>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939"/>
    <w:bookmarkStart w:name="z3022" w:id="2940"/>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940"/>
    <w:bookmarkStart w:name="z3023" w:id="2941"/>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941"/>
    <w:bookmarkStart w:name="z3024" w:id="2942"/>
    <w:p>
      <w:pPr>
        <w:spacing w:after="0"/>
        <w:ind w:left="0"/>
        <w:jc w:val="both"/>
      </w:pPr>
      <w:r>
        <w:rPr>
          <w:rFonts w:ascii="Times New Roman"/>
          <w:b w:val="false"/>
          <w:i w:val="false"/>
          <w:color w:val="000000"/>
          <w:sz w:val="28"/>
        </w:rPr>
        <w:t>
      Теңіз порты капитанының міндеттемелеріне:</w:t>
      </w:r>
    </w:p>
    <w:bookmarkEnd w:id="2942"/>
    <w:bookmarkStart w:name="z3025" w:id="2943"/>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943"/>
    <w:bookmarkStart w:name="z3026" w:id="2944"/>
    <w:p>
      <w:pPr>
        <w:spacing w:after="0"/>
        <w:ind w:left="0"/>
        <w:jc w:val="both"/>
      </w:pPr>
      <w:r>
        <w:rPr>
          <w:rFonts w:ascii="Times New Roman"/>
          <w:b w:val="false"/>
          <w:i w:val="false"/>
          <w:color w:val="000000"/>
          <w:sz w:val="28"/>
        </w:rPr>
        <w:t>
      2) кеменiң теңiз портынан шығуына рұқсат беру;</w:t>
      </w:r>
    </w:p>
    <w:bookmarkEnd w:id="2944"/>
    <w:bookmarkStart w:name="z3027" w:id="2945"/>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945"/>
    <w:bookmarkStart w:name="z3028" w:id="2946"/>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946"/>
    <w:bookmarkStart w:name="z3029" w:id="2947"/>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947"/>
    <w:bookmarkStart w:name="z3030" w:id="2948"/>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948"/>
    <w:bookmarkStart w:name="z3031" w:id="2949"/>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949"/>
    <w:bookmarkStart w:name="z3032" w:id="2950"/>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950"/>
    <w:bookmarkStart w:name="z3033" w:id="2951"/>
    <w:p>
      <w:pPr>
        <w:spacing w:after="0"/>
        <w:ind w:left="0"/>
        <w:jc w:val="left"/>
      </w:pPr>
      <w:r>
        <w:rPr>
          <w:rFonts w:ascii="Times New Roman"/>
          <w:b/>
          <w:i w:val="false"/>
          <w:color w:val="000000"/>
        </w:rPr>
        <w:t xml:space="preserve"> 4-тарау. ПТӘ мүлкі</w:t>
      </w:r>
    </w:p>
    <w:bookmarkEnd w:id="2951"/>
    <w:bookmarkStart w:name="z3034" w:id="2952"/>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52"/>
    <w:bookmarkStart w:name="z3035" w:id="2953"/>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2953"/>
    <w:bookmarkStart w:name="z3036" w:id="2954"/>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54"/>
    <w:bookmarkStart w:name="z3037" w:id="2955"/>
    <w:p>
      <w:pPr>
        <w:spacing w:after="0"/>
        <w:ind w:left="0"/>
        <w:jc w:val="left"/>
      </w:pPr>
      <w:r>
        <w:rPr>
          <w:rFonts w:ascii="Times New Roman"/>
          <w:b/>
          <w:i w:val="false"/>
          <w:color w:val="000000"/>
        </w:rPr>
        <w:t xml:space="preserve"> 5-тарау. ПТӘ қайта ұйымдастыру және тарату</w:t>
      </w:r>
    </w:p>
    <w:bookmarkEnd w:id="2955"/>
    <w:bookmarkStart w:name="z3038" w:id="2956"/>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29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