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941a" w14:textId="d8b9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Сарқан қаласы мен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2023 жылғы 28 желтоқсандағы № 17-69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15-тармағымен.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Сарқан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260 708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211 695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49 013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305 142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(-)-44 434мың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44 434мың теңге, 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44 434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Алмалы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65 815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33 957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31 858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74 095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8280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8280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8 280 мың теңге.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Аманбөктер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88 873 мың теңге, оның ішінде: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1 845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87028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89147 мың теңге;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274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274 мың теңге, оның ішінде: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274 мың теңге.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Амангелді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47 658 мың теңге, оның ішінде: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40 200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49 182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Бақалы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43 369 мың теңге, оның ішінде: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30 790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48 836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5 467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5 467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Екіаша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62"/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79 315 мың теңге, оның ішінде: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65 812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82 083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(-)-2 768мың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2 768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Қарабөгет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64"/>
    <w:bookmarkStart w:name="z1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53 507 мың теңге, оның ішінде: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33 124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57 302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(-)-3 795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3 795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3 795 мыңтеңге.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Карашыған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66"/>
    <w:bookmarkStart w:name="z14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39 410 мың теңге, оның ішінде: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37 112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Қойлық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</w:t>
      </w:r>
    </w:p>
    <w:bookmarkEnd w:id="68"/>
    <w:bookmarkStart w:name="z1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69"/>
    <w:bookmarkStart w:name="z1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63 988 мың теңге, оның ішінде: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38 425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64 993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-1 005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1005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Көктерек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71"/>
    <w:bookmarkStart w:name="z1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36 098 мың теңге, оның ішінде: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32 367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36 098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Лепсі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</w:t>
      </w:r>
    </w:p>
    <w:bookmarkEnd w:id="73"/>
    <w:bookmarkStart w:name="z2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74"/>
    <w:bookmarkStart w:name="z2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64 804 мың теңге, оның ішінде: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(-)- 5 454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5 454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5 454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Черкасск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76"/>
    <w:bookmarkStart w:name="z2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72 014 мың теңге, оның ішінде: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55 192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78 401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-6 387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6 387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6 387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Шатырбай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78"/>
    <w:bookmarkStart w:name="z23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32 820 мың теңге, оның ішінде: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36 019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(-)- 3 199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Сарқан аудандық мәслихатының "Экономика, бюджет, аграрлық сала, жер қатынастары, экология, кәсіпкерлікті дамыту және туризм мәселелер жөніндегі" тұрақты комиссиясына жүктелсін.</w:t>
      </w:r>
    </w:p>
    <w:bookmarkEnd w:id="80"/>
    <w:bookmarkStart w:name="z2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2024 жылғы 1 қаңтардан бастап қолданысқа енгізіледі.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2024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2-қосымша</w:t>
            </w:r>
          </w:p>
        </w:tc>
      </w:tr>
    </w:tbl>
    <w:bookmarkStart w:name="z27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2025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3-қосымша</w:t>
            </w:r>
          </w:p>
        </w:tc>
      </w:tr>
    </w:tbl>
    <w:bookmarkStart w:name="z27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2026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2024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5-қосымша</w:t>
            </w:r>
          </w:p>
        </w:tc>
      </w:tr>
    </w:tbl>
    <w:bookmarkStart w:name="z29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6-қосымша</w:t>
            </w:r>
          </w:p>
        </w:tc>
      </w:tr>
    </w:tbl>
    <w:bookmarkStart w:name="z30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2026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2024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8-қосымша</w:t>
            </w:r>
          </w:p>
        </w:tc>
      </w:tr>
    </w:tbl>
    <w:bookmarkStart w:name="z32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2025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9-қосымша</w:t>
            </w:r>
          </w:p>
        </w:tc>
      </w:tr>
    </w:tbl>
    <w:bookmarkStart w:name="z33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2026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2024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11-қосымша</w:t>
            </w:r>
          </w:p>
        </w:tc>
      </w:tr>
    </w:tbl>
    <w:bookmarkStart w:name="z35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2025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12-қосымша</w:t>
            </w:r>
          </w:p>
        </w:tc>
      </w:tr>
    </w:tbl>
    <w:bookmarkStart w:name="z36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2026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2024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14-қосымша</w:t>
            </w:r>
          </w:p>
        </w:tc>
      </w:tr>
    </w:tbl>
    <w:bookmarkStart w:name="z37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2025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15-қосымша</w:t>
            </w:r>
          </w:p>
        </w:tc>
      </w:tr>
    </w:tbl>
    <w:bookmarkStart w:name="z38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2026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2024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17-қосымша</w:t>
            </w:r>
          </w:p>
        </w:tc>
      </w:tr>
    </w:tbl>
    <w:bookmarkStart w:name="z40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2025 жылға арналған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18-қосымша</w:t>
            </w:r>
          </w:p>
        </w:tc>
      </w:tr>
    </w:tbl>
    <w:bookmarkStart w:name="z41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2026 жылға арналған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2024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20-қосымша</w:t>
            </w:r>
          </w:p>
        </w:tc>
      </w:tr>
    </w:tbl>
    <w:bookmarkStart w:name="z43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2025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21-қосымша</w:t>
            </w:r>
          </w:p>
        </w:tc>
      </w:tr>
    </w:tbl>
    <w:bookmarkStart w:name="z44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2026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2024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23-қосымша</w:t>
            </w:r>
          </w:p>
        </w:tc>
      </w:tr>
    </w:tbl>
    <w:bookmarkStart w:name="z45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2025 жылға арналған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24-қосымша</w:t>
            </w:r>
          </w:p>
        </w:tc>
      </w:tr>
    </w:tbl>
    <w:bookmarkStart w:name="z46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2026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2024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26-қосымша</w:t>
            </w:r>
          </w:p>
        </w:tc>
      </w:tr>
    </w:tbl>
    <w:bookmarkStart w:name="z48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2025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27-қосымша</w:t>
            </w:r>
          </w:p>
        </w:tc>
      </w:tr>
    </w:tbl>
    <w:bookmarkStart w:name="z49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2026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2024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29-қосымша</w:t>
            </w:r>
          </w:p>
        </w:tc>
      </w:tr>
    </w:tbl>
    <w:bookmarkStart w:name="z51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30-қосымша</w:t>
            </w:r>
          </w:p>
        </w:tc>
      </w:tr>
    </w:tbl>
    <w:bookmarkStart w:name="z52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2026 жылға арналған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2024 жылға арналған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32-қосымша</w:t>
            </w:r>
          </w:p>
        </w:tc>
      </w:tr>
    </w:tbl>
    <w:bookmarkStart w:name="z54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2025 жылға арналған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49923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33-қосымша</w:t>
            </w:r>
          </w:p>
        </w:tc>
      </w:tr>
    </w:tbl>
    <w:bookmarkStart w:name="z54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2026 жылға арналған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2024 жылға арналған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35-қосымша</w:t>
            </w:r>
          </w:p>
        </w:tc>
      </w:tr>
    </w:tbl>
    <w:bookmarkStart w:name="z567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2025 жылға арналған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36-қосымша</w:t>
            </w:r>
          </w:p>
        </w:tc>
      </w:tr>
    </w:tbl>
    <w:bookmarkStart w:name="z57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2026 жылға арналған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Жетісу облысы Сарқан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5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2024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38-қосымша</w:t>
            </w:r>
          </w:p>
        </w:tc>
      </w:tr>
    </w:tbl>
    <w:bookmarkStart w:name="z59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2025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39-қосымша</w:t>
            </w:r>
          </w:p>
        </w:tc>
      </w:tr>
    </w:tbl>
    <w:bookmarkStart w:name="z603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2026 жылға арналған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