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688" w14:textId="ba6e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34-133 "Сарқан ауданының Сарқан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23 қарашадағы № 15-60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-тармағы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Сарқан қаласының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266 993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116135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150 858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268 874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-1881мың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1881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1 881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Алмалы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60 329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74 640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-1 811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1 811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1 811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Аманбөктер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37 551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36 251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-219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219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Амангелді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49 831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44 531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54 441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- 4 610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4 610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4 610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Бақалы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43 771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5 700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38 071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44 505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 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-734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734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Екіаша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60 144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52 344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63 845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3 701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3 701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3 701 мың теңге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Қарабөгет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39 749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34 749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40 293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-544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544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Карашыған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38 568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2 300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36 268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38 568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Қойлық ауылдық округінің бюджеті тиісінше осы шешімнің 25, 26, 27-қосымшаларына сәйкес, оның ішінде 2023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жылға келесі көлемдерде бекітілсін: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55 095 мың теңге, оның ішінде: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11 276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43 819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55 560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-465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465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465 мың теңге.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Көктерек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39 202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1 700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37 502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39 384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-182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182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182 мың теңге.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Лепсі ауылдық округінің бюджеті тиісінше осы шешімнің 31, 32, 33-қосымшаларына сәйкес, оның ішінде 2023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жылға келесі көлемдерде бекітілсін: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59 052 мың теңге, оның ішінде: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9 423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49 629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59 519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Черкасск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54 040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8 000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46 040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56 510 мың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-2 470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2 470 мың теңге, оның ішінде: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2 470 мың теңге.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Шатырбай ауылдық округінің бюджеті тиісінше осы шешімнің 37, 38, 39-қосымшаларына сәйкес, оның ішінде 2023 жылға келесі көлемдерде бекітілсін: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37 123 мың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1265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35 858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37 262 мың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1-қосымша</w:t>
            </w:r>
          </w:p>
        </w:tc>
      </w:tr>
    </w:tbl>
    <w:bookmarkStart w:name="z251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2023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4-қосымша</w:t>
            </w:r>
          </w:p>
        </w:tc>
      </w:tr>
    </w:tbl>
    <w:bookmarkStart w:name="z26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7-қосымша</w:t>
            </w:r>
          </w:p>
        </w:tc>
      </w:tr>
    </w:tbl>
    <w:bookmarkStart w:name="z27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2023 жылға арналған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10-қосымша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2023 жылға арналған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13-қосымша</w:t>
            </w:r>
          </w:p>
        </w:tc>
      </w:tr>
    </w:tbl>
    <w:bookmarkStart w:name="z291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2023 жылға арналған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16-қосымша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2023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19-қосымша</w:t>
            </w:r>
          </w:p>
        </w:tc>
      </w:tr>
    </w:tbl>
    <w:bookmarkStart w:name="z31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2023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22-қосымша</w:t>
            </w:r>
          </w:p>
        </w:tc>
      </w:tr>
    </w:tbl>
    <w:bookmarkStart w:name="z32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2023 жылға арналған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25-қосымша</w:t>
            </w:r>
          </w:p>
        </w:tc>
      </w:tr>
    </w:tbl>
    <w:bookmarkStart w:name="z33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2023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28-қосымша</w:t>
            </w:r>
          </w:p>
        </w:tc>
      </w:tr>
    </w:tbl>
    <w:bookmarkStart w:name="z34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31-қосымша</w:t>
            </w:r>
          </w:p>
        </w:tc>
      </w:tr>
    </w:tbl>
    <w:bookmarkStart w:name="z35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2023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34-133 шешіміне 34-қосымша</w:t>
            </w:r>
          </w:p>
        </w:tc>
      </w:tr>
    </w:tbl>
    <w:bookmarkStart w:name="z36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2023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23 қарашадағы № 15-60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33-134 шешіміне 37-қосымша</w:t>
            </w:r>
          </w:p>
        </w:tc>
      </w:tr>
    </w:tbl>
    <w:bookmarkStart w:name="z371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2023 жылға арналған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