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5e12" w14:textId="3cf5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 аппараты" мемлекеттік мекемесінде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Сарқан аудандық мәслихатының 2023 жылғы 10 мамырдағы № 5-26 шешімі.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сәйкес, Сарқан аудандық мәслихаты ШЕШТІ: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Сарқан аудандық мәслихат аппаратының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2023 жылғы 10 мамырдағы № 5-26 шешімімен бекітілген</w:t>
            </w:r>
          </w:p>
        </w:tc>
      </w:tr>
    </w:tbl>
    <w:p>
      <w:pPr>
        <w:spacing w:after="0"/>
        <w:ind w:left="0"/>
        <w:jc w:val="both"/>
      </w:pPr>
      <w:r>
        <w:rPr>
          <w:rFonts w:ascii="Times New Roman"/>
          <w:b w:val="false"/>
          <w:i w:val="false"/>
          <w:color w:val="ff0000"/>
          <w:sz w:val="28"/>
        </w:rPr>
        <w:t xml:space="preserve">
      Ескерту. Әдістемесінің 2-тармағының 12) тармақшасы, 5-тармағының екінші абзацы және 6-тарауы, 31.08.2023 дейін әрекет етеді - Жетісу облысы Сарқан аудандық мәслихатының 18.08.2023 </w:t>
      </w:r>
      <w:r>
        <w:rPr>
          <w:rFonts w:ascii="Times New Roman"/>
          <w:b w:val="false"/>
          <w:i w:val="false"/>
          <w:color w:val="ff0000"/>
          <w:sz w:val="28"/>
        </w:rPr>
        <w:t>№ 9-40</w:t>
      </w:r>
      <w:r>
        <w:rPr>
          <w:rFonts w:ascii="Times New Roman"/>
          <w:b w:val="false"/>
          <w:i w:val="false"/>
          <w:color w:val="ff0000"/>
          <w:sz w:val="28"/>
        </w:rPr>
        <w:t xml:space="preserve"> шешімімен (алғашқы ресми жарияланған кейін қолданысқа енгізіледі).</w:t>
      </w:r>
    </w:p>
    <w:bookmarkStart w:name="z12" w:id="3"/>
    <w:p>
      <w:pPr>
        <w:spacing w:after="0"/>
        <w:ind w:left="0"/>
        <w:jc w:val="left"/>
      </w:pPr>
      <w:r>
        <w:rPr>
          <w:rFonts w:ascii="Times New Roman"/>
          <w:b/>
          <w:i w:val="false"/>
          <w:color w:val="000000"/>
        </w:rPr>
        <w:t xml:space="preserve"> "Сарқан аудандық мәслихат аппараты" ММ "Б" корпусы мемлекеттік әкімшілік қызметшілерінің қызметін бағалаудың әдістемесі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"Сарқан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2 - қосымшасына (бұдан әрі - Үлгілік әдістемесі) сәйкес әзірленген және "Сарқан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–мәслихат аппаратының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Жетісу облысы Сарқан аудандық мәслихатының 18.08.2023 </w:t>
      </w:r>
      <w:r>
        <w:rPr>
          <w:rFonts w:ascii="Times New Roman"/>
          <w:b w:val="false"/>
          <w:i w:val="false"/>
          <w:color w:val="000000"/>
          <w:sz w:val="28"/>
        </w:rPr>
        <w:t>№ 9-40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Сарқан аудандық мәслихатының 18.08.2023 </w:t>
      </w:r>
      <w:r>
        <w:rPr>
          <w:rFonts w:ascii="Times New Roman"/>
          <w:b w:val="false"/>
          <w:i w:val="false"/>
          <w:color w:val="000000"/>
          <w:sz w:val="28"/>
        </w:rPr>
        <w:t>№ 9-40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bookmarkStart w:name="z30"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0"/>
    <w:bookmarkStart w:name="z31" w:id="2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5 - тармақта белгіленген мерзімдерде жүргізіледі.</w:t>
      </w:r>
    </w:p>
    <w:bookmarkEnd w:id="2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Сарқан аудандық мәслихатының 18.08.2023 </w:t>
      </w:r>
      <w:r>
        <w:rPr>
          <w:rFonts w:ascii="Times New Roman"/>
          <w:b w:val="false"/>
          <w:i w:val="false"/>
          <w:color w:val="000000"/>
          <w:sz w:val="28"/>
        </w:rPr>
        <w:t>№ 9-40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2"/>
    <w:bookmarkStart w:name="z33" w:id="2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3"/>
    <w:bookmarkStart w:name="z34" w:id="24"/>
    <w:p>
      <w:pPr>
        <w:spacing w:after="0"/>
        <w:ind w:left="0"/>
        <w:jc w:val="both"/>
      </w:pPr>
      <w:r>
        <w:rPr>
          <w:rFonts w:ascii="Times New Roman"/>
          <w:b w:val="false"/>
          <w:i w:val="false"/>
          <w:color w:val="000000"/>
          <w:sz w:val="28"/>
        </w:rPr>
        <w:t>
      "Функционалдық міндеттерін тиімді атқарады",</w:t>
      </w:r>
    </w:p>
    <w:bookmarkEnd w:id="24"/>
    <w:bookmarkStart w:name="z35" w:id="25"/>
    <w:p>
      <w:pPr>
        <w:spacing w:after="0"/>
        <w:ind w:left="0"/>
        <w:jc w:val="both"/>
      </w:pPr>
      <w:r>
        <w:rPr>
          <w:rFonts w:ascii="Times New Roman"/>
          <w:b w:val="false"/>
          <w:i w:val="false"/>
          <w:color w:val="000000"/>
          <w:sz w:val="28"/>
        </w:rPr>
        <w:t>
      "Функционалдық міндеттерін тиісті түрде атқарады",</w:t>
      </w:r>
    </w:p>
    <w:bookmarkEnd w:id="25"/>
    <w:bookmarkStart w:name="z36" w:id="2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7"/>
    <w:bookmarkStart w:name="z38" w:id="2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8"/>
    <w:bookmarkStart w:name="z39" w:id="2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Сарқан аудандық мәслихатының 18.08.2023 </w:t>
      </w:r>
      <w:r>
        <w:rPr>
          <w:rFonts w:ascii="Times New Roman"/>
          <w:b w:val="false"/>
          <w:i w:val="false"/>
          <w:color w:val="000000"/>
          <w:sz w:val="28"/>
        </w:rPr>
        <w:t>№ 9-40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41" w:id="31"/>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бас маманы (бұдан әрі - уәкілетті тұлға), соның ішінде ақпараттық жүйе арқылы қамтамасыз етеді.</w:t>
      </w:r>
    </w:p>
    <w:bookmarkEnd w:id="31"/>
    <w:bookmarkStart w:name="z42" w:id="32"/>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2"/>
    <w:bookmarkStart w:name="z43" w:id="33"/>
    <w:p>
      <w:pPr>
        <w:spacing w:after="0"/>
        <w:ind w:left="0"/>
        <w:jc w:val="both"/>
      </w:pPr>
      <w:r>
        <w:rPr>
          <w:rFonts w:ascii="Times New Roman"/>
          <w:b w:val="false"/>
          <w:i w:val="false"/>
          <w:color w:val="000000"/>
          <w:sz w:val="28"/>
        </w:rPr>
        <w:t>
      11. Уәкілетті тұлға бағаланатын қызметшіні бағалау нәтижелерімен ол аяқталған соң екі жұмыс күні ішінде таныстыруды қамтамасыз етеді.</w:t>
      </w:r>
    </w:p>
    <w:bookmarkEnd w:id="3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Сарқан аудандық мәслихатының 18.08.2023 </w:t>
      </w:r>
      <w:r>
        <w:rPr>
          <w:rFonts w:ascii="Times New Roman"/>
          <w:b w:val="false"/>
          <w:i w:val="false"/>
          <w:color w:val="000000"/>
          <w:sz w:val="28"/>
        </w:rPr>
        <w:t>№ 9-40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4"/>
    <w:bookmarkStart w:name="z45" w:id="35"/>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5"/>
    <w:bookmarkStart w:name="z46" w:id="3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36"/>
    <w:bookmarkStart w:name="z47" w:id="37"/>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7"/>
    <w:bookmarkStart w:name="z48" w:id="3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уәкілетті тұлғамен қарастырады.</w:t>
      </w:r>
    </w:p>
    <w:bookmarkEnd w:id="38"/>
    <w:bookmarkStart w:name="z49" w:id="39"/>
    <w:p>
      <w:pPr>
        <w:spacing w:after="0"/>
        <w:ind w:left="0"/>
        <w:jc w:val="both"/>
      </w:pPr>
      <w:r>
        <w:rPr>
          <w:rFonts w:ascii="Times New Roman"/>
          <w:b w:val="false"/>
          <w:i w:val="false"/>
          <w:color w:val="000000"/>
          <w:sz w:val="28"/>
        </w:rPr>
        <w:t>
      17. Бағалаушы адам мыналарға жауапты болады:</w:t>
      </w:r>
    </w:p>
    <w:bookmarkEnd w:id="39"/>
    <w:bookmarkStart w:name="z50" w:id="40"/>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0"/>
    <w:bookmarkStart w:name="z51"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52"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2"/>
    <w:bookmarkStart w:name="z53"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3"/>
    <w:bookmarkStart w:name="z54" w:id="44"/>
    <w:p>
      <w:pPr>
        <w:spacing w:after="0"/>
        <w:ind w:left="0"/>
        <w:jc w:val="both"/>
      </w:pPr>
      <w:r>
        <w:rPr>
          <w:rFonts w:ascii="Times New Roman"/>
          <w:b w:val="false"/>
          <w:i w:val="false"/>
          <w:color w:val="000000"/>
          <w:sz w:val="28"/>
        </w:rPr>
        <w:t>
      18. Бағаланатын адам мыналарға жауапты болады:</w:t>
      </w:r>
    </w:p>
    <w:bookmarkEnd w:id="44"/>
    <w:bookmarkStart w:name="z55"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5"/>
    <w:bookmarkStart w:name="z56"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6"/>
    <w:bookmarkStart w:name="z57"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58" w:id="48"/>
    <w:p>
      <w:pPr>
        <w:spacing w:after="0"/>
        <w:ind w:left="0"/>
        <w:jc w:val="both"/>
      </w:pPr>
      <w:r>
        <w:rPr>
          <w:rFonts w:ascii="Times New Roman"/>
          <w:b w:val="false"/>
          <w:i w:val="false"/>
          <w:color w:val="000000"/>
          <w:sz w:val="28"/>
        </w:rPr>
        <w:t>
      19. Уәкілетті тұлға мыналарға жауапты болады:</w:t>
      </w:r>
    </w:p>
    <w:bookmarkEnd w:id="48"/>
    <w:bookmarkStart w:name="z59"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9"/>
    <w:bookmarkStart w:name="z60" w:id="50"/>
    <w:p>
      <w:pPr>
        <w:spacing w:after="0"/>
        <w:ind w:left="0"/>
        <w:jc w:val="both"/>
      </w:pPr>
      <w:r>
        <w:rPr>
          <w:rFonts w:ascii="Times New Roman"/>
          <w:b w:val="false"/>
          <w:i w:val="false"/>
          <w:color w:val="000000"/>
          <w:sz w:val="28"/>
        </w:rPr>
        <w:t>
      2) НМИ уақтылы талдау мен келісу;</w:t>
      </w:r>
    </w:p>
    <w:bookmarkEnd w:id="50"/>
    <w:bookmarkStart w:name="z61" w:id="5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1"/>
    <w:bookmarkStart w:name="z62" w:id="5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2"/>
    <w:bookmarkStart w:name="z63" w:id="5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3"/>
    <w:bookmarkStart w:name="z64" w:id="54"/>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4"/>
    <w:bookmarkStart w:name="z65" w:id="5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5"/>
    <w:bookmarkStart w:name="z66" w:id="56"/>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6"/>
    <w:bookmarkStart w:name="z67" w:id="57"/>
    <w:p>
      <w:pPr>
        <w:spacing w:after="0"/>
        <w:ind w:left="0"/>
        <w:jc w:val="both"/>
      </w:pPr>
      <w:r>
        <w:rPr>
          <w:rFonts w:ascii="Times New Roman"/>
          <w:b w:val="false"/>
          <w:i w:val="false"/>
          <w:color w:val="000000"/>
          <w:sz w:val="28"/>
        </w:rPr>
        <w:t>
      22. НМИ - ды бағалаушы адаммен сондай - ақ бөлім басшысының келісімімен Үлгілік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7"/>
    <w:bookmarkStart w:name="z68" w:id="5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8"/>
    <w:bookmarkStart w:name="z69"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уәкілетті тұлға жеке жұмыс жоспарының ақпараттық жүйеде (техникалық мүмкіндік болған жағдайда) орналастырылуын қамтамасыз етеді.</w:t>
      </w:r>
    </w:p>
    <w:bookmarkEnd w:id="59"/>
    <w:bookmarkStart w:name="z70"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0"/>
    <w:bookmarkStart w:name="z71" w:id="61"/>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1"/>
    <w:bookmarkStart w:name="z72" w:id="62"/>
    <w:p>
      <w:pPr>
        <w:spacing w:after="0"/>
        <w:ind w:left="0"/>
        <w:jc w:val="both"/>
      </w:pPr>
      <w:r>
        <w:rPr>
          <w:rFonts w:ascii="Times New Roman"/>
          <w:b w:val="false"/>
          <w:i w:val="false"/>
          <w:color w:val="000000"/>
          <w:sz w:val="28"/>
        </w:rPr>
        <w:t>
      Бұл ретте, мәліметтердің шынайылығын қамтамасыз ету мақсатында уәкілетті тұлға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2"/>
    <w:bookmarkStart w:name="z73"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3"/>
    <w:bookmarkStart w:name="z74"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5"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5"/>
    <w:bookmarkStart w:name="z76" w:id="6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6"/>
    <w:bookmarkStart w:name="z77"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7"/>
    <w:bookmarkStart w:name="z78" w:id="6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8"/>
    <w:bookmarkStart w:name="z79" w:id="69"/>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69"/>
    <w:bookmarkStart w:name="z80" w:id="7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0"/>
    <w:bookmarkStart w:name="z81" w:id="71"/>
    <w:p>
      <w:pPr>
        <w:spacing w:after="0"/>
        <w:ind w:left="0"/>
        <w:jc w:val="both"/>
      </w:pPr>
      <w:r>
        <w:rPr>
          <w:rFonts w:ascii="Times New Roman"/>
          <w:b w:val="false"/>
          <w:i w:val="false"/>
          <w:color w:val="000000"/>
          <w:sz w:val="28"/>
        </w:rPr>
        <w:t>
      26. Ақпараттық жүйе немесе ол болмаған жағдайда уәкілетті тұлға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1"/>
    <w:bookmarkStart w:name="z82" w:id="72"/>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bookmarkEnd w:id="72"/>
    <w:bookmarkStart w:name="z83" w:id="73"/>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3"/>
    <w:bookmarkStart w:name="z84" w:id="74"/>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4"/>
    <w:bookmarkStart w:name="z85" w:id="7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5"/>
    <w:bookmarkStart w:name="z86"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87" w:id="77"/>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7"/>
    <w:bookmarkStart w:name="z88" w:id="78"/>
    <w:p>
      <w:pPr>
        <w:spacing w:after="0"/>
        <w:ind w:left="0"/>
        <w:jc w:val="both"/>
      </w:pPr>
      <w:r>
        <w:rPr>
          <w:rFonts w:ascii="Times New Roman"/>
          <w:b w:val="false"/>
          <w:i w:val="false"/>
          <w:color w:val="000000"/>
          <w:sz w:val="28"/>
        </w:rPr>
        <w:t>
      30. Ақпараттық жүйе немесе ол болмаған жағдайда уәкілетті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8"/>
    <w:bookmarkStart w:name="z89" w:id="79"/>
    <w:p>
      <w:pPr>
        <w:spacing w:after="0"/>
        <w:ind w:left="0"/>
        <w:jc w:val="both"/>
      </w:pPr>
      <w:r>
        <w:rPr>
          <w:rFonts w:ascii="Times New Roman"/>
          <w:b w:val="false"/>
          <w:i w:val="false"/>
          <w:color w:val="000000"/>
          <w:sz w:val="28"/>
        </w:rPr>
        <w:t>
      31. Ақпараттық жүйе арқылы немесе ол болмаған жағдайда уәкілетті тұлға мен бағалаушы адамға бағалау парағы жіберіледі.</w:t>
      </w:r>
    </w:p>
    <w:bookmarkEnd w:id="79"/>
    <w:bookmarkStart w:name="z90" w:id="80"/>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0"/>
    <w:bookmarkStart w:name="z91" w:id="8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1"/>
    <w:bookmarkStart w:name="z92" w:id="82"/>
    <w:p>
      <w:pPr>
        <w:spacing w:after="0"/>
        <w:ind w:left="0"/>
        <w:jc w:val="both"/>
      </w:pPr>
      <w:r>
        <w:rPr>
          <w:rFonts w:ascii="Times New Roman"/>
          <w:b w:val="false"/>
          <w:i w:val="false"/>
          <w:color w:val="000000"/>
          <w:sz w:val="28"/>
        </w:rPr>
        <w:t>
      функционалдық міндеттерді орындау сапасы;</w:t>
      </w:r>
    </w:p>
    <w:bookmarkEnd w:id="82"/>
    <w:bookmarkStart w:name="z93" w:id="83"/>
    <w:p>
      <w:pPr>
        <w:spacing w:after="0"/>
        <w:ind w:left="0"/>
        <w:jc w:val="both"/>
      </w:pPr>
      <w:r>
        <w:rPr>
          <w:rFonts w:ascii="Times New Roman"/>
          <w:b w:val="false"/>
          <w:i w:val="false"/>
          <w:color w:val="000000"/>
          <w:sz w:val="28"/>
        </w:rPr>
        <w:t>
      тапсырмаларды орындау мерзімдерін сақтау;</w:t>
      </w:r>
    </w:p>
    <w:bookmarkEnd w:id="83"/>
    <w:bookmarkStart w:name="z94" w:id="84"/>
    <w:p>
      <w:pPr>
        <w:spacing w:after="0"/>
        <w:ind w:left="0"/>
        <w:jc w:val="both"/>
      </w:pPr>
      <w:r>
        <w:rPr>
          <w:rFonts w:ascii="Times New Roman"/>
          <w:b w:val="false"/>
          <w:i w:val="false"/>
          <w:color w:val="000000"/>
          <w:sz w:val="28"/>
        </w:rPr>
        <w:t>
      дербестік және бастамашылық;</w:t>
      </w:r>
    </w:p>
    <w:bookmarkEnd w:id="84"/>
    <w:bookmarkStart w:name="z95" w:id="85"/>
    <w:p>
      <w:pPr>
        <w:spacing w:after="0"/>
        <w:ind w:left="0"/>
        <w:jc w:val="both"/>
      </w:pPr>
      <w:r>
        <w:rPr>
          <w:rFonts w:ascii="Times New Roman"/>
          <w:b w:val="false"/>
          <w:i w:val="false"/>
          <w:color w:val="000000"/>
          <w:sz w:val="28"/>
        </w:rPr>
        <w:t>
      еңбек тәртібі.</w:t>
      </w:r>
    </w:p>
    <w:bookmarkEnd w:id="85"/>
    <w:bookmarkStart w:name="z96" w:id="86"/>
    <w:p>
      <w:pPr>
        <w:spacing w:after="0"/>
        <w:ind w:left="0"/>
        <w:jc w:val="left"/>
      </w:pPr>
      <w:r>
        <w:rPr>
          <w:rFonts w:ascii="Times New Roman"/>
          <w:b/>
          <w:i w:val="false"/>
          <w:color w:val="000000"/>
        </w:rPr>
        <w:t xml:space="preserve"> 4-тарау. 360 әдісі бойынша бағалау тәртібі</w:t>
      </w:r>
    </w:p>
    <w:bookmarkEnd w:id="86"/>
    <w:bookmarkStart w:name="z97" w:id="8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7"/>
    <w:bookmarkStart w:name="z98" w:id="88"/>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88"/>
    <w:bookmarkStart w:name="z99" w:id="8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9"/>
    <w:bookmarkStart w:name="z100" w:id="90"/>
    <w:p>
      <w:pPr>
        <w:spacing w:after="0"/>
        <w:ind w:left="0"/>
        <w:jc w:val="both"/>
      </w:pPr>
      <w:r>
        <w:rPr>
          <w:rFonts w:ascii="Times New Roman"/>
          <w:b w:val="false"/>
          <w:i w:val="false"/>
          <w:color w:val="000000"/>
          <w:sz w:val="28"/>
        </w:rPr>
        <w:t>
      Мәслихат аппаратының басшылары үшін:</w:t>
      </w:r>
    </w:p>
    <w:bookmarkEnd w:id="90"/>
    <w:bookmarkStart w:name="z101" w:id="91"/>
    <w:p>
      <w:pPr>
        <w:spacing w:after="0"/>
        <w:ind w:left="0"/>
        <w:jc w:val="both"/>
      </w:pPr>
      <w:r>
        <w:rPr>
          <w:rFonts w:ascii="Times New Roman"/>
          <w:b w:val="false"/>
          <w:i w:val="false"/>
          <w:color w:val="000000"/>
          <w:sz w:val="28"/>
        </w:rPr>
        <w:t>
      қызметті басқару;</w:t>
      </w:r>
    </w:p>
    <w:bookmarkEnd w:id="91"/>
    <w:bookmarkStart w:name="z102" w:id="92"/>
    <w:p>
      <w:pPr>
        <w:spacing w:after="0"/>
        <w:ind w:left="0"/>
        <w:jc w:val="both"/>
      </w:pPr>
      <w:r>
        <w:rPr>
          <w:rFonts w:ascii="Times New Roman"/>
          <w:b w:val="false"/>
          <w:i w:val="false"/>
          <w:color w:val="000000"/>
          <w:sz w:val="28"/>
        </w:rPr>
        <w:t>
      тиімді коммуникацияларды құру;</w:t>
      </w:r>
    </w:p>
    <w:bookmarkEnd w:id="92"/>
    <w:bookmarkStart w:name="z103" w:id="93"/>
    <w:p>
      <w:pPr>
        <w:spacing w:after="0"/>
        <w:ind w:left="0"/>
        <w:jc w:val="both"/>
      </w:pPr>
      <w:r>
        <w:rPr>
          <w:rFonts w:ascii="Times New Roman"/>
          <w:b w:val="false"/>
          <w:i w:val="false"/>
          <w:color w:val="000000"/>
          <w:sz w:val="28"/>
        </w:rPr>
        <w:t>
      әдеп нормалары мен қағидаларын ұстану;</w:t>
      </w:r>
    </w:p>
    <w:bookmarkEnd w:id="93"/>
    <w:bookmarkStart w:name="z104" w:id="94"/>
    <w:p>
      <w:pPr>
        <w:spacing w:after="0"/>
        <w:ind w:left="0"/>
        <w:jc w:val="both"/>
      </w:pPr>
      <w:r>
        <w:rPr>
          <w:rFonts w:ascii="Times New Roman"/>
          <w:b w:val="false"/>
          <w:i w:val="false"/>
          <w:color w:val="000000"/>
          <w:sz w:val="28"/>
        </w:rPr>
        <w:t>
      өзгерістерді басқару;</w:t>
      </w:r>
    </w:p>
    <w:bookmarkEnd w:id="94"/>
    <w:bookmarkStart w:name="z105" w:id="95"/>
    <w:p>
      <w:pPr>
        <w:spacing w:after="0"/>
        <w:ind w:left="0"/>
        <w:jc w:val="both"/>
      </w:pPr>
      <w:r>
        <w:rPr>
          <w:rFonts w:ascii="Times New Roman"/>
          <w:b w:val="false"/>
          <w:i w:val="false"/>
          <w:color w:val="000000"/>
          <w:sz w:val="28"/>
        </w:rPr>
        <w:t>
      нәтижеге бағдарлану;</w:t>
      </w:r>
    </w:p>
    <w:bookmarkEnd w:id="95"/>
    <w:bookmarkStart w:name="z106" w:id="96"/>
    <w:p>
      <w:pPr>
        <w:spacing w:after="0"/>
        <w:ind w:left="0"/>
        <w:jc w:val="both"/>
      </w:pPr>
      <w:r>
        <w:rPr>
          <w:rFonts w:ascii="Times New Roman"/>
          <w:b w:val="false"/>
          <w:i w:val="false"/>
          <w:color w:val="000000"/>
          <w:sz w:val="28"/>
        </w:rPr>
        <w:t>
      дербестік және шешімдерді қабылдау дағдылары;</w:t>
      </w:r>
    </w:p>
    <w:bookmarkEnd w:id="96"/>
    <w:bookmarkStart w:name="z107" w:id="97"/>
    <w:p>
      <w:pPr>
        <w:spacing w:after="0"/>
        <w:ind w:left="0"/>
        <w:jc w:val="both"/>
      </w:pPr>
      <w:r>
        <w:rPr>
          <w:rFonts w:ascii="Times New Roman"/>
          <w:b w:val="false"/>
          <w:i w:val="false"/>
          <w:color w:val="000000"/>
          <w:sz w:val="28"/>
        </w:rPr>
        <w:t>
      топты басқару;</w:t>
      </w:r>
    </w:p>
    <w:bookmarkEnd w:id="97"/>
    <w:bookmarkStart w:name="z108" w:id="98"/>
    <w:p>
      <w:pPr>
        <w:spacing w:after="0"/>
        <w:ind w:left="0"/>
        <w:jc w:val="both"/>
      </w:pPr>
      <w:r>
        <w:rPr>
          <w:rFonts w:ascii="Times New Roman"/>
          <w:b w:val="false"/>
          <w:i w:val="false"/>
          <w:color w:val="000000"/>
          <w:sz w:val="28"/>
        </w:rPr>
        <w:t>
      көшбасшылық қасиеттер;</w:t>
      </w:r>
    </w:p>
    <w:bookmarkEnd w:id="98"/>
    <w:bookmarkStart w:name="z109" w:id="99"/>
    <w:p>
      <w:pPr>
        <w:spacing w:after="0"/>
        <w:ind w:left="0"/>
        <w:jc w:val="both"/>
      </w:pPr>
      <w:r>
        <w:rPr>
          <w:rFonts w:ascii="Times New Roman"/>
          <w:b w:val="false"/>
          <w:i w:val="false"/>
          <w:color w:val="000000"/>
          <w:sz w:val="28"/>
        </w:rPr>
        <w:t>
      ынтымақтастық;</w:t>
      </w:r>
    </w:p>
    <w:bookmarkEnd w:id="99"/>
    <w:bookmarkStart w:name="z110" w:id="100"/>
    <w:p>
      <w:pPr>
        <w:spacing w:after="0"/>
        <w:ind w:left="0"/>
        <w:jc w:val="both"/>
      </w:pPr>
      <w:r>
        <w:rPr>
          <w:rFonts w:ascii="Times New Roman"/>
          <w:b w:val="false"/>
          <w:i w:val="false"/>
          <w:color w:val="000000"/>
          <w:sz w:val="28"/>
        </w:rPr>
        <w:t>
      жеделділік;</w:t>
      </w:r>
    </w:p>
    <w:bookmarkEnd w:id="100"/>
    <w:bookmarkStart w:name="z111" w:id="101"/>
    <w:p>
      <w:pPr>
        <w:spacing w:after="0"/>
        <w:ind w:left="0"/>
        <w:jc w:val="both"/>
      </w:pPr>
      <w:r>
        <w:rPr>
          <w:rFonts w:ascii="Times New Roman"/>
          <w:b w:val="false"/>
          <w:i w:val="false"/>
          <w:color w:val="000000"/>
          <w:sz w:val="28"/>
        </w:rPr>
        <w:t>
      өзін-өзі дамыту;</w:t>
      </w:r>
    </w:p>
    <w:bookmarkEnd w:id="101"/>
    <w:bookmarkStart w:name="z112" w:id="102"/>
    <w:p>
      <w:pPr>
        <w:spacing w:after="0"/>
        <w:ind w:left="0"/>
        <w:jc w:val="both"/>
      </w:pPr>
      <w:r>
        <w:rPr>
          <w:rFonts w:ascii="Times New Roman"/>
          <w:b w:val="false"/>
          <w:i w:val="false"/>
          <w:color w:val="000000"/>
          <w:sz w:val="28"/>
        </w:rPr>
        <w:t>
      бастамшылдық;</w:t>
      </w:r>
    </w:p>
    <w:bookmarkEnd w:id="102"/>
    <w:bookmarkStart w:name="z113" w:id="103"/>
    <w:p>
      <w:pPr>
        <w:spacing w:after="0"/>
        <w:ind w:left="0"/>
        <w:jc w:val="both"/>
      </w:pPr>
      <w:r>
        <w:rPr>
          <w:rFonts w:ascii="Times New Roman"/>
          <w:b w:val="false"/>
          <w:i w:val="false"/>
          <w:color w:val="000000"/>
          <w:sz w:val="28"/>
        </w:rPr>
        <w:t>
      "Б" корпусының қызметшілері үшін:</w:t>
      </w:r>
    </w:p>
    <w:bookmarkEnd w:id="103"/>
    <w:bookmarkStart w:name="z114" w:id="104"/>
    <w:p>
      <w:pPr>
        <w:spacing w:after="0"/>
        <w:ind w:left="0"/>
        <w:jc w:val="both"/>
      </w:pPr>
      <w:r>
        <w:rPr>
          <w:rFonts w:ascii="Times New Roman"/>
          <w:b w:val="false"/>
          <w:i w:val="false"/>
          <w:color w:val="000000"/>
          <w:sz w:val="28"/>
        </w:rPr>
        <w:t>
      тиімді коммуникацияларды құру;</w:t>
      </w:r>
    </w:p>
    <w:bookmarkEnd w:id="104"/>
    <w:bookmarkStart w:name="z115"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6" w:id="106"/>
    <w:p>
      <w:pPr>
        <w:spacing w:after="0"/>
        <w:ind w:left="0"/>
        <w:jc w:val="both"/>
      </w:pPr>
      <w:r>
        <w:rPr>
          <w:rFonts w:ascii="Times New Roman"/>
          <w:b w:val="false"/>
          <w:i w:val="false"/>
          <w:color w:val="000000"/>
          <w:sz w:val="28"/>
        </w:rPr>
        <w:t>
      өзгерістерді басқару;</w:t>
      </w:r>
    </w:p>
    <w:bookmarkEnd w:id="106"/>
    <w:bookmarkStart w:name="z117" w:id="107"/>
    <w:p>
      <w:pPr>
        <w:spacing w:after="0"/>
        <w:ind w:left="0"/>
        <w:jc w:val="both"/>
      </w:pPr>
      <w:r>
        <w:rPr>
          <w:rFonts w:ascii="Times New Roman"/>
          <w:b w:val="false"/>
          <w:i w:val="false"/>
          <w:color w:val="000000"/>
          <w:sz w:val="28"/>
        </w:rPr>
        <w:t>
      нәтижеге бағдарлану;</w:t>
      </w:r>
    </w:p>
    <w:bookmarkEnd w:id="107"/>
    <w:bookmarkStart w:name="z118"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19" w:id="109"/>
    <w:p>
      <w:pPr>
        <w:spacing w:after="0"/>
        <w:ind w:left="0"/>
        <w:jc w:val="both"/>
      </w:pPr>
      <w:r>
        <w:rPr>
          <w:rFonts w:ascii="Times New Roman"/>
          <w:b w:val="false"/>
          <w:i w:val="false"/>
          <w:color w:val="000000"/>
          <w:sz w:val="28"/>
        </w:rPr>
        <w:t>
      ынтымақтастық;</w:t>
      </w:r>
    </w:p>
    <w:bookmarkEnd w:id="109"/>
    <w:bookmarkStart w:name="z120" w:id="110"/>
    <w:p>
      <w:pPr>
        <w:spacing w:after="0"/>
        <w:ind w:left="0"/>
        <w:jc w:val="both"/>
      </w:pPr>
      <w:r>
        <w:rPr>
          <w:rFonts w:ascii="Times New Roman"/>
          <w:b w:val="false"/>
          <w:i w:val="false"/>
          <w:color w:val="000000"/>
          <w:sz w:val="28"/>
        </w:rPr>
        <w:t>
      жеделділік;</w:t>
      </w:r>
    </w:p>
    <w:bookmarkEnd w:id="110"/>
    <w:bookmarkStart w:name="z121" w:id="111"/>
    <w:p>
      <w:pPr>
        <w:spacing w:after="0"/>
        <w:ind w:left="0"/>
        <w:jc w:val="both"/>
      </w:pPr>
      <w:r>
        <w:rPr>
          <w:rFonts w:ascii="Times New Roman"/>
          <w:b w:val="false"/>
          <w:i w:val="false"/>
          <w:color w:val="000000"/>
          <w:sz w:val="28"/>
        </w:rPr>
        <w:t>
      өзін-өзі дамыту.</w:t>
      </w:r>
    </w:p>
    <w:bookmarkEnd w:id="111"/>
    <w:bookmarkStart w:name="z122" w:id="11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2"/>
    <w:bookmarkStart w:name="z123" w:id="11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3"/>
    <w:bookmarkStart w:name="z124" w:id="114"/>
    <w:p>
      <w:pPr>
        <w:spacing w:after="0"/>
        <w:ind w:left="0"/>
        <w:jc w:val="both"/>
      </w:pPr>
      <w:r>
        <w:rPr>
          <w:rFonts w:ascii="Times New Roman"/>
          <w:b w:val="false"/>
          <w:i w:val="false"/>
          <w:color w:val="000000"/>
          <w:sz w:val="28"/>
        </w:rPr>
        <w:t>
      Сауалнама алынатын адамдардың қатарына қосылады:</w:t>
      </w:r>
    </w:p>
    <w:bookmarkEnd w:id="114"/>
    <w:bookmarkStart w:name="z125" w:id="115"/>
    <w:p>
      <w:pPr>
        <w:spacing w:after="0"/>
        <w:ind w:left="0"/>
        <w:jc w:val="both"/>
      </w:pPr>
      <w:r>
        <w:rPr>
          <w:rFonts w:ascii="Times New Roman"/>
          <w:b w:val="false"/>
          <w:i w:val="false"/>
          <w:color w:val="000000"/>
          <w:sz w:val="28"/>
        </w:rPr>
        <w:t>
      1) тікелей басшы;</w:t>
      </w:r>
    </w:p>
    <w:bookmarkEnd w:id="115"/>
    <w:bookmarkStart w:name="z126" w:id="11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6"/>
    <w:bookmarkStart w:name="z127" w:id="11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7"/>
    <w:bookmarkStart w:name="z128" w:id="118"/>
    <w:p>
      <w:pPr>
        <w:spacing w:after="0"/>
        <w:ind w:left="0"/>
        <w:jc w:val="both"/>
      </w:pPr>
      <w:r>
        <w:rPr>
          <w:rFonts w:ascii="Times New Roman"/>
          <w:b w:val="false"/>
          <w:i w:val="false"/>
          <w:color w:val="000000"/>
          <w:sz w:val="28"/>
        </w:rPr>
        <w:t>
      36. Уәкілетті тұлға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8"/>
    <w:bookmarkStart w:name="z129" w:id="11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9"/>
    <w:bookmarkStart w:name="z130" w:id="120"/>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120"/>
    <w:bookmarkStart w:name="z131" w:id="12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1"/>
    <w:bookmarkStart w:name="z132" w:id="122"/>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2"/>
    <w:bookmarkStart w:name="z133" w:id="123"/>
    <w:p>
      <w:pPr>
        <w:spacing w:after="0"/>
        <w:ind w:left="0"/>
        <w:jc w:val="both"/>
      </w:pPr>
      <w:r>
        <w:rPr>
          <w:rFonts w:ascii="Times New Roman"/>
          <w:b w:val="false"/>
          <w:i w:val="false"/>
          <w:color w:val="000000"/>
          <w:sz w:val="28"/>
        </w:rPr>
        <w:t>
      40. Уәкілетті тұлға калибрлеу сессиясының қызметін ұйымдастырады.</w:t>
      </w:r>
    </w:p>
    <w:bookmarkEnd w:id="123"/>
    <w:bookmarkStart w:name="z134" w:id="12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4"/>
    <w:bookmarkStart w:name="z135" w:id="12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5"/>
    <w:bookmarkStart w:name="z136" w:id="12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6"/>
    <w:bookmarkStart w:name="z137" w:id="12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Уәкілетті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7"/>
    <w:bookmarkStart w:name="z138" w:id="12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8"/>
    <w:bookmarkStart w:name="z139" w:id="129"/>
    <w:p>
      <w:pPr>
        <w:spacing w:after="0"/>
        <w:ind w:left="0"/>
        <w:jc w:val="both"/>
      </w:pPr>
      <w:r>
        <w:rPr>
          <w:rFonts w:ascii="Times New Roman"/>
          <w:b w:val="false"/>
          <w:i w:val="false"/>
          <w:color w:val="000000"/>
          <w:sz w:val="28"/>
        </w:rPr>
        <w:t>
      Кездесу кезінде мынадай мәселелер талқыланады:</w:t>
      </w:r>
    </w:p>
    <w:bookmarkEnd w:id="129"/>
    <w:bookmarkStart w:name="z140" w:id="130"/>
    <w:p>
      <w:pPr>
        <w:spacing w:after="0"/>
        <w:ind w:left="0"/>
        <w:jc w:val="both"/>
      </w:pPr>
      <w:r>
        <w:rPr>
          <w:rFonts w:ascii="Times New Roman"/>
          <w:b w:val="false"/>
          <w:i w:val="false"/>
          <w:color w:val="000000"/>
          <w:sz w:val="28"/>
        </w:rPr>
        <w:t>
      бағаланатын кезеңдегі жетістіктеріне шолу;</w:t>
      </w:r>
    </w:p>
    <w:bookmarkEnd w:id="130"/>
    <w:bookmarkStart w:name="z141" w:id="131"/>
    <w:p>
      <w:pPr>
        <w:spacing w:after="0"/>
        <w:ind w:left="0"/>
        <w:jc w:val="both"/>
      </w:pPr>
      <w:r>
        <w:rPr>
          <w:rFonts w:ascii="Times New Roman"/>
          <w:b w:val="false"/>
          <w:i w:val="false"/>
          <w:color w:val="000000"/>
          <w:sz w:val="28"/>
        </w:rPr>
        <w:t>
      машықтар мен құзыреттердің дамуына шолу;</w:t>
      </w:r>
    </w:p>
    <w:bookmarkEnd w:id="131"/>
    <w:bookmarkStart w:name="z142" w:id="13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2"/>
    <w:bookmarkStart w:name="z143" w:id="13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3"/>
    <w:p>
      <w:pPr>
        <w:spacing w:after="0"/>
        <w:ind w:left="0"/>
        <w:jc w:val="left"/>
      </w:pPr>
      <w:r>
        <w:rPr>
          <w:rFonts w:ascii="Times New Roman"/>
          <w:b/>
          <w:i w:val="false"/>
          <w:color w:val="000000"/>
        </w:rPr>
        <w:t xml:space="preserve">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Start w:name="z28" w:id="134"/>
    <w:p>
      <w:pPr>
        <w:spacing w:after="0"/>
        <w:ind w:left="0"/>
        <w:jc w:val="both"/>
      </w:pPr>
      <w:r>
        <w:rPr>
          <w:rFonts w:ascii="Times New Roman"/>
          <w:b w:val="false"/>
          <w:i w:val="false"/>
          <w:color w:val="ff0000"/>
          <w:sz w:val="28"/>
        </w:rPr>
        <w:t xml:space="preserve">
      Ескерту. Әдістеме 6-тараумен толықтырылды - Жетісу облысы Сарқан аудандық мәслихатының 18.08.2023 </w:t>
      </w:r>
      <w:r>
        <w:rPr>
          <w:rFonts w:ascii="Times New Roman"/>
          <w:b w:val="false"/>
          <w:i w:val="false"/>
          <w:color w:val="ff0000"/>
          <w:sz w:val="28"/>
        </w:rPr>
        <w:t>№ 9-40</w:t>
      </w:r>
      <w:r>
        <w:rPr>
          <w:rFonts w:ascii="Times New Roman"/>
          <w:b w:val="false"/>
          <w:i w:val="false"/>
          <w:color w:val="ff0000"/>
          <w:sz w:val="28"/>
        </w:rPr>
        <w:t xml:space="preserve"> шешімімен (алғашқы ресми жарияланған кейін қолданысқа енгізіледі).</w:t>
      </w:r>
    </w:p>
    <w:bookmarkEnd w:id="134"/>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w:t>
      </w:r>
    </w:p>
    <w:p>
      <w:pPr>
        <w:spacing w:after="0"/>
        <w:ind w:left="0"/>
        <w:jc w:val="both"/>
      </w:pPr>
      <w:r>
        <w:rPr>
          <w:rFonts w:ascii="Times New Roman"/>
          <w:b w:val="false"/>
          <w:i w:val="false"/>
          <w:color w:val="000000"/>
          <w:sz w:val="28"/>
        </w:rPr>
        <w:t>
      басшымен осы Әдістеменің 9 - 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1 - 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5 - нен 4 - 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5 - нен 3 - 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5 - нен 3 - 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уәкілетті тұлға 2 жұмыс күнінен кешіктірмей оны Комиссияның қарауына ұсынады.</w:t>
      </w:r>
    </w:p>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Уәкілетті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уәкілетті тұлға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Уәкілетті тұлға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Уәкілетті тұлға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3 - 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Уәкілетті тұлға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