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5fb2" w14:textId="fdc5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2022 жылғы 29 желтоқсандағы № 34-133 "Сарқан ауданының Сарқан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10 мамырдағы № 5-25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№177299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Сарқан қаласының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226 109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87 335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138 774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227 990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-1881мың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1881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1 881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Алмалы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69 529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11000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58 529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71 340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-1 811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1 811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1 811 мың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Аманбөктер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37 551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1 300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36 251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37 770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-219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219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219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Амангелді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52 047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5 300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46 747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56 657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- 4 610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4 610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4 610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Бақалы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43 171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5 700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37 471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43 905 мың теңге;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-734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734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734 мың теңге.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Екіаша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62 292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7 800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54 492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65 993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3 701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3 701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3 701 мың теңге.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Қарабөгет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39 881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5 000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34 881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40 425 мың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-544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544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544 мың теңге.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Карашыған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38 847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2 300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36 547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38 847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Қойлық ауылдық округінің бюджеті тиісінше осы шешімнің 25, 26, 27-қосымшаларына сәйкес, оның ішінде 2023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52 140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11 276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40 864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52 605 мың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-465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465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465 мың теңге.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 жылдарға арналған Көктерек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40 878 мың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1 700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39 178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41 060 мың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-182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182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182 мың теңге.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Лепсі ауылдық округінің бюджеті тиісінше осы шешімнің 31, 32, 33-қосымшаларына сәйкес, оның ішінде 2023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59 083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9 423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49 660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59 550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-467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467 мың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467 мың теңге.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2023-2025 жылдарға арналған Черкасск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54 324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8 000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46 324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56 794 мың теңге;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-2 470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2 470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2 470 мың теңге.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2023-2025 жылдарға арналған Шатырбай ауылдық округінің бюджеті тиісінше осы шешімнің 37, 38, 39-қосымшаларына сәйкес, оның ішінде 2023 жылға келесі көлемдерде бекітілсін: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37 123 мың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1265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35 858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37 262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-139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139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139 мың теңге.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1-қосымша</w:t>
            </w:r>
          </w:p>
        </w:tc>
      </w:tr>
    </w:tbl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2023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4-қосымша</w:t>
            </w:r>
          </w:p>
        </w:tc>
      </w:tr>
    </w:tbl>
    <w:bookmarkStart w:name="z27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7-қосымша</w:t>
            </w:r>
          </w:p>
        </w:tc>
      </w:tr>
    </w:tbl>
    <w:bookmarkStart w:name="z28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2023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10-қосымша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2023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13-қосымша</w:t>
            </w:r>
          </w:p>
        </w:tc>
      </w:tr>
    </w:tbl>
    <w:bookmarkStart w:name="z30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2023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16-қосымша</w:t>
            </w:r>
          </w:p>
        </w:tc>
      </w:tr>
    </w:tbl>
    <w:bookmarkStart w:name="z31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2023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19-қосымша</w:t>
            </w:r>
          </w:p>
        </w:tc>
      </w:tr>
    </w:tbl>
    <w:bookmarkStart w:name="z32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2023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22-қосымша</w:t>
            </w:r>
          </w:p>
        </w:tc>
      </w:tr>
    </w:tbl>
    <w:bookmarkStart w:name="z33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2023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25-қосымша</w:t>
            </w:r>
          </w:p>
        </w:tc>
      </w:tr>
    </w:tbl>
    <w:bookmarkStart w:name="z34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2023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28-қосымша</w:t>
            </w:r>
          </w:p>
        </w:tc>
      </w:tr>
    </w:tbl>
    <w:bookmarkStart w:name="z35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31-қосымша</w:t>
            </w:r>
          </w:p>
        </w:tc>
      </w:tr>
    </w:tbl>
    <w:bookmarkStart w:name="z36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2023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34-қосымша</w:t>
            </w:r>
          </w:p>
        </w:tc>
      </w:tr>
    </w:tbl>
    <w:bookmarkStart w:name="z37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2023 жылға арналған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10 мамырдағы № 5-25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37-қосымша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2023 жылға арналған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