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9e82" w14:textId="80d9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Сарқан ауданы әкімдігінің 2023 жылғы 25 сәуірдегі № 133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Сарқан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Сарқан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Маманбаев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2023 жылғы "25" сәуірдегі № 133 қаулысымен бекітілді</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Сарқан ауданы әкімдігінің 12.07.2023 </w:t>
      </w:r>
      <w:r>
        <w:rPr>
          <w:rFonts w:ascii="Times New Roman"/>
          <w:b w:val="false"/>
          <w:i w:val="false"/>
          <w:color w:val="ff0000"/>
          <w:sz w:val="28"/>
        </w:rPr>
        <w:t>№ 231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Сарқан ауданы әкімдігінің 12.07.2023 </w:t>
      </w:r>
      <w:r>
        <w:rPr>
          <w:rFonts w:ascii="Times New Roman"/>
          <w:b w:val="false"/>
          <w:i w:val="false"/>
          <w:color w:val="000000"/>
          <w:sz w:val="28"/>
        </w:rPr>
        <w:t>№ 231</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3"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4" w:id="163"/>
    <w:p>
      <w:pPr>
        <w:spacing w:after="0"/>
        <w:ind w:left="0"/>
        <w:jc w:val="both"/>
      </w:pPr>
      <w:r>
        <w:rPr>
          <w:rFonts w:ascii="Times New Roman"/>
          <w:b w:val="false"/>
          <w:i w:val="false"/>
          <w:color w:val="000000"/>
          <w:sz w:val="28"/>
        </w:rPr>
        <w:t>
      1) бағалаумен келісу;</w:t>
      </w:r>
    </w:p>
    <w:bookmarkEnd w:id="163"/>
    <w:bookmarkStart w:name="z175" w:id="164"/>
    <w:p>
      <w:pPr>
        <w:spacing w:after="0"/>
        <w:ind w:left="0"/>
        <w:jc w:val="both"/>
      </w:pPr>
      <w:r>
        <w:rPr>
          <w:rFonts w:ascii="Times New Roman"/>
          <w:b w:val="false"/>
          <w:i w:val="false"/>
          <w:color w:val="000000"/>
          <w:sz w:val="28"/>
        </w:rPr>
        <w:t>
      2) түзетуге жіберу.</w:t>
      </w:r>
    </w:p>
    <w:bookmarkEnd w:id="164"/>
    <w:bookmarkStart w:name="z17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3"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4"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5"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6"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7"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8" w:id="177"/>
    <w:p>
      <w:pPr>
        <w:spacing w:after="0"/>
        <w:ind w:left="0"/>
        <w:jc w:val="both"/>
      </w:pPr>
      <w:r>
        <w:rPr>
          <w:rFonts w:ascii="Times New Roman"/>
          <w:b w:val="false"/>
          <w:i w:val="false"/>
          <w:color w:val="000000"/>
          <w:sz w:val="28"/>
        </w:rPr>
        <w:t>
      1) толтырылған бағалау парақтарын;</w:t>
      </w:r>
    </w:p>
    <w:bookmarkEnd w:id="177"/>
    <w:bookmarkStart w:name="z189"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90"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1" w:id="180"/>
    <w:p>
      <w:pPr>
        <w:spacing w:after="0"/>
        <w:ind w:left="0"/>
        <w:jc w:val="both"/>
      </w:pPr>
      <w:r>
        <w:rPr>
          <w:rFonts w:ascii="Times New Roman"/>
          <w:b w:val="false"/>
          <w:i w:val="false"/>
          <w:color w:val="000000"/>
          <w:sz w:val="28"/>
        </w:rPr>
        <w:t>
      1) бағалау нәтижелерін бекіту;</w:t>
      </w:r>
    </w:p>
    <w:bookmarkEnd w:id="180"/>
    <w:bookmarkStart w:name="z192" w:id="181"/>
    <w:p>
      <w:pPr>
        <w:spacing w:after="0"/>
        <w:ind w:left="0"/>
        <w:jc w:val="both"/>
      </w:pPr>
      <w:r>
        <w:rPr>
          <w:rFonts w:ascii="Times New Roman"/>
          <w:b w:val="false"/>
          <w:i w:val="false"/>
          <w:color w:val="000000"/>
          <w:sz w:val="28"/>
        </w:rPr>
        <w:t>
      2) бағалау нәтижелерін қайта қарау.</w:t>
      </w:r>
    </w:p>
    <w:bookmarkEnd w:id="181"/>
    <w:bookmarkStart w:name="z193"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4"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5"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6"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7"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8"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9"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0"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9" w:id="191"/>
    <w:p>
      <w:pPr>
        <w:spacing w:after="0"/>
        <w:ind w:left="0"/>
        <w:jc w:val="both"/>
      </w:pPr>
      <w:r>
        <w:rPr>
          <w:rFonts w:ascii="Times New Roman"/>
          <w:b w:val="false"/>
          <w:i w:val="false"/>
          <w:color w:val="000000"/>
          <w:sz w:val="28"/>
        </w:rPr>
        <w:t>
      _________________________________________________ жыл</w:t>
      </w:r>
    </w:p>
    <w:bookmarkEnd w:id="191"/>
    <w:bookmarkStart w:name="z210" w:id="192"/>
    <w:p>
      <w:pPr>
        <w:spacing w:after="0"/>
        <w:ind w:left="0"/>
        <w:jc w:val="both"/>
      </w:pPr>
      <w:r>
        <w:rPr>
          <w:rFonts w:ascii="Times New Roman"/>
          <w:b w:val="false"/>
          <w:i w:val="false"/>
          <w:color w:val="000000"/>
          <w:sz w:val="28"/>
        </w:rPr>
        <w:t>
      (жеке жоспар құрылатын кезең)</w:t>
      </w:r>
    </w:p>
    <w:bookmarkEnd w:id="192"/>
    <w:bookmarkStart w:name="z211" w:id="193"/>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3"/>
    <w:bookmarkStart w:name="z212" w:id="194"/>
    <w:p>
      <w:pPr>
        <w:spacing w:after="0"/>
        <w:ind w:left="0"/>
        <w:jc w:val="both"/>
      </w:pPr>
      <w:r>
        <w:rPr>
          <w:rFonts w:ascii="Times New Roman"/>
          <w:b w:val="false"/>
          <w:i w:val="false"/>
          <w:color w:val="000000"/>
          <w:sz w:val="28"/>
        </w:rPr>
        <w:t>
      Қызметшінің лауазымы: ______________________________________________</w:t>
      </w:r>
    </w:p>
    <w:bookmarkEnd w:id="194"/>
    <w:bookmarkStart w:name="z213" w:id="195"/>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9"/>
    <w:p>
      <w:pPr>
        <w:spacing w:after="0"/>
        <w:ind w:left="0"/>
        <w:jc w:val="left"/>
      </w:pPr>
      <w:r>
        <w:rPr>
          <w:rFonts w:ascii="Times New Roman"/>
          <w:b/>
          <w:i w:val="false"/>
          <w:color w:val="000000"/>
        </w:rPr>
        <w:t xml:space="preserve"> НМИ бойынша бағалау парағы</w:t>
      </w:r>
    </w:p>
    <w:bookmarkEnd w:id="199"/>
    <w:bookmarkStart w:name="z220" w:id="200"/>
    <w:p>
      <w:pPr>
        <w:spacing w:after="0"/>
        <w:ind w:left="0"/>
        <w:jc w:val="both"/>
      </w:pPr>
      <w:r>
        <w:rPr>
          <w:rFonts w:ascii="Times New Roman"/>
          <w:b w:val="false"/>
          <w:i w:val="false"/>
          <w:color w:val="000000"/>
          <w:sz w:val="28"/>
        </w:rPr>
        <w:t>
      ________________________________________________</w:t>
      </w:r>
    </w:p>
    <w:bookmarkEnd w:id="200"/>
    <w:bookmarkStart w:name="z221" w:id="201"/>
    <w:p>
      <w:pPr>
        <w:spacing w:after="0"/>
        <w:ind w:left="0"/>
        <w:jc w:val="both"/>
      </w:pPr>
      <w:r>
        <w:rPr>
          <w:rFonts w:ascii="Times New Roman"/>
          <w:b w:val="false"/>
          <w:i w:val="false"/>
          <w:color w:val="000000"/>
          <w:sz w:val="28"/>
        </w:rPr>
        <w:t>
      (бағаланатын адамның Т.А.Ә., лауазымы)</w:t>
      </w:r>
    </w:p>
    <w:bookmarkEnd w:id="201"/>
    <w:bookmarkStart w:name="z222" w:id="202"/>
    <w:p>
      <w:pPr>
        <w:spacing w:after="0"/>
        <w:ind w:left="0"/>
        <w:jc w:val="both"/>
      </w:pPr>
      <w:r>
        <w:rPr>
          <w:rFonts w:ascii="Times New Roman"/>
          <w:b w:val="false"/>
          <w:i w:val="false"/>
          <w:color w:val="000000"/>
          <w:sz w:val="28"/>
        </w:rPr>
        <w:t>
      _________________________________</w:t>
      </w:r>
    </w:p>
    <w:bookmarkEnd w:id="202"/>
    <w:bookmarkStart w:name="z223"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Қорытынды бағалау _______________</w:t>
      </w:r>
    </w:p>
    <w:bookmarkEnd w:id="206"/>
    <w:bookmarkStart w:name="z227"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8" w:id="208"/>
    <w:p>
      <w:pPr>
        <w:spacing w:after="0"/>
        <w:ind w:left="0"/>
        <w:jc w:val="both"/>
      </w:pPr>
      <w:r>
        <w:rPr>
          <w:rFonts w:ascii="Times New Roman"/>
          <w:b w:val="false"/>
          <w:i w:val="false"/>
          <w:color w:val="000000"/>
          <w:sz w:val="28"/>
        </w:rPr>
        <w:t xml:space="preserve">
       Бағалау нәтижесі: ____________ </w:t>
      </w:r>
    </w:p>
    <w:bookmarkEnd w:id="208"/>
    <w:bookmarkStart w:name="z229" w:id="209"/>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9"/>
    <w:bookmarkStart w:name="z230" w:id="210"/>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1"/>
          <w:p>
            <w:pPr>
              <w:spacing w:after="20"/>
              <w:ind w:left="20"/>
              <w:jc w:val="both"/>
            </w:pPr>
            <w:r>
              <w:rPr>
                <w:rFonts w:ascii="Times New Roman"/>
                <w:b w:val="false"/>
                <w:i w:val="false"/>
                <w:color w:val="000000"/>
                <w:sz w:val="20"/>
              </w:rPr>
              <w:t>
Бағаланатын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2"/>
          <w:p>
            <w:pPr>
              <w:spacing w:after="20"/>
              <w:ind w:left="20"/>
              <w:jc w:val="both"/>
            </w:pPr>
            <w:r>
              <w:rPr>
                <w:rFonts w:ascii="Times New Roman"/>
                <w:b w:val="false"/>
                <w:i w:val="false"/>
                <w:color w:val="000000"/>
                <w:sz w:val="20"/>
              </w:rPr>
              <w:t>
Бағалайтын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5"/>
    <w:p>
      <w:pPr>
        <w:spacing w:after="0"/>
        <w:ind w:left="0"/>
        <w:jc w:val="left"/>
      </w:pPr>
      <w:r>
        <w:rPr>
          <w:rFonts w:ascii="Times New Roman"/>
          <w:b/>
          <w:i w:val="false"/>
          <w:color w:val="000000"/>
        </w:rPr>
        <w:t xml:space="preserve"> Саралау әдісі бойынша бағалау парағы</w:t>
      </w:r>
    </w:p>
    <w:bookmarkEnd w:id="215"/>
    <w:bookmarkStart w:name="z246" w:id="216"/>
    <w:p>
      <w:pPr>
        <w:spacing w:after="0"/>
        <w:ind w:left="0"/>
        <w:jc w:val="both"/>
      </w:pPr>
      <w:r>
        <w:rPr>
          <w:rFonts w:ascii="Times New Roman"/>
          <w:b w:val="false"/>
          <w:i w:val="false"/>
          <w:color w:val="000000"/>
          <w:sz w:val="28"/>
        </w:rPr>
        <w:t>
      Бағаланатын қызметшінің Т. А.Ә. ____________________________</w:t>
      </w:r>
    </w:p>
    <w:bookmarkEnd w:id="216"/>
    <w:bookmarkStart w:name="z247" w:id="217"/>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7"/>
    <w:bookmarkStart w:name="z248"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50"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1"/>
          <w:p>
            <w:pPr>
              <w:spacing w:after="20"/>
              <w:ind w:left="20"/>
              <w:jc w:val="both"/>
            </w:pPr>
            <w:r>
              <w:rPr>
                <w:rFonts w:ascii="Times New Roman"/>
                <w:b w:val="false"/>
                <w:i w:val="false"/>
                <w:color w:val="000000"/>
                <w:sz w:val="20"/>
              </w:rPr>
              <w:t>
Бағалау</w:t>
            </w:r>
          </w:p>
          <w:bookmarkEnd w:id="221"/>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2"/>
    <w:bookmarkStart w:name="z253" w:id="22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3"/>
    <w:bookmarkStart w:name="z254" w:id="22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4"/>
    <w:bookmarkStart w:name="z255" w:id="225"/>
    <w:p>
      <w:pPr>
        <w:spacing w:after="0"/>
        <w:ind w:left="0"/>
        <w:jc w:val="both"/>
      </w:pPr>
      <w:r>
        <w:rPr>
          <w:rFonts w:ascii="Times New Roman"/>
          <w:b w:val="false"/>
          <w:i w:val="false"/>
          <w:color w:val="000000"/>
          <w:sz w:val="28"/>
        </w:rPr>
        <w:t>
      Қойылған бағаға негіздеме 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6"/>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6"/>
    <w:bookmarkStart w:name="z259" w:id="227"/>
    <w:p>
      <w:pPr>
        <w:spacing w:after="0"/>
        <w:ind w:left="0"/>
        <w:jc w:val="both"/>
      </w:pPr>
      <w:r>
        <w:rPr>
          <w:rFonts w:ascii="Times New Roman"/>
          <w:b w:val="false"/>
          <w:i w:val="false"/>
          <w:color w:val="000000"/>
          <w:sz w:val="28"/>
        </w:rPr>
        <w:t>
      Құрылымдық бөлімше басшысының Т. А.Ә</w:t>
      </w:r>
    </w:p>
    <w:bookmarkEnd w:id="227"/>
    <w:bookmarkStart w:name="z260" w:id="228"/>
    <w:p>
      <w:pPr>
        <w:spacing w:after="0"/>
        <w:ind w:left="0"/>
        <w:jc w:val="both"/>
      </w:pPr>
      <w:r>
        <w:rPr>
          <w:rFonts w:ascii="Times New Roman"/>
          <w:b w:val="false"/>
          <w:i w:val="false"/>
          <w:color w:val="000000"/>
          <w:sz w:val="28"/>
        </w:rPr>
        <w:t>
      ___________________</w:t>
      </w:r>
    </w:p>
    <w:bookmarkEnd w:id="228"/>
    <w:bookmarkStart w:name="z261" w:id="229"/>
    <w:p>
      <w:pPr>
        <w:spacing w:after="0"/>
        <w:ind w:left="0"/>
        <w:jc w:val="both"/>
      </w:pPr>
      <w:r>
        <w:rPr>
          <w:rFonts w:ascii="Times New Roman"/>
          <w:b w:val="false"/>
          <w:i w:val="false"/>
          <w:color w:val="000000"/>
          <w:sz w:val="28"/>
        </w:rPr>
        <w:t>
      Құрметті респондент!</w:t>
      </w:r>
    </w:p>
    <w:bookmarkEnd w:id="229"/>
    <w:bookmarkStart w:name="z262"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63"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64"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65"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66"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67"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w:t>
            </w:r>
          </w:p>
          <w:bookmarkEnd w:id="23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7"/>
    <w:bookmarkStart w:name="z270" w:id="238"/>
    <w:p>
      <w:pPr>
        <w:spacing w:after="0"/>
        <w:ind w:left="0"/>
        <w:jc w:val="both"/>
      </w:pPr>
      <w:r>
        <w:rPr>
          <w:rFonts w:ascii="Times New Roman"/>
          <w:b w:val="false"/>
          <w:i w:val="false"/>
          <w:color w:val="000000"/>
          <w:sz w:val="28"/>
        </w:rPr>
        <w:t>
       құзырет көрінбейді;</w:t>
      </w:r>
    </w:p>
    <w:bookmarkEnd w:id="238"/>
    <w:bookmarkStart w:name="z271" w:id="239"/>
    <w:p>
      <w:pPr>
        <w:spacing w:after="0"/>
        <w:ind w:left="0"/>
        <w:jc w:val="both"/>
      </w:pPr>
      <w:r>
        <w:rPr>
          <w:rFonts w:ascii="Times New Roman"/>
          <w:b w:val="false"/>
          <w:i w:val="false"/>
          <w:color w:val="000000"/>
          <w:sz w:val="28"/>
        </w:rPr>
        <w:t>
       құзырет сирек көрінеді;</w:t>
      </w:r>
    </w:p>
    <w:bookmarkEnd w:id="239"/>
    <w:bookmarkStart w:name="z272" w:id="240"/>
    <w:p>
      <w:pPr>
        <w:spacing w:after="0"/>
        <w:ind w:left="0"/>
        <w:jc w:val="both"/>
      </w:pPr>
      <w:r>
        <w:rPr>
          <w:rFonts w:ascii="Times New Roman"/>
          <w:b w:val="false"/>
          <w:i w:val="false"/>
          <w:color w:val="000000"/>
          <w:sz w:val="28"/>
        </w:rPr>
        <w:t>
       құзырет жағдайлардың жартысында көрінеді;</w:t>
      </w:r>
    </w:p>
    <w:bookmarkEnd w:id="240"/>
    <w:bookmarkStart w:name="z273" w:id="241"/>
    <w:p>
      <w:pPr>
        <w:spacing w:after="0"/>
        <w:ind w:left="0"/>
        <w:jc w:val="both"/>
      </w:pPr>
      <w:r>
        <w:rPr>
          <w:rFonts w:ascii="Times New Roman"/>
          <w:b w:val="false"/>
          <w:i w:val="false"/>
          <w:color w:val="000000"/>
          <w:sz w:val="28"/>
        </w:rPr>
        <w:t>
       құзырет көп жағдайда көрінеді;</w:t>
      </w:r>
    </w:p>
    <w:bookmarkEnd w:id="241"/>
    <w:bookmarkStart w:name="z274" w:id="242"/>
    <w:p>
      <w:pPr>
        <w:spacing w:after="0"/>
        <w:ind w:left="0"/>
        <w:jc w:val="both"/>
      </w:pPr>
      <w:r>
        <w:rPr>
          <w:rFonts w:ascii="Times New Roman"/>
          <w:b w:val="false"/>
          <w:i w:val="false"/>
          <w:color w:val="000000"/>
          <w:sz w:val="28"/>
        </w:rPr>
        <w:t>
       құзырет әрқашан көрінеді.</w:t>
      </w:r>
    </w:p>
    <w:bookmarkEnd w:id="242"/>
    <w:bookmarkStart w:name="z275" w:id="24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4"/>
    <w:p>
      <w:pPr>
        <w:spacing w:after="0"/>
        <w:ind w:left="0"/>
        <w:jc w:val="left"/>
      </w:pPr>
      <w:r>
        <w:rPr>
          <w:rFonts w:ascii="Times New Roman"/>
          <w:b/>
          <w:i w:val="false"/>
          <w:color w:val="000000"/>
        </w:rPr>
        <w:t xml:space="preserve"> "Б" корпусы қызметшілерін 360 әдісімен бағалау парағы</w:t>
      </w:r>
    </w:p>
    <w:bookmarkEnd w:id="244"/>
    <w:bookmarkStart w:name="z279" w:id="245"/>
    <w:p>
      <w:pPr>
        <w:spacing w:after="0"/>
        <w:ind w:left="0"/>
        <w:jc w:val="both"/>
      </w:pPr>
      <w:r>
        <w:rPr>
          <w:rFonts w:ascii="Times New Roman"/>
          <w:b w:val="false"/>
          <w:i w:val="false"/>
          <w:color w:val="000000"/>
          <w:sz w:val="28"/>
        </w:rPr>
        <w:t>
      Бағаланатын қызметкердің Т.А.Ә</w:t>
      </w:r>
    </w:p>
    <w:bookmarkEnd w:id="245"/>
    <w:bookmarkStart w:name="z280" w:id="246"/>
    <w:p>
      <w:pPr>
        <w:spacing w:after="0"/>
        <w:ind w:left="0"/>
        <w:jc w:val="both"/>
      </w:pPr>
      <w:r>
        <w:rPr>
          <w:rFonts w:ascii="Times New Roman"/>
          <w:b w:val="false"/>
          <w:i w:val="false"/>
          <w:color w:val="000000"/>
          <w:sz w:val="28"/>
        </w:rPr>
        <w:t>
      ______________________________</w:t>
      </w:r>
    </w:p>
    <w:bookmarkEnd w:id="246"/>
    <w:bookmarkStart w:name="z281" w:id="247"/>
    <w:p>
      <w:pPr>
        <w:spacing w:after="0"/>
        <w:ind w:left="0"/>
        <w:jc w:val="both"/>
      </w:pPr>
      <w:r>
        <w:rPr>
          <w:rFonts w:ascii="Times New Roman"/>
          <w:b w:val="false"/>
          <w:i w:val="false"/>
          <w:color w:val="000000"/>
          <w:sz w:val="28"/>
        </w:rPr>
        <w:t>
      Құрметті респондент!</w:t>
      </w:r>
    </w:p>
    <w:bookmarkEnd w:id="247"/>
    <w:bookmarkStart w:name="z282" w:id="24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8"/>
    <w:bookmarkStart w:name="z283" w:id="24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9"/>
    <w:bookmarkStart w:name="z284" w:id="25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0"/>
    <w:bookmarkStart w:name="z285" w:id="25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1"/>
    <w:bookmarkStart w:name="z286" w:id="25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2"/>
    <w:bookmarkStart w:name="z287" w:id="25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4"/>
          <w:p>
            <w:pPr>
              <w:spacing w:after="20"/>
              <w:ind w:left="20"/>
              <w:jc w:val="both"/>
            </w:pPr>
            <w:r>
              <w:rPr>
                <w:rFonts w:ascii="Times New Roman"/>
                <w:b w:val="false"/>
                <w:i w:val="false"/>
                <w:color w:val="000000"/>
                <w:sz w:val="20"/>
              </w:rPr>
              <w:t>
№</w:t>
            </w:r>
          </w:p>
          <w:bookmarkEnd w:id="254"/>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5"/>
    <w:bookmarkStart w:name="z290" w:id="256"/>
    <w:p>
      <w:pPr>
        <w:spacing w:after="0"/>
        <w:ind w:left="0"/>
        <w:jc w:val="both"/>
      </w:pPr>
      <w:r>
        <w:rPr>
          <w:rFonts w:ascii="Times New Roman"/>
          <w:b w:val="false"/>
          <w:i w:val="false"/>
          <w:color w:val="000000"/>
          <w:sz w:val="28"/>
        </w:rPr>
        <w:t>
       құзырет көрінбейді;</w:t>
      </w:r>
    </w:p>
    <w:bookmarkEnd w:id="256"/>
    <w:bookmarkStart w:name="z291" w:id="257"/>
    <w:p>
      <w:pPr>
        <w:spacing w:after="0"/>
        <w:ind w:left="0"/>
        <w:jc w:val="both"/>
      </w:pPr>
      <w:r>
        <w:rPr>
          <w:rFonts w:ascii="Times New Roman"/>
          <w:b w:val="false"/>
          <w:i w:val="false"/>
          <w:color w:val="000000"/>
          <w:sz w:val="28"/>
        </w:rPr>
        <w:t>
       құзырет сирек көрінеді;</w:t>
      </w:r>
    </w:p>
    <w:bookmarkEnd w:id="257"/>
    <w:bookmarkStart w:name="z292" w:id="258"/>
    <w:p>
      <w:pPr>
        <w:spacing w:after="0"/>
        <w:ind w:left="0"/>
        <w:jc w:val="both"/>
      </w:pPr>
      <w:r>
        <w:rPr>
          <w:rFonts w:ascii="Times New Roman"/>
          <w:b w:val="false"/>
          <w:i w:val="false"/>
          <w:color w:val="000000"/>
          <w:sz w:val="28"/>
        </w:rPr>
        <w:t>
       құзырет жағдайлардың жартысында көрінеді;</w:t>
      </w:r>
    </w:p>
    <w:bookmarkEnd w:id="258"/>
    <w:bookmarkStart w:name="z293" w:id="259"/>
    <w:p>
      <w:pPr>
        <w:spacing w:after="0"/>
        <w:ind w:left="0"/>
        <w:jc w:val="both"/>
      </w:pPr>
      <w:r>
        <w:rPr>
          <w:rFonts w:ascii="Times New Roman"/>
          <w:b w:val="false"/>
          <w:i w:val="false"/>
          <w:color w:val="000000"/>
          <w:sz w:val="28"/>
        </w:rPr>
        <w:t>
       құзырет көп жағдайда көрінеді;</w:t>
      </w:r>
    </w:p>
    <w:bookmarkEnd w:id="259"/>
    <w:bookmarkStart w:name="z294" w:id="260"/>
    <w:p>
      <w:pPr>
        <w:spacing w:after="0"/>
        <w:ind w:left="0"/>
        <w:jc w:val="both"/>
      </w:pPr>
      <w:r>
        <w:rPr>
          <w:rFonts w:ascii="Times New Roman"/>
          <w:b w:val="false"/>
          <w:i w:val="false"/>
          <w:color w:val="000000"/>
          <w:sz w:val="28"/>
        </w:rPr>
        <w:t>
       құзырет әрқашан көрінеді.</w:t>
      </w:r>
    </w:p>
    <w:bookmarkEnd w:id="260"/>
    <w:bookmarkStart w:name="z295" w:id="26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2"/>
    <w:p>
      <w:pPr>
        <w:spacing w:after="0"/>
        <w:ind w:left="0"/>
        <w:jc w:val="left"/>
      </w:pPr>
      <w:r>
        <w:rPr>
          <w:rFonts w:ascii="Times New Roman"/>
          <w:b/>
          <w:i w:val="false"/>
          <w:color w:val="000000"/>
        </w:rPr>
        <w:t xml:space="preserve"> Қызметшіні 360 әдісімен бағалау нәтижесі</w:t>
      </w:r>
    </w:p>
    <w:bookmarkEnd w:id="262"/>
    <w:bookmarkStart w:name="z299" w:id="263"/>
    <w:p>
      <w:pPr>
        <w:spacing w:after="0"/>
        <w:ind w:left="0"/>
        <w:jc w:val="both"/>
      </w:pPr>
      <w:r>
        <w:rPr>
          <w:rFonts w:ascii="Times New Roman"/>
          <w:b w:val="false"/>
          <w:i w:val="false"/>
          <w:color w:val="000000"/>
          <w:sz w:val="28"/>
        </w:rPr>
        <w:t>
      (құрылымдық бөлімшелердің басшылары үшін)</w:t>
      </w:r>
    </w:p>
    <w:bookmarkEnd w:id="263"/>
    <w:bookmarkStart w:name="z300" w:id="264"/>
    <w:p>
      <w:pPr>
        <w:spacing w:after="0"/>
        <w:ind w:left="0"/>
        <w:jc w:val="both"/>
      </w:pPr>
      <w:r>
        <w:rPr>
          <w:rFonts w:ascii="Times New Roman"/>
          <w:b w:val="false"/>
          <w:i w:val="false"/>
          <w:color w:val="000000"/>
          <w:sz w:val="28"/>
        </w:rPr>
        <w:t>
       Құрылымдық бөлімше басшысының Т. А.Ә. _________________</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5"/>
    <w:bookmarkStart w:name="z302" w:id="266"/>
    <w:p>
      <w:pPr>
        <w:spacing w:after="0"/>
        <w:ind w:left="0"/>
        <w:jc w:val="both"/>
      </w:pPr>
      <w:r>
        <w:rPr>
          <w:rFonts w:ascii="Times New Roman"/>
          <w:b w:val="false"/>
          <w:i w:val="false"/>
          <w:color w:val="000000"/>
          <w:sz w:val="28"/>
        </w:rPr>
        <w:t>
       Бағалау нәтижесі: _______________________________</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7"/>
    <w:p>
      <w:pPr>
        <w:spacing w:after="0"/>
        <w:ind w:left="0"/>
        <w:jc w:val="left"/>
      </w:pPr>
      <w:r>
        <w:rPr>
          <w:rFonts w:ascii="Times New Roman"/>
          <w:b/>
          <w:i w:val="false"/>
          <w:color w:val="000000"/>
        </w:rPr>
        <w:t xml:space="preserve"> Қызметшіні 360 градус әдісімен бағалау нәтижелері</w:t>
      </w:r>
    </w:p>
    <w:bookmarkEnd w:id="267"/>
    <w:bookmarkStart w:name="z306" w:id="268"/>
    <w:p>
      <w:pPr>
        <w:spacing w:after="0"/>
        <w:ind w:left="0"/>
        <w:jc w:val="both"/>
      </w:pPr>
      <w:r>
        <w:rPr>
          <w:rFonts w:ascii="Times New Roman"/>
          <w:b w:val="false"/>
          <w:i w:val="false"/>
          <w:color w:val="000000"/>
          <w:sz w:val="28"/>
        </w:rPr>
        <w:t>
      ("Б" корпусының қызметшілері үшін)</w:t>
      </w:r>
    </w:p>
    <w:bookmarkEnd w:id="268"/>
    <w:bookmarkStart w:name="z307" w:id="269"/>
    <w:p>
      <w:pPr>
        <w:spacing w:after="0"/>
        <w:ind w:left="0"/>
        <w:jc w:val="both"/>
      </w:pPr>
      <w:r>
        <w:rPr>
          <w:rFonts w:ascii="Times New Roman"/>
          <w:b w:val="false"/>
          <w:i w:val="false"/>
          <w:color w:val="000000"/>
          <w:sz w:val="28"/>
        </w:rPr>
        <w:t>
       Бағаланатын қызметшінің Т. А.Ә.__________________________</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0"/>
    <w:bookmarkStart w:name="z309" w:id="271"/>
    <w:p>
      <w:pPr>
        <w:spacing w:after="0"/>
        <w:ind w:left="0"/>
        <w:jc w:val="both"/>
      </w:pPr>
      <w:r>
        <w:rPr>
          <w:rFonts w:ascii="Times New Roman"/>
          <w:b w:val="false"/>
          <w:i w:val="false"/>
          <w:color w:val="000000"/>
          <w:sz w:val="28"/>
        </w:rPr>
        <w:t>
      Бағалау нәтижесі: ______________________________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2"/>
    <w:bookmarkStart w:name="z318" w:id="273"/>
    <w:p>
      <w:pPr>
        <w:spacing w:after="0"/>
        <w:ind w:left="0"/>
        <w:jc w:val="both"/>
      </w:pPr>
      <w:r>
        <w:rPr>
          <w:rFonts w:ascii="Times New Roman"/>
          <w:b w:val="false"/>
          <w:i w:val="false"/>
          <w:color w:val="000000"/>
          <w:sz w:val="28"/>
        </w:rPr>
        <w:t>
      __________________________________ жыл</w:t>
      </w:r>
    </w:p>
    <w:bookmarkEnd w:id="273"/>
    <w:bookmarkStart w:name="z319" w:id="274"/>
    <w:p>
      <w:pPr>
        <w:spacing w:after="0"/>
        <w:ind w:left="0"/>
        <w:jc w:val="both"/>
      </w:pPr>
      <w:r>
        <w:rPr>
          <w:rFonts w:ascii="Times New Roman"/>
          <w:b w:val="false"/>
          <w:i w:val="false"/>
          <w:color w:val="000000"/>
          <w:sz w:val="28"/>
        </w:rPr>
        <w:t>
       (жеке жоспар құрастырылатын кезең)</w:t>
      </w:r>
    </w:p>
    <w:bookmarkEnd w:id="274"/>
    <w:bookmarkStart w:name="z320" w:id="275"/>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5"/>
    <w:bookmarkStart w:name="z321" w:id="276"/>
    <w:p>
      <w:pPr>
        <w:spacing w:after="0"/>
        <w:ind w:left="0"/>
        <w:jc w:val="both"/>
      </w:pPr>
      <w:r>
        <w:rPr>
          <w:rFonts w:ascii="Times New Roman"/>
          <w:b w:val="false"/>
          <w:i w:val="false"/>
          <w:color w:val="000000"/>
          <w:sz w:val="28"/>
        </w:rPr>
        <w:t>
       Қызметшінің лауазымы: ___________________________________________</w:t>
      </w:r>
    </w:p>
    <w:bookmarkEnd w:id="276"/>
    <w:bookmarkStart w:name="z322" w:id="27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7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9"/>
          <w:p>
            <w:pPr>
              <w:spacing w:after="20"/>
              <w:ind w:left="20"/>
              <w:jc w:val="both"/>
            </w:pPr>
            <w:r>
              <w:rPr>
                <w:rFonts w:ascii="Times New Roman"/>
                <w:b w:val="false"/>
                <w:i w:val="false"/>
                <w:color w:val="000000"/>
                <w:sz w:val="20"/>
              </w:rPr>
              <w:t>
Қызметші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0"/>
          <w:p>
            <w:pPr>
              <w:spacing w:after="20"/>
              <w:ind w:left="20"/>
              <w:jc w:val="both"/>
            </w:pPr>
            <w:r>
              <w:rPr>
                <w:rFonts w:ascii="Times New Roman"/>
                <w:b w:val="false"/>
                <w:i w:val="false"/>
                <w:color w:val="000000"/>
                <w:sz w:val="20"/>
              </w:rPr>
              <w:t>
Тікелей басшы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1"/>
    <w:p>
      <w:pPr>
        <w:spacing w:after="0"/>
        <w:ind w:left="0"/>
        <w:jc w:val="left"/>
      </w:pPr>
      <w:r>
        <w:rPr>
          <w:rFonts w:ascii="Times New Roman"/>
          <w:b/>
          <w:i w:val="false"/>
          <w:color w:val="000000"/>
        </w:rPr>
        <w:t xml:space="preserve"> НМИ бойынша бағалау парағы</w:t>
      </w:r>
    </w:p>
    <w:bookmarkEnd w:id="281"/>
    <w:bookmarkStart w:name="z340" w:id="282"/>
    <w:p>
      <w:pPr>
        <w:spacing w:after="0"/>
        <w:ind w:left="0"/>
        <w:jc w:val="both"/>
      </w:pPr>
      <w:r>
        <w:rPr>
          <w:rFonts w:ascii="Times New Roman"/>
          <w:b w:val="false"/>
          <w:i w:val="false"/>
          <w:color w:val="000000"/>
          <w:sz w:val="28"/>
        </w:rPr>
        <w:t>
      ____________________________________________</w:t>
      </w:r>
    </w:p>
    <w:bookmarkEnd w:id="282"/>
    <w:bookmarkStart w:name="z341" w:id="283"/>
    <w:p>
      <w:pPr>
        <w:spacing w:after="0"/>
        <w:ind w:left="0"/>
        <w:jc w:val="both"/>
      </w:pPr>
      <w:r>
        <w:rPr>
          <w:rFonts w:ascii="Times New Roman"/>
          <w:b w:val="false"/>
          <w:i w:val="false"/>
          <w:color w:val="000000"/>
          <w:sz w:val="28"/>
        </w:rPr>
        <w:t>
      (Т.А.Ә.,бағаланатын тұлғаның лауазымы)</w:t>
      </w:r>
    </w:p>
    <w:bookmarkEnd w:id="283"/>
    <w:bookmarkStart w:name="z342" w:id="284"/>
    <w:p>
      <w:pPr>
        <w:spacing w:after="0"/>
        <w:ind w:left="0"/>
        <w:jc w:val="both"/>
      </w:pPr>
      <w:r>
        <w:rPr>
          <w:rFonts w:ascii="Times New Roman"/>
          <w:b w:val="false"/>
          <w:i w:val="false"/>
          <w:color w:val="000000"/>
          <w:sz w:val="28"/>
        </w:rPr>
        <w:t>
      ____________________________________</w:t>
      </w:r>
    </w:p>
    <w:bookmarkEnd w:id="284"/>
    <w:bookmarkStart w:name="z343" w:id="285"/>
    <w:p>
      <w:pPr>
        <w:spacing w:after="0"/>
        <w:ind w:left="0"/>
        <w:jc w:val="both"/>
      </w:pPr>
      <w:r>
        <w:rPr>
          <w:rFonts w:ascii="Times New Roman"/>
          <w:b w:val="false"/>
          <w:i w:val="false"/>
          <w:color w:val="000000"/>
          <w:sz w:val="28"/>
        </w:rPr>
        <w:t>
      (бағаланатын кезең)</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7"/>
          <w:p>
            <w:pPr>
              <w:spacing w:after="20"/>
              <w:ind w:left="20"/>
              <w:jc w:val="both"/>
            </w:pPr>
            <w:r>
              <w:rPr>
                <w:rFonts w:ascii="Times New Roman"/>
                <w:b w:val="false"/>
                <w:i w:val="false"/>
                <w:color w:val="000000"/>
                <w:sz w:val="20"/>
              </w:rPr>
              <w:t>
Өлшем</w:t>
            </w:r>
          </w:p>
          <w:bookmarkEnd w:id="28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88"/>
    <w:p>
      <w:pPr>
        <w:spacing w:after="0"/>
        <w:ind w:left="0"/>
        <w:jc w:val="both"/>
      </w:pPr>
      <w:r>
        <w:rPr>
          <w:rFonts w:ascii="Times New Roman"/>
          <w:b w:val="false"/>
          <w:i w:val="false"/>
          <w:color w:val="000000"/>
          <w:sz w:val="28"/>
        </w:rPr>
        <w:t>
       Бағалау нәтижесі ________________________________________________</w:t>
      </w:r>
    </w:p>
    <w:bookmarkEnd w:id="288"/>
    <w:bookmarkStart w:name="z347" w:id="28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0"/>
          <w:p>
            <w:pPr>
              <w:spacing w:after="20"/>
              <w:ind w:left="20"/>
              <w:jc w:val="both"/>
            </w:pPr>
            <w:r>
              <w:rPr>
                <w:rFonts w:ascii="Times New Roman"/>
                <w:b w:val="false"/>
                <w:i w:val="false"/>
                <w:color w:val="000000"/>
                <w:sz w:val="20"/>
              </w:rPr>
              <w:t>
Қызметші</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1"/>
          <w:p>
            <w:pPr>
              <w:spacing w:after="20"/>
              <w:ind w:left="20"/>
              <w:jc w:val="both"/>
            </w:pPr>
            <w:r>
              <w:rPr>
                <w:rFonts w:ascii="Times New Roman"/>
                <w:b w:val="false"/>
                <w:i w:val="false"/>
                <w:color w:val="000000"/>
                <w:sz w:val="20"/>
              </w:rPr>
              <w:t>
Тікелей басшы</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Сарқан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2"/>
    <w:p>
      <w:pPr>
        <w:spacing w:after="0"/>
        <w:ind w:left="0"/>
        <w:jc w:val="left"/>
      </w:pPr>
      <w:r>
        <w:rPr>
          <w:rFonts w:ascii="Times New Roman"/>
          <w:b/>
          <w:i w:val="false"/>
          <w:color w:val="000000"/>
        </w:rPr>
        <w:t xml:space="preserve"> Бағалау жөніндегі комиссия отырысының хаттамасы</w:t>
      </w:r>
    </w:p>
    <w:bookmarkEnd w:id="292"/>
    <w:bookmarkStart w:name="z364"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5" w:id="294"/>
    <w:p>
      <w:pPr>
        <w:spacing w:after="0"/>
        <w:ind w:left="0"/>
        <w:jc w:val="both"/>
      </w:pPr>
      <w:r>
        <w:rPr>
          <w:rFonts w:ascii="Times New Roman"/>
          <w:b w:val="false"/>
          <w:i w:val="false"/>
          <w:color w:val="000000"/>
          <w:sz w:val="28"/>
        </w:rPr>
        <w:t>
      (мемлекеттік органның атауы)</w:t>
      </w:r>
    </w:p>
    <w:bookmarkEnd w:id="294"/>
    <w:bookmarkStart w:name="z366"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7" w:id="296"/>
    <w:p>
      <w:pPr>
        <w:spacing w:after="0"/>
        <w:ind w:left="0"/>
        <w:jc w:val="both"/>
      </w:pPr>
      <w:r>
        <w:rPr>
          <w:rFonts w:ascii="Times New Roman"/>
          <w:b w:val="false"/>
          <w:i w:val="false"/>
          <w:color w:val="000000"/>
          <w:sz w:val="28"/>
        </w:rPr>
        <w:t>
       бағалау мерзімі жыл)</w:t>
      </w:r>
    </w:p>
    <w:bookmarkEnd w:id="296"/>
    <w:bookmarkStart w:name="z368" w:id="297"/>
    <w:p>
      <w:pPr>
        <w:spacing w:after="0"/>
        <w:ind w:left="0"/>
        <w:jc w:val="both"/>
      </w:pPr>
      <w:r>
        <w:rPr>
          <w:rFonts w:ascii="Times New Roman"/>
          <w:b w:val="false"/>
          <w:i w:val="false"/>
          <w:color w:val="000000"/>
          <w:sz w:val="28"/>
        </w:rPr>
        <w:t>
       Бағалау нәтижелері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99"/>
          <w:p>
            <w:pPr>
              <w:spacing w:after="20"/>
              <w:ind w:left="20"/>
              <w:jc w:val="both"/>
            </w:pPr>
            <w:r>
              <w:rPr>
                <w:rFonts w:ascii="Times New Roman"/>
                <w:b w:val="false"/>
                <w:i w:val="false"/>
                <w:color w:val="000000"/>
                <w:sz w:val="20"/>
              </w:rPr>
              <w:t>
Қызметшілердің тегі, аты, әкесінің аты</w:t>
            </w:r>
          </w:p>
          <w:bookmarkEnd w:id="299"/>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0"/>
    <w:p>
      <w:pPr>
        <w:spacing w:after="0"/>
        <w:ind w:left="0"/>
        <w:jc w:val="both"/>
      </w:pPr>
      <w:r>
        <w:rPr>
          <w:rFonts w:ascii="Times New Roman"/>
          <w:b w:val="false"/>
          <w:i w:val="false"/>
          <w:color w:val="000000"/>
          <w:sz w:val="28"/>
        </w:rPr>
        <w:t>
       Комиссия қорытындысы: ____________________________________</w:t>
      </w:r>
    </w:p>
    <w:bookmarkEnd w:id="300"/>
    <w:bookmarkStart w:name="z372" w:id="301"/>
    <w:p>
      <w:pPr>
        <w:spacing w:after="0"/>
        <w:ind w:left="0"/>
        <w:jc w:val="both"/>
      </w:pPr>
      <w:r>
        <w:rPr>
          <w:rFonts w:ascii="Times New Roman"/>
          <w:b w:val="false"/>
          <w:i w:val="false"/>
          <w:color w:val="000000"/>
          <w:sz w:val="28"/>
        </w:rPr>
        <w:t>
      Тексерілді:</w:t>
      </w:r>
    </w:p>
    <w:bookmarkEnd w:id="301"/>
    <w:bookmarkStart w:name="z373" w:id="302"/>
    <w:p>
      <w:pPr>
        <w:spacing w:after="0"/>
        <w:ind w:left="0"/>
        <w:jc w:val="both"/>
      </w:pPr>
      <w:r>
        <w:rPr>
          <w:rFonts w:ascii="Times New Roman"/>
          <w:b w:val="false"/>
          <w:i w:val="false"/>
          <w:color w:val="000000"/>
          <w:sz w:val="28"/>
        </w:rPr>
        <w:t>
       Комиссияның хатшысы: _________________________ Күні: ________________</w:t>
      </w:r>
    </w:p>
    <w:bookmarkEnd w:id="302"/>
    <w:bookmarkStart w:name="z374" w:id="303"/>
    <w:p>
      <w:pPr>
        <w:spacing w:after="0"/>
        <w:ind w:left="0"/>
        <w:jc w:val="both"/>
      </w:pPr>
      <w:r>
        <w:rPr>
          <w:rFonts w:ascii="Times New Roman"/>
          <w:b w:val="false"/>
          <w:i w:val="false"/>
          <w:color w:val="000000"/>
          <w:sz w:val="28"/>
        </w:rPr>
        <w:t>
       (тегі, аты-жөні, қолы)</w:t>
      </w:r>
    </w:p>
    <w:bookmarkEnd w:id="303"/>
    <w:bookmarkStart w:name="z375" w:id="304"/>
    <w:p>
      <w:pPr>
        <w:spacing w:after="0"/>
        <w:ind w:left="0"/>
        <w:jc w:val="both"/>
      </w:pPr>
      <w:r>
        <w:rPr>
          <w:rFonts w:ascii="Times New Roman"/>
          <w:b w:val="false"/>
          <w:i w:val="false"/>
          <w:color w:val="000000"/>
          <w:sz w:val="28"/>
        </w:rPr>
        <w:t>
       Комиссияның төрағасы: _________________________ Күні: ________________</w:t>
      </w:r>
    </w:p>
    <w:bookmarkEnd w:id="304"/>
    <w:bookmarkStart w:name="z376" w:id="305"/>
    <w:p>
      <w:pPr>
        <w:spacing w:after="0"/>
        <w:ind w:left="0"/>
        <w:jc w:val="both"/>
      </w:pPr>
      <w:r>
        <w:rPr>
          <w:rFonts w:ascii="Times New Roman"/>
          <w:b w:val="false"/>
          <w:i w:val="false"/>
          <w:color w:val="000000"/>
          <w:sz w:val="28"/>
        </w:rPr>
        <w:t>
       (тегі, аты-жөні, қолы)</w:t>
      </w:r>
    </w:p>
    <w:bookmarkEnd w:id="305"/>
    <w:bookmarkStart w:name="z377" w:id="306"/>
    <w:p>
      <w:pPr>
        <w:spacing w:after="0"/>
        <w:ind w:left="0"/>
        <w:jc w:val="both"/>
      </w:pPr>
      <w:r>
        <w:rPr>
          <w:rFonts w:ascii="Times New Roman"/>
          <w:b w:val="false"/>
          <w:i w:val="false"/>
          <w:color w:val="000000"/>
          <w:sz w:val="28"/>
        </w:rPr>
        <w:t>
       Комиссияның мүшесі: __________________________ Күні: _________________</w:t>
      </w:r>
    </w:p>
    <w:bookmarkEnd w:id="306"/>
    <w:bookmarkStart w:name="z378" w:id="307"/>
    <w:p>
      <w:pPr>
        <w:spacing w:after="0"/>
        <w:ind w:left="0"/>
        <w:jc w:val="both"/>
      </w:pPr>
      <w:r>
        <w:rPr>
          <w:rFonts w:ascii="Times New Roman"/>
          <w:b w:val="false"/>
          <w:i w:val="false"/>
          <w:color w:val="000000"/>
          <w:sz w:val="28"/>
        </w:rPr>
        <w:t>
       (тегі, аты-жөні, қолы)</w:t>
      </w:r>
    </w:p>
    <w:bookmarkEnd w:id="30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