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e75a" w14:textId="378e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бойынша 2023-2024 жылдарға арналған жайылымдарды басқару және оларды пайдалану жөніндегі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2023 жылғы 25 желтоқсандағы № 8-14-69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тармағына сәйкес, Панфилов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 бойынша 2023-2024 жылдарға арналған жайылымдарды басқару және оларды пайдалану жөніндегі жоспар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Т. Керімбековке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2023 жылғы 25 желтоқсандағы № 8-14-69 шешіміне 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бойынша 2023-2024 жылдарға арналған Панфилов аудандары бойынша басқару және оларды пайдалану жөніндегі жоспар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Панфилов ауданы бойынша 2023-2024 жылдарға жайылымдарды басқару және оларды пайдалану жөніндегі Жоспар (бұдан әрі-жоспар) Қазақстан Республикасының 2017 жылғы 20 ақпандағы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2001 жылғы 23 қаңтардағы "Қазақстан Республикасындағы жергілікті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Премьер-Министірінің орынбасары – Қазақстан Республикасы Ауыл шаруашылығы Министірінің 2017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"Жайылымдарды ұтымды пайдалану қағидаларын бекіту туралы" бұйрығына (Қазақстан Республикасының Әділет министірлігінде 28 сәуір 2017 жылы №15090 тіркелген), Қазақтан Республикасы Ауыл шаруашылығы министірінің 2015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"Жайылымдардың жалпы алаңына түсетін жүктеменің шекті рұқсат етілетін нормасын бекіту туралы" (Қазақстан Республикасының Әділет министірлігінде 15 мамыр 2015 жылғы №11064 тіркелген) бұйрығына сәйкес әзірленді 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 жайылымдарды ұтымды пайдалану, жем-шөпке қажеттілікті тұрақты қамтамасыз ету және жайылымдардың тозу процестерін болғызбау мақсатында қабылданады.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Жоспар қамтиды: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ауданы бойынша 2023-2024 жылдарға арналған Панфилов ауданы бойынша жайылымдарды басқару және оларды пайдалану жөніндегі жоспарға 2 қосымша Панфилов ауданы бойынша ауыл шаруашылығы жануарларын жаюдың және маусымдық маршуттарын белгілейтін жайылымдарды пайдалану жөніндегі күнтізбелік графигі (картасы бар).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ауданы бойынша 2023-2024 жылдарға арналған Панфилов ауданы бойынша жайылымдарды басқару жане оларды пайдалану жөніндегі жоспарға 3 қосымша Құқық белгілейтін құжаттар негізінде жер санаттары, жер учаскелерінің меншік иелері және жер пайдаланушылар бөлінісінде әкімшілік – аумақтық бірлік аумағында жайылымдардың орналасу схемасы (картасы бар).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ауданы бойынша 2023-2024 жылдарға арналған Панфилов ауданы бойынша жайылымдарды басқару және оларды пайдалану жөніндегі Жоспарға 4 қосымша Жайылым айналымдарының қолайлы схемасы (картасы бар).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ауданы бойынша 2023-2024 жылдарға арналған Панфилов ауданы бойынша жайылымдарды басқару және оларды пайдалану жөніндегі жоспарға 5 қосымша Жайылымдардың, оның ішінде маусымдық жайылымдардың сыртқы және ішкі шекаралары мен алаңдары, жайылымдық инфрақұрылым обьектілері белгіленген картасы (картасы бар).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ауданы бойынша 2023-2024 жылдарға арналған Панфилов ауданы бойынша жайылымдарды басқару және оларды пайдалану жөніндегі жоспарға 6 қосымша Жайылым пайдаланушылардың су тұтыну нормасына сәйкес жасалған су көздеріне (көлдерге, өзендерге, тоғандарға, апандарға суару немесе суландыру каналдарына, құбырлы немесе шахталы құдықтарға) қол жеткізу схемасы (картасы бар).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ауданы бойынша 2023-2024 жылдарға арналған Панфилов ауданы бойынша жайылымдарды басқару және оларды пайдалану жөніндегі жоспарға 7 қосымша Ауыл шаруашылығы жануарларын жаюдың және айдаудың маусымдық маршруттарын белгілейтін жайылымдарды пайдалану жөніндегі күнтізбелік графигі.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жайылымдарды геоботаникалық зерттеп-қараудың жай-күйі туралы мәліметтер, ветеринариялық-санитариялық обьектілер туралы мәліметтер, иелерін-жайылым пайдаланушыларды, жеке және (немесе) заңы тұлғаларды көрсете отырып, ауыл шаруашылығы жануарларының үйірлері, отарлары, табындары туралы деректер ескертіле отырып қабылданды.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бөлініс бойынша Панфилов ауданында 13 ауылдық, 1 қалалық округтер, 42 ауылдық-мекендер орналасқан.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(Панфилов ауданының жалпы көлемі 1058252 га, оның ішінде жайылымдық жерлер-570 633 га, суармалы жерлер-44 122 га.)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Санаттар бойынша жерлер бөлінісі: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жерлер – 639731 га;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 жерлері-70 000 га;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Өнеркәсіп көлік, байланыс, ғарыш қызметі, қорғаныс, ұлттық қауіпсіздік мұқтажына арналған жерлер және ауыл шаруашылығына арналмаған өзгеде жерлер-38021 га;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қорының жерлері-342 га;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қордағы жерлер-389108 га.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Ауданның климаттық зонасы күртконтинеталды, қысы салыстырмалы салқын, жазы ыстық және құрғақ. Ауаның жылдық орташасы температурасы қаңтар айында- -22; -40°С, шілде айында - +15; +30°С. Жауынның орташа түсімі 49мм, ал жылдық 199 мм.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өсімдік жамылғысы әр түрлі, шамамен қоса алғанда 120 түрлері. Олардың ішінде ең көп таралған түрлері астық тұқымдас, бұршақ және әр түрлі шөптері.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 14 мал дәрігерлік пункті, 17 қашырым пункті және 14 мал көмінділері және 19 сібір жарасы қорымдары бар.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Кәзіргі уақытта Панфилов ауданы бойынша ірі қара 89 304 бас, қой және ешкі 284247 бас, жылқы 21 503 бас, түйе 350 бас, 130 шошқа және 91491 құс саналады.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шешуі: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Цельсия көрсеткіші;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га- гектар;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 миллиметр.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жаюдың және айдаудың маусымдық маршруттарын белгілейтін жайылымдарды пайдалану жөніндегі күнтізбелік графигі.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Наурыз, сәуір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Мамыр, маусым, шілде, тамыз, қыркүйек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Қазан, қараша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маңындағы жайылымдарды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Шалғайдағы жайылым жерлерді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маңындағы жайылымдарды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ауданымаслихатының 2023 жылғы 25 желтоқсандағы "Панфилов ауданы бойынша 2023-2024 жылдарға арналған жайылымдарды басқару және оларды пайдалану жөніндегі жоспарын бекіту туралы" № 8-14-69 шешіміне 2 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 бойыншаауыл шаруашылығы жануарларын жаюдың және маусымдық маршруттарын белгілейтін жайылымдарды пайдалану жөніндегі күнтүзбелік графиг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ауданымаслихатының 2023 жылғы 25 желтоқсандағы "Панфилов ауданы бойынша 2023-2024 жылдарға арналған жайылымдарды басқару және оларды пайдалану жөніндегі жоспарын бекіту туралы" № 8-14-69 шешіміне 3 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бөлісінде Панфилов ауданының аумағында жайылымдардың орналасу схемасы (картасы).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ауданымаслихатының 2023 жылғы 25 желтоқсандағы "Панфилов ауданы бойынша 2023-2024 жылдарға арналған жайылымдарды басқару және оларды пайдалану жөніндегі жоспарын бекіту туралы" № 8-14-69 шешіміне 4 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схемасы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ауданымаслихатының 2023 жылғы 25 желтоқсандағы "Панфилов ауданы бойынша 2023-2024 жылдарға арналған жайылымдарды басқару және оларды пайдалану жөніндегі жоспарын бекіту туралы" № 8-14-69 шешіміне 5 қосымша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шекаралы мен алаңдары, жайылымдық инфрақұрылым объектілері белгіленген картасы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ауданымаслихатының 2023 жылғы 25 желтоқсандағы "Панфилов ауданы бойынша 2023-2024 жылдарға арналған жайылымдарды басқару және оларды пайдалану жөніндегі жоспарын бекіту туралы" № 8-14-69 шешіміне 6 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көздеріне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ауданымаслихатының 2023 жылғы 25 желтоқсандағы "Панфилов ауданы бойынша 2023-2024 жылдарға арналған жайылымдарды басқару және оларды пайдалану жөніндегі жоспарын бекіту туралы" № 8-14-69 шешіміне 7 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жайылымға малдардың айдап шығарылу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жайылымнан малдардың қайтарылу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Улкеншыған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Сарбел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Сәуірдің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