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ff2e" w14:textId="5fef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ауданының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2023 жылғы 25 желтоқсандағы № 8-14-65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6-тармағымен.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ШЕШТІ: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16 618 798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4 805 253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56 365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1 760 212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9 996 968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26 614 692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192 675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245 520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52 845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10 188 569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10 188 569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10 133 317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1 231 082 мың теңге;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1 286 334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Жетісу облысы Панфилов аудандық мәслихатының 25.09.2024 </w:t>
      </w:r>
      <w:r>
        <w:rPr>
          <w:rFonts w:ascii="Times New Roman"/>
          <w:b w:val="false"/>
          <w:i w:val="false"/>
          <w:color w:val="000000"/>
          <w:sz w:val="28"/>
        </w:rPr>
        <w:t>№ 8-30-129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аудандық бюджетте Жаркент қаласы мен ауылдық округтердің бюджеттерінен аудандық бюджетке бюджеттік алып қоюлар көлемі 365 675 мың теңге сомасында көзделсін, оның ішінде: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Жаркент қаласынан 333 191 мың теңге;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Көктал ауылдық округінен 2 489 мың теңге;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Пенжім ауылдық округінен 29 995 мың теңге.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аудандық бюджетте аудандық бюджеттен ауылдық округтердің бюджеттеріне берілетін бюджеттік субвенциялар көлемдері 348 463 мың теңге сомасында көзделсін, оның ішінде: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Айдарлы ауылдық округіне 30 608 мың теңге;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Басқұншы ауылдық округіне 34 698 мың теңге;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Бірлік ауылдық округіне 27 904 мың теңге;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Жаскент ауылдық округіне 25 354 мың теңге;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Қоңырөлең ауылдық округіне 35 232 мың теңге;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Сарыбел ауылдық округіне 51 423 мың теңге;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Талды ауылдық округіне 32 998 мың теңге;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Үлкенағаш ауылдық округіне 34 025 мың теңге;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Үлкеншыған ауылдық округіне 15 022 мың теңге;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Үшарал ауылдық округіне 33 983 мың теңге;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Шолақай ауылдық округіне 27 216 мың теңге.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бюджеттік субвенцияларды ауылдық округтердің бюджеттеріне бағыттар бойынша бөлу Панфилов ауданы әкімдігінің қаулысы негізінде айқындалады.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аудандық бюджетте аудандық маңызы бар қаланың, ауылдық округтердің бюджеттеріне ағымдағы нысаналы трансферттердің көзделгені ескерілсін, оның ішінде: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органның ағымдағы шығыстарына;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арттыруға;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мекендердегі көшелердi жарықтандыруға;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елдi мекендердiң санитариясын қамтамасыз етуге;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мекендерді абаттандыру және көгалдандыруға.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қаланың, ауылдық округтердің бюджеттеріне бөлу Панфилов ауданы әкімдігінің қаулысы негізінде айқындалады.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Панфилов ауданы әкімдігінің 2024 жылға арналған резерві 114 857 мың теңге сомасында бекітілсін.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Жетісу облысы Панфилов аудандық мәслихатының 25.09.2024 </w:t>
      </w:r>
      <w:r>
        <w:rPr>
          <w:rFonts w:ascii="Times New Roman"/>
          <w:b w:val="false"/>
          <w:i w:val="false"/>
          <w:color w:val="000000"/>
          <w:sz w:val="28"/>
        </w:rPr>
        <w:t>№ 8-30-129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жылдың 1 қаңтарынан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8-14-65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Жетісу облысы Панфилов аудандық мәслихатының 25.09.2024 </w:t>
      </w:r>
      <w:r>
        <w:rPr>
          <w:rFonts w:ascii="Times New Roman"/>
          <w:b w:val="false"/>
          <w:i w:val="false"/>
          <w:color w:val="ff0000"/>
          <w:sz w:val="28"/>
        </w:rPr>
        <w:t>№ 8-30-129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16 618 798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4 805 253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2 754 332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2 754 332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1 769 586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1 769 586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1 760 212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1 165 636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1 165 636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9 996 968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9 625 818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-10 188 569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10 133 317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10 133 317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10 133 317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8-14-65 шешіміне 2-қосымша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11 924 804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5 037 954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2 905 793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2 905 793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1 835 935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1 835 935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6 619 287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6 228 904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8-14-65 шешіміне 3-қосымша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10 776 427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5 151 351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2 971 196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2 971 196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1 877 262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1 877 262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5 351 491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4 952 088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