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231e" w14:textId="f752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2022 жылғы 26 желтоқсандағы № 7-33-167 "Панфилов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2023 жылғы 16 қарашадағы № 8-12-58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7-33-167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177517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11 370 933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3 981 677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51 060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231 734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7 106 462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12 709 703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46 507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93 150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46 643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1 385 277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1 385 277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725 998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122 746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782 025 мың теңге.";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"96 824" саны "57 102" санына ауыстырылсын.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16 қарашадағы № 8-12-58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7-33-167 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 көрсету немесе күш көрсету қаупі салдарынан қиын жағдайларға тап болған тәуекелдер тобындағы адамдарға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