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2499" w14:textId="1be2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13 қазандағы № 8-9-49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үшін қатты тұрмыстық қалдықтарды жинауға, тасымалдауға, сұрыптауға және көмуге арналған тарифті бекіту туралы"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ауданының санаттары бойынша қалдықтардың пайда болу нормаларының есептік көрсеткіштері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Панфилов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13 қазандағы № 8-9-49 шешіміне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санаттары бойынша қалдықтардың пайда болу нормаларының есептік көрсеткіштері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Жинақтаудың есептік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иеліктері (КПТ)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 (жеке үй)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/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 станциялары, автожанармай құю станциялары (АЖС)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химиялық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13 қазандағы №8-9-49 шешіміне 2-қосымша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бойынша халық үшін қатты тұрмыстық қалдықтарды жинауға, тасымалдауға, сұрыптауға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көрсеткіш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үйдің бір тұрғынына коммуналдық қалдықтардың жинақталу нормалары мен қалыптасуы (абаттандырылған)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үйдің бір тұрғынына коммуналдық қалдықтардың жинақталу нормалары мен қалыптасуы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(абаттандырылмаған жеке үй)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үйдің бір тұрғынына айына қатты тұрмыстық қалдықтарды әкетуге арналған Тариф (абаттандырылған)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бір тұрғынына айына қатты тұрмыстық қалдықтарды әкетуге арналған Тариф (абаттандырылмаған жеке сектор)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