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84c7" w14:textId="6f7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7-33-167 "Панфилов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7 тамыздағы № 8-6-35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1.Панфилов аудандық мәслихатының "Панфилов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11 372 429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4 045 975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79 878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138 618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7 107 958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13 471 414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86 732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133 375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46 643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2 185 717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2 185 717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1 366 223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135 731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955 225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07 тамыздағы № 8-6-35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болған тәуекелдер тобындағы адамдарға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