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ff85" w14:textId="ad3ff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"Панфилов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облысы Панфилов аудандық мәслихатының 2023 жылғы 10 мамырдағы № 8-4-23 шешімі. Күші жойылды - Жетісу облысы Панфилов аудандық мәслихатының 2025 жылғы 18 қыркүйектегі № 8-46-204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Панфилов аудандық мәслихатының 18.09.2025 </w:t>
      </w:r>
      <w:r>
        <w:rPr>
          <w:rFonts w:ascii="Times New Roman"/>
          <w:b w:val="false"/>
          <w:i w:val="false"/>
          <w:color w:val="ff0000"/>
          <w:sz w:val="28"/>
        </w:rPr>
        <w:t>№ 8-46-204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 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w:t>
      </w:r>
      <w:r>
        <w:rPr>
          <w:rFonts w:ascii="Times New Roman"/>
          <w:b w:val="false"/>
          <w:i w:val="false"/>
          <w:color w:val="000000"/>
          <w:sz w:val="28"/>
        </w:rPr>
        <w:t>№13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сәйкес, Панфилов аудандық мәслихат ШЕШІМ ҚАБЫЛДАДЫ:</w:t>
      </w:r>
    </w:p>
    <w:bookmarkStart w:name="z8"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Қоса</w:t>
      </w:r>
      <w:r>
        <w:rPr>
          <w:rFonts w:ascii="Times New Roman"/>
          <w:b w:val="false"/>
          <w:i w:val="false"/>
          <w:color w:val="000000"/>
          <w:sz w:val="28"/>
        </w:rPr>
        <w:t xml:space="preserve"> беріліп отырған "Панфилов аудандық мәслихат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9" w:id="2"/>
    <w:p>
      <w:pPr>
        <w:spacing w:after="0"/>
        <w:ind w:left="0"/>
        <w:jc w:val="both"/>
      </w:pPr>
      <w:r>
        <w:rPr>
          <w:rFonts w:ascii="Times New Roman"/>
          <w:b w:val="false"/>
          <w:i w:val="false"/>
          <w:color w:val="000000"/>
          <w:sz w:val="28"/>
        </w:rPr>
        <w:t>
      2.Осы шешімнің орындалуын бақылау Панфилов аудандық мәслихат аппаратының басшысына жүктелсін.</w:t>
      </w:r>
    </w:p>
    <w:bookmarkEnd w:id="2"/>
    <w:bookmarkStart w:name="z10" w:id="3"/>
    <w:p>
      <w:pPr>
        <w:spacing w:after="0"/>
        <w:ind w:left="0"/>
        <w:jc w:val="both"/>
      </w:pPr>
      <w:r>
        <w:rPr>
          <w:rFonts w:ascii="Times New Roman"/>
          <w:b w:val="false"/>
          <w:i w:val="false"/>
          <w:color w:val="000000"/>
          <w:sz w:val="28"/>
        </w:rPr>
        <w:t>
      3. Осы шешім алғаш рет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Шоқпаров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мәслихатының 2023 жылғы 10 маусым № 8-4-23 шешімімен бекітілген</w:t>
            </w:r>
          </w:p>
        </w:tc>
      </w:tr>
    </w:tbl>
    <w:p>
      <w:pPr>
        <w:spacing w:after="0"/>
        <w:ind w:left="0"/>
        <w:jc w:val="both"/>
      </w:pPr>
      <w:r>
        <w:rPr>
          <w:rFonts w:ascii="Times New Roman"/>
          <w:b w:val="false"/>
          <w:i w:val="false"/>
          <w:color w:val="ff0000"/>
          <w:sz w:val="28"/>
        </w:rPr>
        <w:t xml:space="preserve">
      Ескерту. Әдістемесінің 3-тармағының 12) тармақшасы, 6-тармағының екінші абзацы және 6-тарауы 31.08.2023 дейін әрекет етеді - Жетісу облысы Панфилов аудандық мәслихатының 07.08.2023 </w:t>
      </w:r>
      <w:r>
        <w:rPr>
          <w:rFonts w:ascii="Times New Roman"/>
          <w:b w:val="false"/>
          <w:i w:val="false"/>
          <w:color w:val="ff0000"/>
          <w:sz w:val="28"/>
        </w:rPr>
        <w:t>№ 8-6-36</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4"/>
    <w:p>
      <w:pPr>
        <w:spacing w:after="0"/>
        <w:ind w:left="0"/>
        <w:jc w:val="left"/>
      </w:pPr>
      <w:r>
        <w:rPr>
          <w:rFonts w:ascii="Times New Roman"/>
          <w:b/>
          <w:i w:val="false"/>
          <w:color w:val="000000"/>
        </w:rPr>
        <w:t xml:space="preserve"> "Панфилов аудандық мәслихат аппараты" мемлекеттік мекемесінің "Б" корпусы мемлекеттік әкімшілік қызметшілерінің қызметін бағалаудың әдістемесін бекіту туралы</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"Панфилов аудандық мәслихат аппараты"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Мемлекеттік қызмет істері және сыбайлас жемқорлыққа қарсы іс - 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2 - қосымшасына (бұдан әрі - Үлгілік әдістемесі) сәйкес әзірленген және "Панфилов аудандық мәслихат аппараты"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16"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Панфилов аудандық мәслихатының бірінші басшылары осы Әдістеменің негізінде мәслихат аппараты қызметінің ерекшелігін есепке ала отырып бекітеді.</w:t>
      </w:r>
    </w:p>
    <w:bookmarkEnd w:id="7"/>
    <w:bookmarkStart w:name="z17"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18"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9"/>
    <w:bookmarkStart w:name="z19"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0"/>
    <w:bookmarkStart w:name="z20"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1" w:id="12"/>
    <w:p>
      <w:pPr>
        <w:spacing w:after="0"/>
        <w:ind w:left="0"/>
        <w:jc w:val="both"/>
      </w:pPr>
      <w:r>
        <w:rPr>
          <w:rFonts w:ascii="Times New Roman"/>
          <w:b w:val="false"/>
          <w:i w:val="false"/>
          <w:color w:val="000000"/>
          <w:sz w:val="28"/>
        </w:rPr>
        <w:t>
      4) Мәслихат аппаратының басшысы – Е-2 санаттарының "Б" корпусының мемлекеттік әкімшілік қызметшісі;</w:t>
      </w:r>
    </w:p>
    <w:bookmarkEnd w:id="12"/>
    <w:bookmarkStart w:name="z22" w:id="13"/>
    <w:p>
      <w:pPr>
        <w:spacing w:after="0"/>
        <w:ind w:left="0"/>
        <w:jc w:val="both"/>
      </w:pPr>
      <w:r>
        <w:rPr>
          <w:rFonts w:ascii="Times New Roman"/>
          <w:b w:val="false"/>
          <w:i w:val="false"/>
          <w:color w:val="000000"/>
          <w:sz w:val="28"/>
        </w:rPr>
        <w:t>
      5) "Б" корпусының қызметшісі –мәслихат аппаратының басшысын қоспағанда, "Б" корпусының мемлекеттік әкімшілік қызметін атқаратын адам;</w:t>
      </w:r>
    </w:p>
    <w:bookmarkEnd w:id="13"/>
    <w:bookmarkStart w:name="z23"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4"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bookmarkEnd w:id="15"/>
    <w:bookmarkStart w:name="z25"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26"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27"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28"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Жетісу облысы Панфилов аудандық мәслихатының 07.08.2023 </w:t>
      </w:r>
      <w:r>
        <w:rPr>
          <w:rFonts w:ascii="Times New Roman"/>
          <w:b w:val="false"/>
          <w:i w:val="false"/>
          <w:color w:val="000000"/>
          <w:sz w:val="28"/>
        </w:rPr>
        <w:t>№ 8-6-36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өзгерістер енгізілді - Жетісу облысы Панфилов аудандық мәслихатының 07.08.2023 </w:t>
      </w:r>
      <w:r>
        <w:rPr>
          <w:rFonts w:ascii="Times New Roman"/>
          <w:b w:val="false"/>
          <w:i w:val="false"/>
          <w:color w:val="000000"/>
          <w:sz w:val="28"/>
        </w:rPr>
        <w:t>№ 8-6-36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1"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32"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3"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5-тармақта белгіленген мерзімдерде жүргізіледі.</w:t>
      </w:r>
    </w:p>
    <w:bookmarkEnd w:id="2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енгізілді - Жетісу облысы Панфилов аудандық мәслихатының 07.08.2023 </w:t>
      </w:r>
      <w:r>
        <w:rPr>
          <w:rFonts w:ascii="Times New Roman"/>
          <w:b w:val="false"/>
          <w:i w:val="false"/>
          <w:color w:val="000000"/>
          <w:sz w:val="28"/>
        </w:rPr>
        <w:t>№ 8-6-36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4"/>
    <w:bookmarkStart w:name="z35"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6"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7"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8"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9"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40"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41"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енгізілді - Жетісу облысы Панфилов аудандық мәслихатының 07.08.2023 </w:t>
      </w:r>
      <w:r>
        <w:rPr>
          <w:rFonts w:ascii="Times New Roman"/>
          <w:b w:val="false"/>
          <w:i w:val="false"/>
          <w:color w:val="000000"/>
          <w:sz w:val="28"/>
        </w:rPr>
        <w:t>№ 8-6-36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2"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3" w:id="33"/>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бас маманы (бұдан әрі - уәкілетті тұлға), соның ішінде ақпараттық жүйе арқылы қамтамасыз етеді.</w:t>
      </w:r>
    </w:p>
    <w:bookmarkEnd w:id="33"/>
    <w:bookmarkStart w:name="z44" w:id="34"/>
    <w:p>
      <w:pPr>
        <w:spacing w:after="0"/>
        <w:ind w:left="0"/>
        <w:jc w:val="both"/>
      </w:pPr>
      <w:r>
        <w:rPr>
          <w:rFonts w:ascii="Times New Roman"/>
          <w:b w:val="false"/>
          <w:i w:val="false"/>
          <w:color w:val="000000"/>
          <w:sz w:val="28"/>
        </w:rPr>
        <w:t>
      Бұл ретте бөлім басшысымен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5" w:id="35"/>
    <w:p>
      <w:pPr>
        <w:spacing w:after="0"/>
        <w:ind w:left="0"/>
        <w:jc w:val="both"/>
      </w:pPr>
      <w:r>
        <w:rPr>
          <w:rFonts w:ascii="Times New Roman"/>
          <w:b w:val="false"/>
          <w:i w:val="false"/>
          <w:color w:val="000000"/>
          <w:sz w:val="28"/>
        </w:rPr>
        <w:t>
      12. Кадр мәселесімен айналысатын аппараттың маман бағаланатын қызметшіні бағалау нәтижелерімен ол аяқталған соң екі жұмыс күні ішінде таныстыруды қамтамасыз етеді.</w:t>
      </w:r>
    </w:p>
    <w:bookmarkEnd w:id="35"/>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өзгерістер енгізілді - Жетісу облысы Панфилов аудандық мәслихатының 07.08.2023 </w:t>
      </w:r>
      <w:r>
        <w:rPr>
          <w:rFonts w:ascii="Times New Roman"/>
          <w:b w:val="false"/>
          <w:i w:val="false"/>
          <w:color w:val="000000"/>
          <w:sz w:val="28"/>
        </w:rPr>
        <w:t>№ 8-6-36</w:t>
      </w:r>
      <w:r>
        <w:rPr>
          <w:rFonts w:ascii="Times New Roman"/>
          <w:b w:val="false"/>
          <w:i w:val="false"/>
          <w:color w:val="ff0000"/>
          <w:sz w:val="28"/>
        </w:rPr>
        <w:t xml:space="preserve"> шешімімен (алғашқы ресми жарияланған кейін қолданысқа енгізіледі).</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7"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8"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сондай-ақ техникалық мүмкіндік болған кезде ақпараттық жүйеде сақталады.</w:t>
      </w:r>
    </w:p>
    <w:bookmarkEnd w:id="38"/>
    <w:bookmarkStart w:name="z49"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50"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уәкілетті тұлғамен қарастырады.</w:t>
      </w:r>
    </w:p>
    <w:bookmarkEnd w:id="40"/>
    <w:bookmarkStart w:name="z51"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52" w:id="4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bookmarkEnd w:id="42"/>
    <w:bookmarkStart w:name="z53"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4"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5"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6"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7"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8"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9"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60" w:id="50"/>
    <w:p>
      <w:pPr>
        <w:spacing w:after="0"/>
        <w:ind w:left="0"/>
        <w:jc w:val="both"/>
      </w:pPr>
      <w:r>
        <w:rPr>
          <w:rFonts w:ascii="Times New Roman"/>
          <w:b w:val="false"/>
          <w:i w:val="false"/>
          <w:color w:val="000000"/>
          <w:sz w:val="28"/>
        </w:rPr>
        <w:t>
      20. Уәкілетті тұлға мыналарға жауапты болады:</w:t>
      </w:r>
    </w:p>
    <w:bookmarkEnd w:id="50"/>
    <w:bookmarkStart w:name="z61"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62" w:id="52"/>
    <w:p>
      <w:pPr>
        <w:spacing w:after="0"/>
        <w:ind w:left="0"/>
        <w:jc w:val="both"/>
      </w:pPr>
      <w:r>
        <w:rPr>
          <w:rFonts w:ascii="Times New Roman"/>
          <w:b w:val="false"/>
          <w:i w:val="false"/>
          <w:color w:val="000000"/>
          <w:sz w:val="28"/>
        </w:rPr>
        <w:t>
      2) НМИ уақтылы талдау мен келісу;</w:t>
      </w:r>
    </w:p>
    <w:bookmarkEnd w:id="52"/>
    <w:bookmarkStart w:name="z63"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4"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5"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6" w:id="56"/>
    <w:p>
      <w:pPr>
        <w:spacing w:after="0"/>
        <w:ind w:left="0"/>
        <w:jc w:val="both"/>
      </w:pPr>
      <w:r>
        <w:rPr>
          <w:rFonts w:ascii="Times New Roman"/>
          <w:b w:val="false"/>
          <w:i w:val="false"/>
          <w:color w:val="000000"/>
          <w:sz w:val="28"/>
        </w:rPr>
        <w:t>
      21. Бағалау нәтижелері бағаланатын адамға, бағалаушы адамға, бөлім басшысына және калибрлеу сессияларының қатысушыларына ғана белгілі болуы мүмкін.</w:t>
      </w:r>
    </w:p>
    <w:bookmarkEnd w:id="56"/>
    <w:bookmarkStart w:name="z67"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8" w:id="58"/>
    <w:p>
      <w:pPr>
        <w:spacing w:after="0"/>
        <w:ind w:left="0"/>
        <w:jc w:val="both"/>
      </w:pPr>
      <w:r>
        <w:rPr>
          <w:rFonts w:ascii="Times New Roman"/>
          <w:b w:val="false"/>
          <w:i w:val="false"/>
          <w:color w:val="000000"/>
          <w:sz w:val="28"/>
        </w:rPr>
        <w:t>
      22. Мәслихат аппараты басшысының қызметін бағалау НМИ жетістіктерін бағалау әдісі негізінде жүзеге асырылады.</w:t>
      </w:r>
    </w:p>
    <w:bookmarkEnd w:id="58"/>
    <w:bookmarkStart w:name="z69" w:id="59"/>
    <w:p>
      <w:pPr>
        <w:spacing w:after="0"/>
        <w:ind w:left="0"/>
        <w:jc w:val="both"/>
      </w:pPr>
      <w:r>
        <w:rPr>
          <w:rFonts w:ascii="Times New Roman"/>
          <w:b w:val="false"/>
          <w:i w:val="false"/>
          <w:color w:val="000000"/>
          <w:sz w:val="28"/>
        </w:rPr>
        <w:t>
      23. НМИ - ды бағалаушы адаммен сондай - ақ бөлім басшысының келісімімен осы Әдістеменің 1 - 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59"/>
    <w:bookmarkStart w:name="z70"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71"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уәкілетті тұлға жеке жұмыс жоспарының ақпараттық жүйеде (техникалық мүмкіндік болған жағдайда) орналастырылуын қамтамасыз етеді.</w:t>
      </w:r>
    </w:p>
    <w:bookmarkEnd w:id="61"/>
    <w:bookmarkStart w:name="z72"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3" w:id="63"/>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3"/>
    <w:bookmarkStart w:name="z74" w:id="64"/>
    <w:p>
      <w:pPr>
        <w:spacing w:after="0"/>
        <w:ind w:left="0"/>
        <w:jc w:val="both"/>
      </w:pPr>
      <w:r>
        <w:rPr>
          <w:rFonts w:ascii="Times New Roman"/>
          <w:b w:val="false"/>
          <w:i w:val="false"/>
          <w:color w:val="000000"/>
          <w:sz w:val="28"/>
        </w:rPr>
        <w:t>
      Бұл ретте, мәліметтердің шынайылығын қамтамасыз ету мақсатында уәкілетті тұлға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5"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6"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7"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8"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9"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80"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81" w:id="71"/>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End w:id="71"/>
    <w:bookmarkStart w:name="z82"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3" w:id="73"/>
    <w:p>
      <w:pPr>
        <w:spacing w:after="0"/>
        <w:ind w:left="0"/>
        <w:jc w:val="both"/>
      </w:pPr>
      <w:r>
        <w:rPr>
          <w:rFonts w:ascii="Times New Roman"/>
          <w:b w:val="false"/>
          <w:i w:val="false"/>
          <w:color w:val="000000"/>
          <w:sz w:val="28"/>
        </w:rPr>
        <w:t>
      27. Ақпараттық жүйе немесе ол болмаған жағдайда уәкілетті тұлға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4" w:id="74"/>
    <w:p>
      <w:pPr>
        <w:spacing w:after="0"/>
        <w:ind w:left="0"/>
        <w:jc w:val="both"/>
      </w:pPr>
      <w:r>
        <w:rPr>
          <w:rFonts w:ascii="Times New Roman"/>
          <w:b w:val="false"/>
          <w:i w:val="false"/>
          <w:color w:val="000000"/>
          <w:sz w:val="28"/>
        </w:rPr>
        <w:t>
      28. Ақпараттық жүйемен немесе ол болмаған жағдайда бөлім басшысы ресімделген бағалау парағын бағалаушы адамға қарау үшін жолдайды.</w:t>
      </w:r>
    </w:p>
    <w:bookmarkEnd w:id="74"/>
    <w:bookmarkStart w:name="z85" w:id="75"/>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bookmarkEnd w:id="75"/>
    <w:bookmarkStart w:name="z86" w:id="76"/>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7"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8"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9" w:id="79"/>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90" w:id="80"/>
    <w:p>
      <w:pPr>
        <w:spacing w:after="0"/>
        <w:ind w:left="0"/>
        <w:jc w:val="both"/>
      </w:pPr>
      <w:r>
        <w:rPr>
          <w:rFonts w:ascii="Times New Roman"/>
          <w:b w:val="false"/>
          <w:i w:val="false"/>
          <w:color w:val="000000"/>
          <w:sz w:val="28"/>
        </w:rPr>
        <w:t>
      31. Ақпараттық жүйе немесе ол болмаған жағдайда уәкілетті тұлға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91" w:id="81"/>
    <w:p>
      <w:pPr>
        <w:spacing w:after="0"/>
        <w:ind w:left="0"/>
        <w:jc w:val="both"/>
      </w:pPr>
      <w:r>
        <w:rPr>
          <w:rFonts w:ascii="Times New Roman"/>
          <w:b w:val="false"/>
          <w:i w:val="false"/>
          <w:color w:val="000000"/>
          <w:sz w:val="28"/>
        </w:rPr>
        <w:t>
      32. Ақпараттық жүйе арқылы немесе ол болмаған жағдайда уәкілетті тұлға мен бағалаушы адамға бағалау парағы жіберіледі.</w:t>
      </w:r>
    </w:p>
    <w:bookmarkEnd w:id="81"/>
    <w:bookmarkStart w:name="z92" w:id="82"/>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2"/>
    <w:bookmarkStart w:name="z93" w:id="83"/>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3"/>
    <w:bookmarkStart w:name="z94" w:id="84"/>
    <w:p>
      <w:pPr>
        <w:spacing w:after="0"/>
        <w:ind w:left="0"/>
        <w:jc w:val="both"/>
      </w:pPr>
      <w:r>
        <w:rPr>
          <w:rFonts w:ascii="Times New Roman"/>
          <w:b w:val="false"/>
          <w:i w:val="false"/>
          <w:color w:val="000000"/>
          <w:sz w:val="28"/>
        </w:rPr>
        <w:t>
      функционалдық міндеттерді орындау сапасы;</w:t>
      </w:r>
    </w:p>
    <w:bookmarkEnd w:id="84"/>
    <w:bookmarkStart w:name="z95" w:id="85"/>
    <w:p>
      <w:pPr>
        <w:spacing w:after="0"/>
        <w:ind w:left="0"/>
        <w:jc w:val="both"/>
      </w:pPr>
      <w:r>
        <w:rPr>
          <w:rFonts w:ascii="Times New Roman"/>
          <w:b w:val="false"/>
          <w:i w:val="false"/>
          <w:color w:val="000000"/>
          <w:sz w:val="28"/>
        </w:rPr>
        <w:t>
      тапсырмаларды орындау мерзімдерін сақтау;</w:t>
      </w:r>
    </w:p>
    <w:bookmarkEnd w:id="85"/>
    <w:bookmarkStart w:name="z96" w:id="86"/>
    <w:p>
      <w:pPr>
        <w:spacing w:after="0"/>
        <w:ind w:left="0"/>
        <w:jc w:val="both"/>
      </w:pPr>
      <w:r>
        <w:rPr>
          <w:rFonts w:ascii="Times New Roman"/>
          <w:b w:val="false"/>
          <w:i w:val="false"/>
          <w:color w:val="000000"/>
          <w:sz w:val="28"/>
        </w:rPr>
        <w:t>
      дербестік және бастамашылық;</w:t>
      </w:r>
    </w:p>
    <w:bookmarkEnd w:id="86"/>
    <w:bookmarkStart w:name="z97" w:id="87"/>
    <w:p>
      <w:pPr>
        <w:spacing w:after="0"/>
        <w:ind w:left="0"/>
        <w:jc w:val="both"/>
      </w:pPr>
      <w:r>
        <w:rPr>
          <w:rFonts w:ascii="Times New Roman"/>
          <w:b w:val="false"/>
          <w:i w:val="false"/>
          <w:color w:val="000000"/>
          <w:sz w:val="28"/>
        </w:rPr>
        <w:t>
      еңбек тәртібі.</w:t>
      </w:r>
    </w:p>
    <w:bookmarkEnd w:id="87"/>
    <w:bookmarkStart w:name="z98" w:id="88"/>
    <w:p>
      <w:pPr>
        <w:spacing w:after="0"/>
        <w:ind w:left="0"/>
        <w:jc w:val="left"/>
      </w:pPr>
      <w:r>
        <w:rPr>
          <w:rFonts w:ascii="Times New Roman"/>
          <w:b/>
          <w:i w:val="false"/>
          <w:color w:val="000000"/>
        </w:rPr>
        <w:t xml:space="preserve"> 4-тарау. 360 әдісі бойынша бағалау тәртібі</w:t>
      </w:r>
    </w:p>
    <w:bookmarkEnd w:id="88"/>
    <w:bookmarkStart w:name="z99" w:id="89"/>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89"/>
    <w:bookmarkStart w:name="z100" w:id="90"/>
    <w:p>
      <w:pPr>
        <w:spacing w:after="0"/>
        <w:ind w:left="0"/>
        <w:jc w:val="both"/>
      </w:pPr>
      <w:r>
        <w:rPr>
          <w:rFonts w:ascii="Times New Roman"/>
          <w:b w:val="false"/>
          <w:i w:val="false"/>
          <w:color w:val="000000"/>
          <w:sz w:val="28"/>
        </w:rPr>
        <w:t>
      Мәслихат аппаратының басшысы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End w:id="90"/>
    <w:bookmarkStart w:name="z101" w:id="91"/>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1"/>
    <w:bookmarkStart w:name="z102" w:id="92"/>
    <w:p>
      <w:pPr>
        <w:spacing w:after="0"/>
        <w:ind w:left="0"/>
        <w:jc w:val="both"/>
      </w:pPr>
      <w:r>
        <w:rPr>
          <w:rFonts w:ascii="Times New Roman"/>
          <w:b w:val="false"/>
          <w:i w:val="false"/>
          <w:color w:val="000000"/>
          <w:sz w:val="28"/>
        </w:rPr>
        <w:t>
      Мәслихат аппаратының басшылары үшін:</w:t>
      </w:r>
    </w:p>
    <w:bookmarkEnd w:id="92"/>
    <w:bookmarkStart w:name="z103" w:id="93"/>
    <w:p>
      <w:pPr>
        <w:spacing w:after="0"/>
        <w:ind w:left="0"/>
        <w:jc w:val="both"/>
      </w:pPr>
      <w:r>
        <w:rPr>
          <w:rFonts w:ascii="Times New Roman"/>
          <w:b w:val="false"/>
          <w:i w:val="false"/>
          <w:color w:val="000000"/>
          <w:sz w:val="28"/>
        </w:rPr>
        <w:t>
      қызметті басқару;</w:t>
      </w:r>
    </w:p>
    <w:bookmarkEnd w:id="93"/>
    <w:bookmarkStart w:name="z104" w:id="94"/>
    <w:p>
      <w:pPr>
        <w:spacing w:after="0"/>
        <w:ind w:left="0"/>
        <w:jc w:val="both"/>
      </w:pPr>
      <w:r>
        <w:rPr>
          <w:rFonts w:ascii="Times New Roman"/>
          <w:b w:val="false"/>
          <w:i w:val="false"/>
          <w:color w:val="000000"/>
          <w:sz w:val="28"/>
        </w:rPr>
        <w:t>
      тиімді коммуникацияларды құру;</w:t>
      </w:r>
    </w:p>
    <w:bookmarkEnd w:id="94"/>
    <w:bookmarkStart w:name="z105" w:id="95"/>
    <w:p>
      <w:pPr>
        <w:spacing w:after="0"/>
        <w:ind w:left="0"/>
        <w:jc w:val="both"/>
      </w:pPr>
      <w:r>
        <w:rPr>
          <w:rFonts w:ascii="Times New Roman"/>
          <w:b w:val="false"/>
          <w:i w:val="false"/>
          <w:color w:val="000000"/>
          <w:sz w:val="28"/>
        </w:rPr>
        <w:t>
      әдеп нормалары мен қағидаларын ұстану;</w:t>
      </w:r>
    </w:p>
    <w:bookmarkEnd w:id="95"/>
    <w:bookmarkStart w:name="z106" w:id="96"/>
    <w:p>
      <w:pPr>
        <w:spacing w:after="0"/>
        <w:ind w:left="0"/>
        <w:jc w:val="both"/>
      </w:pPr>
      <w:r>
        <w:rPr>
          <w:rFonts w:ascii="Times New Roman"/>
          <w:b w:val="false"/>
          <w:i w:val="false"/>
          <w:color w:val="000000"/>
          <w:sz w:val="28"/>
        </w:rPr>
        <w:t>
      өзгерістерді басқару;</w:t>
      </w:r>
    </w:p>
    <w:bookmarkEnd w:id="96"/>
    <w:bookmarkStart w:name="z107" w:id="97"/>
    <w:p>
      <w:pPr>
        <w:spacing w:after="0"/>
        <w:ind w:left="0"/>
        <w:jc w:val="both"/>
      </w:pPr>
      <w:r>
        <w:rPr>
          <w:rFonts w:ascii="Times New Roman"/>
          <w:b w:val="false"/>
          <w:i w:val="false"/>
          <w:color w:val="000000"/>
          <w:sz w:val="28"/>
        </w:rPr>
        <w:t>
      нәтижеге бағдарлану;</w:t>
      </w:r>
    </w:p>
    <w:bookmarkEnd w:id="97"/>
    <w:bookmarkStart w:name="z108" w:id="98"/>
    <w:p>
      <w:pPr>
        <w:spacing w:after="0"/>
        <w:ind w:left="0"/>
        <w:jc w:val="both"/>
      </w:pPr>
      <w:r>
        <w:rPr>
          <w:rFonts w:ascii="Times New Roman"/>
          <w:b w:val="false"/>
          <w:i w:val="false"/>
          <w:color w:val="000000"/>
          <w:sz w:val="28"/>
        </w:rPr>
        <w:t>
      дербестік және шешімдерді қабылдау дағдылары;</w:t>
      </w:r>
    </w:p>
    <w:bookmarkEnd w:id="98"/>
    <w:bookmarkStart w:name="z109" w:id="99"/>
    <w:p>
      <w:pPr>
        <w:spacing w:after="0"/>
        <w:ind w:left="0"/>
        <w:jc w:val="both"/>
      </w:pPr>
      <w:r>
        <w:rPr>
          <w:rFonts w:ascii="Times New Roman"/>
          <w:b w:val="false"/>
          <w:i w:val="false"/>
          <w:color w:val="000000"/>
          <w:sz w:val="28"/>
        </w:rPr>
        <w:t>
      топты басқару;</w:t>
      </w:r>
    </w:p>
    <w:bookmarkEnd w:id="99"/>
    <w:bookmarkStart w:name="z110" w:id="100"/>
    <w:p>
      <w:pPr>
        <w:spacing w:after="0"/>
        <w:ind w:left="0"/>
        <w:jc w:val="both"/>
      </w:pPr>
      <w:r>
        <w:rPr>
          <w:rFonts w:ascii="Times New Roman"/>
          <w:b w:val="false"/>
          <w:i w:val="false"/>
          <w:color w:val="000000"/>
          <w:sz w:val="28"/>
        </w:rPr>
        <w:t>
      көшбасшылық қасиеттер;</w:t>
      </w:r>
    </w:p>
    <w:bookmarkEnd w:id="100"/>
    <w:bookmarkStart w:name="z111" w:id="101"/>
    <w:p>
      <w:pPr>
        <w:spacing w:after="0"/>
        <w:ind w:left="0"/>
        <w:jc w:val="both"/>
      </w:pPr>
      <w:r>
        <w:rPr>
          <w:rFonts w:ascii="Times New Roman"/>
          <w:b w:val="false"/>
          <w:i w:val="false"/>
          <w:color w:val="000000"/>
          <w:sz w:val="28"/>
        </w:rPr>
        <w:t>
      ынтымақтастық;</w:t>
      </w:r>
    </w:p>
    <w:bookmarkEnd w:id="101"/>
    <w:bookmarkStart w:name="z112" w:id="102"/>
    <w:p>
      <w:pPr>
        <w:spacing w:after="0"/>
        <w:ind w:left="0"/>
        <w:jc w:val="both"/>
      </w:pPr>
      <w:r>
        <w:rPr>
          <w:rFonts w:ascii="Times New Roman"/>
          <w:b w:val="false"/>
          <w:i w:val="false"/>
          <w:color w:val="000000"/>
          <w:sz w:val="28"/>
        </w:rPr>
        <w:t>
      жеделділік;</w:t>
      </w:r>
    </w:p>
    <w:bookmarkEnd w:id="102"/>
    <w:bookmarkStart w:name="z113" w:id="103"/>
    <w:p>
      <w:pPr>
        <w:spacing w:after="0"/>
        <w:ind w:left="0"/>
        <w:jc w:val="both"/>
      </w:pPr>
      <w:r>
        <w:rPr>
          <w:rFonts w:ascii="Times New Roman"/>
          <w:b w:val="false"/>
          <w:i w:val="false"/>
          <w:color w:val="000000"/>
          <w:sz w:val="28"/>
        </w:rPr>
        <w:t>
      өзін-өзі дамыту;</w:t>
      </w:r>
    </w:p>
    <w:bookmarkEnd w:id="103"/>
    <w:bookmarkStart w:name="z114" w:id="104"/>
    <w:p>
      <w:pPr>
        <w:spacing w:after="0"/>
        <w:ind w:left="0"/>
        <w:jc w:val="both"/>
      </w:pPr>
      <w:r>
        <w:rPr>
          <w:rFonts w:ascii="Times New Roman"/>
          <w:b w:val="false"/>
          <w:i w:val="false"/>
          <w:color w:val="000000"/>
          <w:sz w:val="28"/>
        </w:rPr>
        <w:t>
      бастамшылдық;</w:t>
      </w:r>
    </w:p>
    <w:bookmarkEnd w:id="104"/>
    <w:bookmarkStart w:name="z115" w:id="105"/>
    <w:p>
      <w:pPr>
        <w:spacing w:after="0"/>
        <w:ind w:left="0"/>
        <w:jc w:val="both"/>
      </w:pPr>
      <w:r>
        <w:rPr>
          <w:rFonts w:ascii="Times New Roman"/>
          <w:b w:val="false"/>
          <w:i w:val="false"/>
          <w:color w:val="000000"/>
          <w:sz w:val="28"/>
        </w:rPr>
        <w:t>
      "Б" корпусының қызметшілері үшін:</w:t>
      </w:r>
    </w:p>
    <w:bookmarkEnd w:id="105"/>
    <w:bookmarkStart w:name="z116" w:id="106"/>
    <w:p>
      <w:pPr>
        <w:spacing w:after="0"/>
        <w:ind w:left="0"/>
        <w:jc w:val="both"/>
      </w:pPr>
      <w:r>
        <w:rPr>
          <w:rFonts w:ascii="Times New Roman"/>
          <w:b w:val="false"/>
          <w:i w:val="false"/>
          <w:color w:val="000000"/>
          <w:sz w:val="28"/>
        </w:rPr>
        <w:t>
      тиімді коммуникацияларды құру;</w:t>
      </w:r>
    </w:p>
    <w:bookmarkEnd w:id="106"/>
    <w:bookmarkStart w:name="z117" w:id="107"/>
    <w:p>
      <w:pPr>
        <w:spacing w:after="0"/>
        <w:ind w:left="0"/>
        <w:jc w:val="both"/>
      </w:pPr>
      <w:r>
        <w:rPr>
          <w:rFonts w:ascii="Times New Roman"/>
          <w:b w:val="false"/>
          <w:i w:val="false"/>
          <w:color w:val="000000"/>
          <w:sz w:val="28"/>
        </w:rPr>
        <w:t>
      әдеп нормалары мен қағидаларын ұстану;</w:t>
      </w:r>
    </w:p>
    <w:bookmarkEnd w:id="107"/>
    <w:bookmarkStart w:name="z118" w:id="108"/>
    <w:p>
      <w:pPr>
        <w:spacing w:after="0"/>
        <w:ind w:left="0"/>
        <w:jc w:val="both"/>
      </w:pPr>
      <w:r>
        <w:rPr>
          <w:rFonts w:ascii="Times New Roman"/>
          <w:b w:val="false"/>
          <w:i w:val="false"/>
          <w:color w:val="000000"/>
          <w:sz w:val="28"/>
        </w:rPr>
        <w:t>
      өзгерістерді басқару;</w:t>
      </w:r>
    </w:p>
    <w:bookmarkEnd w:id="108"/>
    <w:bookmarkStart w:name="z119" w:id="109"/>
    <w:p>
      <w:pPr>
        <w:spacing w:after="0"/>
        <w:ind w:left="0"/>
        <w:jc w:val="both"/>
      </w:pPr>
      <w:r>
        <w:rPr>
          <w:rFonts w:ascii="Times New Roman"/>
          <w:b w:val="false"/>
          <w:i w:val="false"/>
          <w:color w:val="000000"/>
          <w:sz w:val="28"/>
        </w:rPr>
        <w:t>
      нәтижеге бағдарлану;</w:t>
      </w:r>
    </w:p>
    <w:bookmarkEnd w:id="109"/>
    <w:bookmarkStart w:name="z120" w:id="110"/>
    <w:p>
      <w:pPr>
        <w:spacing w:after="0"/>
        <w:ind w:left="0"/>
        <w:jc w:val="both"/>
      </w:pPr>
      <w:r>
        <w:rPr>
          <w:rFonts w:ascii="Times New Roman"/>
          <w:b w:val="false"/>
          <w:i w:val="false"/>
          <w:color w:val="000000"/>
          <w:sz w:val="28"/>
        </w:rPr>
        <w:t>
      дербестік және шешімдерді қабылдау дағдылары;</w:t>
      </w:r>
    </w:p>
    <w:bookmarkEnd w:id="110"/>
    <w:bookmarkStart w:name="z121" w:id="111"/>
    <w:p>
      <w:pPr>
        <w:spacing w:after="0"/>
        <w:ind w:left="0"/>
        <w:jc w:val="both"/>
      </w:pPr>
      <w:r>
        <w:rPr>
          <w:rFonts w:ascii="Times New Roman"/>
          <w:b w:val="false"/>
          <w:i w:val="false"/>
          <w:color w:val="000000"/>
          <w:sz w:val="28"/>
        </w:rPr>
        <w:t>
      ынтымақтастық;</w:t>
      </w:r>
    </w:p>
    <w:bookmarkEnd w:id="111"/>
    <w:bookmarkStart w:name="z122" w:id="112"/>
    <w:p>
      <w:pPr>
        <w:spacing w:after="0"/>
        <w:ind w:left="0"/>
        <w:jc w:val="both"/>
      </w:pPr>
      <w:r>
        <w:rPr>
          <w:rFonts w:ascii="Times New Roman"/>
          <w:b w:val="false"/>
          <w:i w:val="false"/>
          <w:color w:val="000000"/>
          <w:sz w:val="28"/>
        </w:rPr>
        <w:t>
      жеделділік;</w:t>
      </w:r>
    </w:p>
    <w:bookmarkEnd w:id="112"/>
    <w:bookmarkStart w:name="z123" w:id="113"/>
    <w:p>
      <w:pPr>
        <w:spacing w:after="0"/>
        <w:ind w:left="0"/>
        <w:jc w:val="both"/>
      </w:pPr>
      <w:r>
        <w:rPr>
          <w:rFonts w:ascii="Times New Roman"/>
          <w:b w:val="false"/>
          <w:i w:val="false"/>
          <w:color w:val="000000"/>
          <w:sz w:val="28"/>
        </w:rPr>
        <w:t>
      өзін-өзі дамыту.</w:t>
      </w:r>
    </w:p>
    <w:bookmarkEnd w:id="113"/>
    <w:bookmarkStart w:name="z124" w:id="114"/>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114"/>
    <w:bookmarkStart w:name="z125" w:id="115"/>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5"/>
    <w:bookmarkStart w:name="z126" w:id="116"/>
    <w:p>
      <w:pPr>
        <w:spacing w:after="0"/>
        <w:ind w:left="0"/>
        <w:jc w:val="both"/>
      </w:pPr>
      <w:r>
        <w:rPr>
          <w:rFonts w:ascii="Times New Roman"/>
          <w:b w:val="false"/>
          <w:i w:val="false"/>
          <w:color w:val="000000"/>
          <w:sz w:val="28"/>
        </w:rPr>
        <w:t>
      Сауалнама алынатын адамдардың қатарына қосылады:</w:t>
      </w:r>
    </w:p>
    <w:bookmarkEnd w:id="116"/>
    <w:bookmarkStart w:name="z127" w:id="117"/>
    <w:p>
      <w:pPr>
        <w:spacing w:after="0"/>
        <w:ind w:left="0"/>
        <w:jc w:val="both"/>
      </w:pPr>
      <w:r>
        <w:rPr>
          <w:rFonts w:ascii="Times New Roman"/>
          <w:b w:val="false"/>
          <w:i w:val="false"/>
          <w:color w:val="000000"/>
          <w:sz w:val="28"/>
        </w:rPr>
        <w:t>
      1) тікелей басшы;</w:t>
      </w:r>
    </w:p>
    <w:bookmarkEnd w:id="117"/>
    <w:bookmarkStart w:name="z128" w:id="118"/>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8"/>
    <w:bookmarkStart w:name="z129" w:id="119"/>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19"/>
    <w:bookmarkStart w:name="z130" w:id="120"/>
    <w:p>
      <w:pPr>
        <w:spacing w:after="0"/>
        <w:ind w:left="0"/>
        <w:jc w:val="both"/>
      </w:pPr>
      <w:r>
        <w:rPr>
          <w:rFonts w:ascii="Times New Roman"/>
          <w:b w:val="false"/>
          <w:i w:val="false"/>
          <w:color w:val="000000"/>
          <w:sz w:val="28"/>
        </w:rPr>
        <w:t>
      37. Уәкілетті тұлға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Бас маманмен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0"/>
    <w:bookmarkStart w:name="z131" w:id="121"/>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1"/>
    <w:bookmarkStart w:name="z132" w:id="122"/>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мәслихат аппараты осы Әдістеменің 13-тармағында көзделген тәртіппен калибрлеу сессияларын өткізеді.</w:t>
      </w:r>
    </w:p>
    <w:bookmarkEnd w:id="122"/>
    <w:bookmarkStart w:name="z133" w:id="123"/>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оның құрамын бекітеді.</w:t>
      </w:r>
    </w:p>
    <w:bookmarkEnd w:id="123"/>
    <w:bookmarkStart w:name="z134" w:id="124"/>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4"/>
    <w:bookmarkStart w:name="z135" w:id="125"/>
    <w:p>
      <w:pPr>
        <w:spacing w:after="0"/>
        <w:ind w:left="0"/>
        <w:jc w:val="both"/>
      </w:pPr>
      <w:r>
        <w:rPr>
          <w:rFonts w:ascii="Times New Roman"/>
          <w:b w:val="false"/>
          <w:i w:val="false"/>
          <w:color w:val="000000"/>
          <w:sz w:val="28"/>
        </w:rPr>
        <w:t>
      41. Уәкілетті тұлға калибрлеу сессиясының қызметін ұйымдастырады.</w:t>
      </w:r>
    </w:p>
    <w:bookmarkEnd w:id="125"/>
    <w:bookmarkStart w:name="z136" w:id="126"/>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6"/>
    <w:bookmarkStart w:name="z137" w:id="127"/>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7"/>
    <w:bookmarkStart w:name="z138" w:id="128"/>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8"/>
    <w:bookmarkStart w:name="z139" w:id="129"/>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Уәкілетті тұлға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29"/>
    <w:bookmarkStart w:name="z140" w:id="130"/>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0"/>
    <w:bookmarkStart w:name="z141" w:id="131"/>
    <w:p>
      <w:pPr>
        <w:spacing w:after="0"/>
        <w:ind w:left="0"/>
        <w:jc w:val="both"/>
      </w:pPr>
      <w:r>
        <w:rPr>
          <w:rFonts w:ascii="Times New Roman"/>
          <w:b w:val="false"/>
          <w:i w:val="false"/>
          <w:color w:val="000000"/>
          <w:sz w:val="28"/>
        </w:rPr>
        <w:t>
      Кездесу кезінде мынадай мәселелер талқыланады:</w:t>
      </w:r>
    </w:p>
    <w:bookmarkEnd w:id="131"/>
    <w:bookmarkStart w:name="z142" w:id="132"/>
    <w:p>
      <w:pPr>
        <w:spacing w:after="0"/>
        <w:ind w:left="0"/>
        <w:jc w:val="both"/>
      </w:pPr>
      <w:r>
        <w:rPr>
          <w:rFonts w:ascii="Times New Roman"/>
          <w:b w:val="false"/>
          <w:i w:val="false"/>
          <w:color w:val="000000"/>
          <w:sz w:val="28"/>
        </w:rPr>
        <w:t>
      бағаланатын кезеңдегі жетістіктеріне шолу;</w:t>
      </w:r>
    </w:p>
    <w:bookmarkEnd w:id="132"/>
    <w:bookmarkStart w:name="z143" w:id="133"/>
    <w:p>
      <w:pPr>
        <w:spacing w:after="0"/>
        <w:ind w:left="0"/>
        <w:jc w:val="both"/>
      </w:pPr>
      <w:r>
        <w:rPr>
          <w:rFonts w:ascii="Times New Roman"/>
          <w:b w:val="false"/>
          <w:i w:val="false"/>
          <w:color w:val="000000"/>
          <w:sz w:val="28"/>
        </w:rPr>
        <w:t>
      машықтар мен құзыреттердің дамуына шолу;</w:t>
      </w:r>
    </w:p>
    <w:bookmarkEnd w:id="133"/>
    <w:bookmarkStart w:name="z144" w:id="134"/>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4"/>
    <w:bookmarkStart w:name="z145" w:id="135"/>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5"/>
    <w:p>
      <w:pPr>
        <w:spacing w:after="0"/>
        <w:ind w:left="0"/>
        <w:jc w:val="left"/>
      </w:pPr>
      <w:r>
        <w:rPr>
          <w:rFonts w:ascii="Times New Roman"/>
          <w:b/>
          <w:i w:val="false"/>
          <w:color w:val="000000"/>
        </w:rPr>
        <w:t xml:space="preserve"> 6 - 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ff0000"/>
          <w:sz w:val="28"/>
        </w:rPr>
        <w:t xml:space="preserve">
      Ескерту. Әдістеме 6-тараумен толықтырылды - Жетісу облысы Панфилов аудандық мәслихатының 07.08.2023 </w:t>
      </w:r>
      <w:r>
        <w:rPr>
          <w:rFonts w:ascii="Times New Roman"/>
          <w:b w:val="false"/>
          <w:i w:val="false"/>
          <w:color w:val="ff0000"/>
          <w:sz w:val="28"/>
        </w:rPr>
        <w:t>№ 8-6-36</w:t>
      </w:r>
      <w:r>
        <w:rPr>
          <w:rFonts w:ascii="Times New Roman"/>
          <w:b w:val="false"/>
          <w:i w:val="false"/>
          <w:color w:val="ff0000"/>
          <w:sz w:val="28"/>
        </w:rPr>
        <w:t xml:space="preserve"> шешімімен (алғашқы ресми жарияланған кейін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44.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Start w:name="z30" w:id="136"/>
    <w:p>
      <w:pPr>
        <w:spacing w:after="0"/>
        <w:ind w:left="0"/>
        <w:jc w:val="both"/>
      </w:pPr>
      <w:r>
        <w:rPr>
          <w:rFonts w:ascii="Times New Roman"/>
          <w:b w:val="false"/>
          <w:i w:val="false"/>
          <w:color w:val="000000"/>
          <w:sz w:val="28"/>
        </w:rPr>
        <w:t>
      46.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136"/>
    <w:p>
      <w:pPr>
        <w:spacing w:after="0"/>
        <w:ind w:left="0"/>
        <w:jc w:val="both"/>
      </w:pPr>
      <w:r>
        <w:rPr>
          <w:rFonts w:ascii="Times New Roman"/>
          <w:b w:val="false"/>
          <w:i w:val="false"/>
          <w:color w:val="000000"/>
          <w:sz w:val="28"/>
        </w:rPr>
        <w:t>
      47.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p>
      <w:pPr>
        <w:spacing w:after="0"/>
        <w:ind w:left="0"/>
        <w:jc w:val="both"/>
      </w:pPr>
      <w:r>
        <w:rPr>
          <w:rFonts w:ascii="Times New Roman"/>
          <w:b w:val="false"/>
          <w:i w:val="false"/>
          <w:color w:val="000000"/>
          <w:sz w:val="28"/>
        </w:rPr>
        <w:t>
      48. НМИ саны 5 құрайды.</w:t>
      </w:r>
    </w:p>
    <w:p>
      <w:pPr>
        <w:spacing w:after="0"/>
        <w:ind w:left="0"/>
        <w:jc w:val="both"/>
      </w:pPr>
      <w:r>
        <w:rPr>
          <w:rFonts w:ascii="Times New Roman"/>
          <w:b w:val="false"/>
          <w:i w:val="false"/>
          <w:color w:val="000000"/>
          <w:sz w:val="28"/>
        </w:rPr>
        <w:t>
      1 - параграф. НМИ жетістігін бағалау тәртібі</w:t>
      </w:r>
    </w:p>
    <w:p>
      <w:pPr>
        <w:spacing w:after="0"/>
        <w:ind w:left="0"/>
        <w:jc w:val="both"/>
      </w:pPr>
      <w:r>
        <w:rPr>
          <w:rFonts w:ascii="Times New Roman"/>
          <w:b w:val="false"/>
          <w:i w:val="false"/>
          <w:color w:val="000000"/>
          <w:sz w:val="28"/>
        </w:rPr>
        <w:t>
      49. Бағалауды өткізу үшін "Б" корпусы қызметшісінің тікелей басшысы осы Тәртіптің 10 - 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 - 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56.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p>
      <w:pPr>
        <w:spacing w:after="0"/>
        <w:ind w:left="0"/>
        <w:jc w:val="both"/>
      </w:pPr>
      <w:r>
        <w:rPr>
          <w:rFonts w:ascii="Times New Roman"/>
          <w:b w:val="false"/>
          <w:i w:val="false"/>
          <w:color w:val="000000"/>
          <w:sz w:val="28"/>
        </w:rPr>
        <w:t>
      2 - 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57.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60. Комиссияның шешімі ашық дауыс беру арқылы қабылданады.</w:t>
      </w:r>
    </w:p>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62. Комиссияның хатшысы кадр мәселесімен айналысатын аппараттың маманы болып табылады. Комиссияның хатшысы дауыс беруге қатыспайды.</w:t>
      </w:r>
    </w:p>
    <w:p>
      <w:pPr>
        <w:spacing w:after="0"/>
        <w:ind w:left="0"/>
        <w:jc w:val="both"/>
      </w:pPr>
      <w:r>
        <w:rPr>
          <w:rFonts w:ascii="Times New Roman"/>
          <w:b w:val="false"/>
          <w:i w:val="false"/>
          <w:color w:val="000000"/>
          <w:sz w:val="28"/>
        </w:rPr>
        <w:t>
      63. Кадр мәселесімен айналысатын аппараттың маманы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64. Кадр мәселесімен айналысатын аппараттың маманы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Тәртіптің 3- 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68.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8" w:id="137"/>
    <w:p>
      <w:pPr>
        <w:spacing w:after="0"/>
        <w:ind w:left="0"/>
        <w:jc w:val="both"/>
      </w:pPr>
      <w:r>
        <w:rPr>
          <w:rFonts w:ascii="Times New Roman"/>
          <w:b w:val="false"/>
          <w:i w:val="false"/>
          <w:color w:val="000000"/>
          <w:sz w:val="28"/>
        </w:rPr>
        <w:t>
      "БЕКІТЕМІН"</w:t>
      </w:r>
    </w:p>
    <w:bookmarkEnd w:id="137"/>
    <w:bookmarkStart w:name="z149" w:id="138"/>
    <w:p>
      <w:pPr>
        <w:spacing w:after="0"/>
        <w:ind w:left="0"/>
        <w:jc w:val="both"/>
      </w:pPr>
      <w:r>
        <w:rPr>
          <w:rFonts w:ascii="Times New Roman"/>
          <w:b w:val="false"/>
          <w:i w:val="false"/>
          <w:color w:val="000000"/>
          <w:sz w:val="28"/>
        </w:rPr>
        <w:t>
      Жоғары тұрған басшы ___________________________</w:t>
      </w:r>
    </w:p>
    <w:bookmarkEnd w:id="138"/>
    <w:bookmarkStart w:name="z150" w:id="139"/>
    <w:p>
      <w:pPr>
        <w:spacing w:after="0"/>
        <w:ind w:left="0"/>
        <w:jc w:val="both"/>
      </w:pPr>
      <w:r>
        <w:rPr>
          <w:rFonts w:ascii="Times New Roman"/>
          <w:b w:val="false"/>
          <w:i w:val="false"/>
          <w:color w:val="000000"/>
          <w:sz w:val="28"/>
        </w:rPr>
        <w:t>
      (тегі, бас әріптер)</w:t>
      </w:r>
    </w:p>
    <w:bookmarkEnd w:id="139"/>
    <w:bookmarkStart w:name="z151" w:id="140"/>
    <w:p>
      <w:pPr>
        <w:spacing w:after="0"/>
        <w:ind w:left="0"/>
        <w:jc w:val="both"/>
      </w:pPr>
      <w:r>
        <w:rPr>
          <w:rFonts w:ascii="Times New Roman"/>
          <w:b w:val="false"/>
          <w:i w:val="false"/>
          <w:color w:val="000000"/>
          <w:sz w:val="28"/>
        </w:rPr>
        <w:t>
      күні _______________________</w:t>
      </w:r>
    </w:p>
    <w:bookmarkEnd w:id="140"/>
    <w:bookmarkStart w:name="z152" w:id="141"/>
    <w:p>
      <w:pPr>
        <w:spacing w:after="0"/>
        <w:ind w:left="0"/>
        <w:jc w:val="both"/>
      </w:pPr>
      <w:r>
        <w:rPr>
          <w:rFonts w:ascii="Times New Roman"/>
          <w:b w:val="false"/>
          <w:i w:val="false"/>
          <w:color w:val="000000"/>
          <w:sz w:val="28"/>
        </w:rPr>
        <w:t>
      қолы ____________________</w:t>
      </w:r>
    </w:p>
    <w:bookmarkEnd w:id="141"/>
    <w:bookmarkStart w:name="z153" w:id="142"/>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42"/>
    <w:bookmarkStart w:name="z154" w:id="143"/>
    <w:p>
      <w:pPr>
        <w:spacing w:after="0"/>
        <w:ind w:left="0"/>
        <w:jc w:val="both"/>
      </w:pPr>
      <w:r>
        <w:rPr>
          <w:rFonts w:ascii="Times New Roman"/>
          <w:b w:val="false"/>
          <w:i w:val="false"/>
          <w:color w:val="000000"/>
          <w:sz w:val="28"/>
        </w:rPr>
        <w:t>
      _________________________________________________ жыл</w:t>
      </w:r>
    </w:p>
    <w:bookmarkEnd w:id="143"/>
    <w:bookmarkStart w:name="z155" w:id="144"/>
    <w:p>
      <w:pPr>
        <w:spacing w:after="0"/>
        <w:ind w:left="0"/>
        <w:jc w:val="both"/>
      </w:pPr>
      <w:r>
        <w:rPr>
          <w:rFonts w:ascii="Times New Roman"/>
          <w:b w:val="false"/>
          <w:i w:val="false"/>
          <w:color w:val="000000"/>
          <w:sz w:val="28"/>
        </w:rPr>
        <w:t>
      (жеке жоспар құрылатын кезең)</w:t>
      </w:r>
    </w:p>
    <w:bookmarkEnd w:id="144"/>
    <w:bookmarkStart w:name="z156" w:id="145"/>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5"/>
    <w:bookmarkStart w:name="z157" w:id="146"/>
    <w:p>
      <w:pPr>
        <w:spacing w:after="0"/>
        <w:ind w:left="0"/>
        <w:jc w:val="both"/>
      </w:pPr>
      <w:r>
        <w:rPr>
          <w:rFonts w:ascii="Times New Roman"/>
          <w:b w:val="false"/>
          <w:i w:val="false"/>
          <w:color w:val="000000"/>
          <w:sz w:val="28"/>
        </w:rPr>
        <w:t>
      Қызметшінің лауазымы: ______________________________________________</w:t>
      </w:r>
    </w:p>
    <w:bookmarkEnd w:id="146"/>
    <w:bookmarkStart w:name="z158" w:id="147"/>
    <w:p>
      <w:pPr>
        <w:spacing w:after="0"/>
        <w:ind w:left="0"/>
        <w:jc w:val="both"/>
      </w:pPr>
      <w:r>
        <w:rPr>
          <w:rFonts w:ascii="Times New Roman"/>
          <w:b w:val="false"/>
          <w:i w:val="false"/>
          <w:color w:val="000000"/>
          <w:sz w:val="28"/>
        </w:rPr>
        <w:t>
      Қызметшінің құрылымдық бөлімшесінің атауы: __________________________</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8"/>
          <w:p>
            <w:pPr>
              <w:spacing w:after="20"/>
              <w:ind w:left="20"/>
              <w:jc w:val="both"/>
            </w:pPr>
            <w:r>
              <w:rPr>
                <w:rFonts w:ascii="Times New Roman"/>
                <w:b w:val="false"/>
                <w:i w:val="false"/>
                <w:color w:val="000000"/>
                <w:sz w:val="20"/>
              </w:rPr>
              <w:t>
№</w:t>
            </w:r>
          </w:p>
          <w:bookmarkEnd w:id="148"/>
          <w:p>
            <w:pPr>
              <w:spacing w:after="20"/>
              <w:ind w:left="20"/>
              <w:jc w:val="both"/>
            </w:pPr>
            <w:r>
              <w:rPr>
                <w:rFonts w:ascii="Times New Roman"/>
                <w:b w:val="false"/>
                <w:i w:val="false"/>
                <w:color w:val="000000"/>
                <w:sz w:val="20"/>
              </w:rPr>
              <w:t>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9"/>
          <w:p>
            <w:pPr>
              <w:spacing w:after="20"/>
              <w:ind w:left="20"/>
              <w:jc w:val="both"/>
            </w:pPr>
            <w:r>
              <w:rPr>
                <w:rFonts w:ascii="Times New Roman"/>
                <w:b w:val="false"/>
                <w:i w:val="false"/>
                <w:color w:val="000000"/>
                <w:sz w:val="20"/>
              </w:rPr>
              <w:t>
Өлшем</w:t>
            </w:r>
          </w:p>
          <w:bookmarkEnd w:id="149"/>
          <w:p>
            <w:pPr>
              <w:spacing w:after="20"/>
              <w:ind w:left="20"/>
              <w:jc w:val="both"/>
            </w:pPr>
            <w:r>
              <w:rPr>
                <w:rFonts w:ascii="Times New Roman"/>
                <w:b w:val="false"/>
                <w:i w:val="false"/>
                <w:color w:val="000000"/>
                <w:sz w:val="20"/>
              </w:rPr>
              <w:t>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50"/>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4" w:id="151"/>
    <w:p>
      <w:pPr>
        <w:spacing w:after="0"/>
        <w:ind w:left="0"/>
        <w:jc w:val="left"/>
      </w:pPr>
      <w:r>
        <w:rPr>
          <w:rFonts w:ascii="Times New Roman"/>
          <w:b/>
          <w:i w:val="false"/>
          <w:color w:val="000000"/>
        </w:rPr>
        <w:t xml:space="preserve"> НМИ бойынша бағалау парағы</w:t>
      </w:r>
    </w:p>
    <w:bookmarkEnd w:id="151"/>
    <w:bookmarkStart w:name="z165" w:id="152"/>
    <w:p>
      <w:pPr>
        <w:spacing w:after="0"/>
        <w:ind w:left="0"/>
        <w:jc w:val="both"/>
      </w:pPr>
      <w:r>
        <w:rPr>
          <w:rFonts w:ascii="Times New Roman"/>
          <w:b w:val="false"/>
          <w:i w:val="false"/>
          <w:color w:val="000000"/>
          <w:sz w:val="28"/>
        </w:rPr>
        <w:t>
      ________________________________________________</w:t>
      </w:r>
    </w:p>
    <w:bookmarkEnd w:id="152"/>
    <w:bookmarkStart w:name="z166" w:id="153"/>
    <w:p>
      <w:pPr>
        <w:spacing w:after="0"/>
        <w:ind w:left="0"/>
        <w:jc w:val="both"/>
      </w:pPr>
      <w:r>
        <w:rPr>
          <w:rFonts w:ascii="Times New Roman"/>
          <w:b w:val="false"/>
          <w:i w:val="false"/>
          <w:color w:val="000000"/>
          <w:sz w:val="28"/>
        </w:rPr>
        <w:t>
      (бағаланатын адамның Т.А.Ә., лауазымы)</w:t>
      </w:r>
    </w:p>
    <w:bookmarkEnd w:id="153"/>
    <w:bookmarkStart w:name="z167" w:id="154"/>
    <w:p>
      <w:pPr>
        <w:spacing w:after="0"/>
        <w:ind w:left="0"/>
        <w:jc w:val="both"/>
      </w:pPr>
      <w:r>
        <w:rPr>
          <w:rFonts w:ascii="Times New Roman"/>
          <w:b w:val="false"/>
          <w:i w:val="false"/>
          <w:color w:val="000000"/>
          <w:sz w:val="28"/>
        </w:rPr>
        <w:t>
      _________________________________</w:t>
      </w:r>
    </w:p>
    <w:bookmarkEnd w:id="154"/>
    <w:bookmarkStart w:name="z168" w:id="155"/>
    <w:p>
      <w:pPr>
        <w:spacing w:after="0"/>
        <w:ind w:left="0"/>
        <w:jc w:val="both"/>
      </w:pPr>
      <w:r>
        <w:rPr>
          <w:rFonts w:ascii="Times New Roman"/>
          <w:b w:val="false"/>
          <w:i w:val="false"/>
          <w:color w:val="000000"/>
          <w:sz w:val="28"/>
        </w:rPr>
        <w:t>
      (бағаланатын кезең)</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w:t>
            </w:r>
          </w:p>
          <w:bookmarkEnd w:id="156"/>
          <w:p>
            <w:pPr>
              <w:spacing w:after="20"/>
              <w:ind w:left="20"/>
              <w:jc w:val="both"/>
            </w:pPr>
            <w:r>
              <w:rPr>
                <w:rFonts w:ascii="Times New Roman"/>
                <w:b w:val="false"/>
                <w:i w:val="false"/>
                <w:color w:val="000000"/>
                <w:sz w:val="20"/>
              </w:rPr>
              <w:t>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0" w:id="157"/>
    <w:p>
      <w:pPr>
        <w:spacing w:after="0"/>
        <w:ind w:left="0"/>
        <w:jc w:val="both"/>
      </w:pPr>
      <w:r>
        <w:rPr>
          <w:rFonts w:ascii="Times New Roman"/>
          <w:b w:val="false"/>
          <w:i w:val="false"/>
          <w:color w:val="000000"/>
          <w:sz w:val="28"/>
        </w:rPr>
        <w:t>
       Кестенің жалғасы</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1" w:id="158"/>
    <w:p>
      <w:pPr>
        <w:spacing w:after="0"/>
        <w:ind w:left="0"/>
        <w:jc w:val="both"/>
      </w:pPr>
      <w:r>
        <w:rPr>
          <w:rFonts w:ascii="Times New Roman"/>
          <w:b w:val="false"/>
          <w:i w:val="false"/>
          <w:color w:val="000000"/>
          <w:sz w:val="28"/>
        </w:rPr>
        <w:t>
       Қорытынды бағалау _______________</w:t>
      </w:r>
    </w:p>
    <w:bookmarkEnd w:id="158"/>
    <w:bookmarkStart w:name="z172" w:id="159"/>
    <w:p>
      <w:pPr>
        <w:spacing w:after="0"/>
        <w:ind w:left="0"/>
        <w:jc w:val="both"/>
      </w:pPr>
      <w:r>
        <w:rPr>
          <w:rFonts w:ascii="Times New Roman"/>
          <w:b w:val="false"/>
          <w:i w:val="false"/>
          <w:color w:val="000000"/>
          <w:sz w:val="28"/>
        </w:rPr>
        <w:t>
       НМИ санына бөлінген НМИ бойынша бағалау сомасы</w:t>
      </w:r>
    </w:p>
    <w:bookmarkEnd w:id="159"/>
    <w:bookmarkStart w:name="z173" w:id="160"/>
    <w:p>
      <w:pPr>
        <w:spacing w:after="0"/>
        <w:ind w:left="0"/>
        <w:jc w:val="both"/>
      </w:pPr>
      <w:r>
        <w:rPr>
          <w:rFonts w:ascii="Times New Roman"/>
          <w:b w:val="false"/>
          <w:i w:val="false"/>
          <w:color w:val="000000"/>
          <w:sz w:val="28"/>
        </w:rPr>
        <w:t xml:space="preserve">
       Бағалау нәтижесі: ____________ </w:t>
      </w:r>
    </w:p>
    <w:bookmarkEnd w:id="160"/>
    <w:bookmarkStart w:name="z174" w:id="161"/>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1"/>
    <w:bookmarkStart w:name="z175" w:id="162"/>
    <w:p>
      <w:pPr>
        <w:spacing w:after="0"/>
        <w:ind w:left="0"/>
        <w:jc w:val="both"/>
      </w:pPr>
      <w:r>
        <w:rPr>
          <w:rFonts w:ascii="Times New Roman"/>
          <w:b w:val="false"/>
          <w:i w:val="false"/>
          <w:color w:val="000000"/>
          <w:sz w:val="28"/>
        </w:rPr>
        <w:t xml:space="preserve">
       Қызметшінің бағалау нәтижесі қорытынды бағаның негізінде қойылады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3"/>
          <w:p>
            <w:pPr>
              <w:spacing w:after="20"/>
              <w:ind w:left="20"/>
              <w:jc w:val="both"/>
            </w:pPr>
            <w:r>
              <w:rPr>
                <w:rFonts w:ascii="Times New Roman"/>
                <w:b w:val="false"/>
                <w:i w:val="false"/>
                <w:color w:val="000000"/>
                <w:sz w:val="20"/>
              </w:rPr>
              <w:t>
Бағаланатын адам</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4"/>
          <w:p>
            <w:pPr>
              <w:spacing w:after="20"/>
              <w:ind w:left="20"/>
              <w:jc w:val="both"/>
            </w:pPr>
            <w:r>
              <w:rPr>
                <w:rFonts w:ascii="Times New Roman"/>
                <w:b w:val="false"/>
                <w:i w:val="false"/>
                <w:color w:val="000000"/>
                <w:sz w:val="20"/>
              </w:rPr>
              <w:t>
Бағалайтын адам</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5"/>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7" w:id="166"/>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190" w:id="167"/>
    <w:p>
      <w:pPr>
        <w:spacing w:after="0"/>
        <w:ind w:left="0"/>
        <w:jc w:val="left"/>
      </w:pPr>
      <w:r>
        <w:rPr>
          <w:rFonts w:ascii="Times New Roman"/>
          <w:b/>
          <w:i w:val="false"/>
          <w:color w:val="000000"/>
        </w:rPr>
        <w:t xml:space="preserve"> Саралау әдісі бойынша бағалау парағы</w:t>
      </w:r>
    </w:p>
    <w:bookmarkEnd w:id="167"/>
    <w:bookmarkStart w:name="z191" w:id="168"/>
    <w:p>
      <w:pPr>
        <w:spacing w:after="0"/>
        <w:ind w:left="0"/>
        <w:jc w:val="both"/>
      </w:pPr>
      <w:r>
        <w:rPr>
          <w:rFonts w:ascii="Times New Roman"/>
          <w:b w:val="false"/>
          <w:i w:val="false"/>
          <w:color w:val="000000"/>
          <w:sz w:val="28"/>
        </w:rPr>
        <w:t>
      Бағаланатын қызметшінің Т. А.Ә. ____________________________</w:t>
      </w:r>
    </w:p>
    <w:bookmarkEnd w:id="168"/>
    <w:bookmarkStart w:name="z192" w:id="169"/>
    <w:p>
      <w:pPr>
        <w:spacing w:after="0"/>
        <w:ind w:left="0"/>
        <w:jc w:val="both"/>
      </w:pPr>
      <w:r>
        <w:rPr>
          <w:rFonts w:ascii="Times New Roman"/>
          <w:b w:val="false"/>
          <w:i w:val="false"/>
          <w:color w:val="000000"/>
          <w:sz w:val="28"/>
        </w:rPr>
        <w:t>
      Бағалайтын қызметшінің Т.А.Ә. (құрылымдық бөлімше/мемлекеттік орган басшысының) __________________________</w:t>
      </w:r>
    </w:p>
    <w:bookmarkEnd w:id="169"/>
    <w:bookmarkStart w:name="z193" w:id="17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70"/>
    <w:bookmarkStart w:name="z194" w:id="17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71"/>
    <w:bookmarkStart w:name="z195" w:id="17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73"/>
          <w:p>
            <w:pPr>
              <w:spacing w:after="20"/>
              <w:ind w:left="20"/>
              <w:jc w:val="both"/>
            </w:pPr>
            <w:r>
              <w:rPr>
                <w:rFonts w:ascii="Times New Roman"/>
                <w:b w:val="false"/>
                <w:i w:val="false"/>
                <w:color w:val="000000"/>
                <w:sz w:val="20"/>
              </w:rPr>
              <w:t xml:space="preserve">
Бағалау </w:t>
            </w:r>
          </w:p>
          <w:bookmarkEnd w:id="173"/>
          <w:p>
            <w:pPr>
              <w:spacing w:after="20"/>
              <w:ind w:left="20"/>
              <w:jc w:val="both"/>
            </w:pPr>
            <w:r>
              <w:rPr>
                <w:rFonts w:ascii="Times New Roman"/>
                <w:b w:val="false"/>
                <w:i w:val="false"/>
                <w:color w:val="000000"/>
                <w:sz w:val="20"/>
              </w:rPr>
              <w:t>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7" w:id="174"/>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4"/>
    <w:bookmarkStart w:name="z198" w:id="175"/>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5"/>
    <w:bookmarkStart w:name="z199" w:id="176"/>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6"/>
    <w:bookmarkStart w:name="z200" w:id="177"/>
    <w:p>
      <w:pPr>
        <w:spacing w:after="0"/>
        <w:ind w:left="0"/>
        <w:jc w:val="both"/>
      </w:pPr>
      <w:r>
        <w:rPr>
          <w:rFonts w:ascii="Times New Roman"/>
          <w:b w:val="false"/>
          <w:i w:val="false"/>
          <w:color w:val="000000"/>
          <w:sz w:val="28"/>
        </w:rPr>
        <w:t>
      Қойылған бағаға негіздеме ___________________</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3" w:id="178"/>
    <w:p>
      <w:pPr>
        <w:spacing w:after="0"/>
        <w:ind w:left="0"/>
        <w:jc w:val="left"/>
      </w:pPr>
      <w:r>
        <w:rPr>
          <w:rFonts w:ascii="Times New Roman"/>
          <w:b/>
          <w:i w:val="false"/>
          <w:color w:val="000000"/>
        </w:rPr>
        <w:t xml:space="preserve"> Құрылымдық бөлімшелер басшыларының 360 әдісімен бағалау парағы </w:t>
      </w:r>
    </w:p>
    <w:bookmarkEnd w:id="178"/>
    <w:bookmarkStart w:name="z204" w:id="179"/>
    <w:p>
      <w:pPr>
        <w:spacing w:after="0"/>
        <w:ind w:left="0"/>
        <w:jc w:val="both"/>
      </w:pPr>
      <w:r>
        <w:rPr>
          <w:rFonts w:ascii="Times New Roman"/>
          <w:b w:val="false"/>
          <w:i w:val="false"/>
          <w:color w:val="000000"/>
          <w:sz w:val="28"/>
        </w:rPr>
        <w:t>
      Құрылымдық бөлімше басшысының Т. А.Ә</w:t>
      </w:r>
    </w:p>
    <w:bookmarkEnd w:id="179"/>
    <w:bookmarkStart w:name="z205" w:id="180"/>
    <w:p>
      <w:pPr>
        <w:spacing w:after="0"/>
        <w:ind w:left="0"/>
        <w:jc w:val="both"/>
      </w:pPr>
      <w:r>
        <w:rPr>
          <w:rFonts w:ascii="Times New Roman"/>
          <w:b w:val="false"/>
          <w:i w:val="false"/>
          <w:color w:val="000000"/>
          <w:sz w:val="28"/>
        </w:rPr>
        <w:t>
      ___________________</w:t>
      </w:r>
    </w:p>
    <w:bookmarkEnd w:id="180"/>
    <w:bookmarkStart w:name="z206" w:id="181"/>
    <w:p>
      <w:pPr>
        <w:spacing w:after="0"/>
        <w:ind w:left="0"/>
        <w:jc w:val="both"/>
      </w:pPr>
      <w:r>
        <w:rPr>
          <w:rFonts w:ascii="Times New Roman"/>
          <w:b w:val="false"/>
          <w:i w:val="false"/>
          <w:color w:val="000000"/>
          <w:sz w:val="28"/>
        </w:rPr>
        <w:t>
      Құрметті респондент!</w:t>
      </w:r>
    </w:p>
    <w:bookmarkEnd w:id="181"/>
    <w:bookmarkStart w:name="z207" w:id="18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82"/>
    <w:bookmarkStart w:name="z208" w:id="183"/>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83"/>
    <w:bookmarkStart w:name="z209" w:id="184"/>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4"/>
    <w:bookmarkStart w:name="z210" w:id="185"/>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5"/>
    <w:bookmarkStart w:name="z211" w:id="18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6"/>
    <w:bookmarkStart w:name="z212" w:id="18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88"/>
          <w:p>
            <w:pPr>
              <w:spacing w:after="20"/>
              <w:ind w:left="20"/>
              <w:jc w:val="both"/>
            </w:pPr>
            <w:r>
              <w:rPr>
                <w:rFonts w:ascii="Times New Roman"/>
                <w:b w:val="false"/>
                <w:i w:val="false"/>
                <w:color w:val="000000"/>
                <w:sz w:val="20"/>
              </w:rPr>
              <w:t>
№</w:t>
            </w:r>
          </w:p>
          <w:bookmarkEnd w:id="188"/>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18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9"/>
    <w:bookmarkStart w:name="z215" w:id="190"/>
    <w:p>
      <w:pPr>
        <w:spacing w:after="0"/>
        <w:ind w:left="0"/>
        <w:jc w:val="both"/>
      </w:pPr>
      <w:r>
        <w:rPr>
          <w:rFonts w:ascii="Times New Roman"/>
          <w:b w:val="false"/>
          <w:i w:val="false"/>
          <w:color w:val="000000"/>
          <w:sz w:val="28"/>
        </w:rPr>
        <w:t>
       құзырет көрінбейді;</w:t>
      </w:r>
    </w:p>
    <w:bookmarkEnd w:id="190"/>
    <w:bookmarkStart w:name="z216" w:id="191"/>
    <w:p>
      <w:pPr>
        <w:spacing w:after="0"/>
        <w:ind w:left="0"/>
        <w:jc w:val="both"/>
      </w:pPr>
      <w:r>
        <w:rPr>
          <w:rFonts w:ascii="Times New Roman"/>
          <w:b w:val="false"/>
          <w:i w:val="false"/>
          <w:color w:val="000000"/>
          <w:sz w:val="28"/>
        </w:rPr>
        <w:t>
       құзырет сирек көрінеді;</w:t>
      </w:r>
    </w:p>
    <w:bookmarkEnd w:id="191"/>
    <w:bookmarkStart w:name="z217" w:id="192"/>
    <w:p>
      <w:pPr>
        <w:spacing w:after="0"/>
        <w:ind w:left="0"/>
        <w:jc w:val="both"/>
      </w:pPr>
      <w:r>
        <w:rPr>
          <w:rFonts w:ascii="Times New Roman"/>
          <w:b w:val="false"/>
          <w:i w:val="false"/>
          <w:color w:val="000000"/>
          <w:sz w:val="28"/>
        </w:rPr>
        <w:t>
       құзырет жағдайлардың жартысында көрінеді;</w:t>
      </w:r>
    </w:p>
    <w:bookmarkEnd w:id="192"/>
    <w:bookmarkStart w:name="z218" w:id="193"/>
    <w:p>
      <w:pPr>
        <w:spacing w:after="0"/>
        <w:ind w:left="0"/>
        <w:jc w:val="both"/>
      </w:pPr>
      <w:r>
        <w:rPr>
          <w:rFonts w:ascii="Times New Roman"/>
          <w:b w:val="false"/>
          <w:i w:val="false"/>
          <w:color w:val="000000"/>
          <w:sz w:val="28"/>
        </w:rPr>
        <w:t>
       құзырет көп жағдайда көрінеді;</w:t>
      </w:r>
    </w:p>
    <w:bookmarkEnd w:id="193"/>
    <w:bookmarkStart w:name="z219" w:id="194"/>
    <w:p>
      <w:pPr>
        <w:spacing w:after="0"/>
        <w:ind w:left="0"/>
        <w:jc w:val="both"/>
      </w:pPr>
      <w:r>
        <w:rPr>
          <w:rFonts w:ascii="Times New Roman"/>
          <w:b w:val="false"/>
          <w:i w:val="false"/>
          <w:color w:val="000000"/>
          <w:sz w:val="28"/>
        </w:rPr>
        <w:t>
       құзырет әрқашан көрінеді.</w:t>
      </w:r>
    </w:p>
    <w:bookmarkEnd w:id="194"/>
    <w:bookmarkStart w:name="z220" w:id="19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23" w:id="196"/>
    <w:p>
      <w:pPr>
        <w:spacing w:after="0"/>
        <w:ind w:left="0"/>
        <w:jc w:val="left"/>
      </w:pPr>
      <w:r>
        <w:rPr>
          <w:rFonts w:ascii="Times New Roman"/>
          <w:b/>
          <w:i w:val="false"/>
          <w:color w:val="000000"/>
        </w:rPr>
        <w:t xml:space="preserve"> "Б" корпусы қызметшілерін 360 әдісімен бағалау парағы</w:t>
      </w:r>
    </w:p>
    <w:bookmarkEnd w:id="196"/>
    <w:bookmarkStart w:name="z224" w:id="197"/>
    <w:p>
      <w:pPr>
        <w:spacing w:after="0"/>
        <w:ind w:left="0"/>
        <w:jc w:val="both"/>
      </w:pPr>
      <w:r>
        <w:rPr>
          <w:rFonts w:ascii="Times New Roman"/>
          <w:b w:val="false"/>
          <w:i w:val="false"/>
          <w:color w:val="000000"/>
          <w:sz w:val="28"/>
        </w:rPr>
        <w:t>
      Бағаланатын қызметкердің Т.А.Ә</w:t>
      </w:r>
    </w:p>
    <w:bookmarkEnd w:id="197"/>
    <w:bookmarkStart w:name="z225" w:id="198"/>
    <w:p>
      <w:pPr>
        <w:spacing w:after="0"/>
        <w:ind w:left="0"/>
        <w:jc w:val="both"/>
      </w:pPr>
      <w:r>
        <w:rPr>
          <w:rFonts w:ascii="Times New Roman"/>
          <w:b w:val="false"/>
          <w:i w:val="false"/>
          <w:color w:val="000000"/>
          <w:sz w:val="28"/>
        </w:rPr>
        <w:t>
      ______________________________</w:t>
      </w:r>
    </w:p>
    <w:bookmarkEnd w:id="198"/>
    <w:bookmarkStart w:name="z226" w:id="199"/>
    <w:p>
      <w:pPr>
        <w:spacing w:after="0"/>
        <w:ind w:left="0"/>
        <w:jc w:val="both"/>
      </w:pPr>
      <w:r>
        <w:rPr>
          <w:rFonts w:ascii="Times New Roman"/>
          <w:b w:val="false"/>
          <w:i w:val="false"/>
          <w:color w:val="000000"/>
          <w:sz w:val="28"/>
        </w:rPr>
        <w:t>
      Құрметті респондент!</w:t>
      </w:r>
    </w:p>
    <w:bookmarkEnd w:id="199"/>
    <w:bookmarkStart w:name="z227" w:id="20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200"/>
    <w:bookmarkStart w:name="z228" w:id="201"/>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201"/>
    <w:bookmarkStart w:name="z229" w:id="202"/>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202"/>
    <w:bookmarkStart w:name="z230" w:id="203"/>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203"/>
    <w:bookmarkStart w:name="z231" w:id="20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204"/>
    <w:bookmarkStart w:name="z232" w:id="205"/>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6"/>
          <w:p>
            <w:pPr>
              <w:spacing w:after="20"/>
              <w:ind w:left="20"/>
              <w:jc w:val="both"/>
            </w:pPr>
            <w:r>
              <w:rPr>
                <w:rFonts w:ascii="Times New Roman"/>
                <w:b w:val="false"/>
                <w:i w:val="false"/>
                <w:color w:val="000000"/>
                <w:sz w:val="20"/>
              </w:rPr>
              <w:t>
№</w:t>
            </w:r>
          </w:p>
          <w:bookmarkEnd w:id="206"/>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0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207"/>
    <w:bookmarkStart w:name="z235" w:id="208"/>
    <w:p>
      <w:pPr>
        <w:spacing w:after="0"/>
        <w:ind w:left="0"/>
        <w:jc w:val="both"/>
      </w:pPr>
      <w:r>
        <w:rPr>
          <w:rFonts w:ascii="Times New Roman"/>
          <w:b w:val="false"/>
          <w:i w:val="false"/>
          <w:color w:val="000000"/>
          <w:sz w:val="28"/>
        </w:rPr>
        <w:t>
       құзырет көрінбейді;</w:t>
      </w:r>
    </w:p>
    <w:bookmarkEnd w:id="208"/>
    <w:bookmarkStart w:name="z236" w:id="209"/>
    <w:p>
      <w:pPr>
        <w:spacing w:after="0"/>
        <w:ind w:left="0"/>
        <w:jc w:val="both"/>
      </w:pPr>
      <w:r>
        <w:rPr>
          <w:rFonts w:ascii="Times New Roman"/>
          <w:b w:val="false"/>
          <w:i w:val="false"/>
          <w:color w:val="000000"/>
          <w:sz w:val="28"/>
        </w:rPr>
        <w:t>
       құзырет сирек көрінеді;</w:t>
      </w:r>
    </w:p>
    <w:bookmarkEnd w:id="209"/>
    <w:bookmarkStart w:name="z237" w:id="210"/>
    <w:p>
      <w:pPr>
        <w:spacing w:after="0"/>
        <w:ind w:left="0"/>
        <w:jc w:val="both"/>
      </w:pPr>
      <w:r>
        <w:rPr>
          <w:rFonts w:ascii="Times New Roman"/>
          <w:b w:val="false"/>
          <w:i w:val="false"/>
          <w:color w:val="000000"/>
          <w:sz w:val="28"/>
        </w:rPr>
        <w:t>
       құзырет жағдайлардың жартысында көрінеді;</w:t>
      </w:r>
    </w:p>
    <w:bookmarkEnd w:id="210"/>
    <w:bookmarkStart w:name="z238" w:id="211"/>
    <w:p>
      <w:pPr>
        <w:spacing w:after="0"/>
        <w:ind w:left="0"/>
        <w:jc w:val="both"/>
      </w:pPr>
      <w:r>
        <w:rPr>
          <w:rFonts w:ascii="Times New Roman"/>
          <w:b w:val="false"/>
          <w:i w:val="false"/>
          <w:color w:val="000000"/>
          <w:sz w:val="28"/>
        </w:rPr>
        <w:t>
       құзырет көп жағдайда көрінеді;</w:t>
      </w:r>
    </w:p>
    <w:bookmarkEnd w:id="211"/>
    <w:bookmarkStart w:name="z239" w:id="212"/>
    <w:p>
      <w:pPr>
        <w:spacing w:after="0"/>
        <w:ind w:left="0"/>
        <w:jc w:val="both"/>
      </w:pPr>
      <w:r>
        <w:rPr>
          <w:rFonts w:ascii="Times New Roman"/>
          <w:b w:val="false"/>
          <w:i w:val="false"/>
          <w:color w:val="000000"/>
          <w:sz w:val="28"/>
        </w:rPr>
        <w:t>
       құзырет әрқашан көрінеді.</w:t>
      </w:r>
    </w:p>
    <w:bookmarkEnd w:id="212"/>
    <w:bookmarkStart w:name="z240" w:id="21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43" w:id="214"/>
    <w:p>
      <w:pPr>
        <w:spacing w:after="0"/>
        <w:ind w:left="0"/>
        <w:jc w:val="left"/>
      </w:pPr>
      <w:r>
        <w:rPr>
          <w:rFonts w:ascii="Times New Roman"/>
          <w:b/>
          <w:i w:val="false"/>
          <w:color w:val="000000"/>
        </w:rPr>
        <w:t xml:space="preserve"> Қызметшіні 360 әдісімен бағалау нәтижесі</w:t>
      </w:r>
    </w:p>
    <w:bookmarkEnd w:id="214"/>
    <w:bookmarkStart w:name="z244" w:id="215"/>
    <w:p>
      <w:pPr>
        <w:spacing w:after="0"/>
        <w:ind w:left="0"/>
        <w:jc w:val="both"/>
      </w:pPr>
      <w:r>
        <w:rPr>
          <w:rFonts w:ascii="Times New Roman"/>
          <w:b w:val="false"/>
          <w:i w:val="false"/>
          <w:color w:val="000000"/>
          <w:sz w:val="28"/>
        </w:rPr>
        <w:t>
      (құрылымдық бөлімшелердің басшылары үшін)</w:t>
      </w:r>
    </w:p>
    <w:bookmarkEnd w:id="215"/>
    <w:bookmarkStart w:name="z245" w:id="216"/>
    <w:p>
      <w:pPr>
        <w:spacing w:after="0"/>
        <w:ind w:left="0"/>
        <w:jc w:val="both"/>
      </w:pPr>
      <w:r>
        <w:rPr>
          <w:rFonts w:ascii="Times New Roman"/>
          <w:b w:val="false"/>
          <w:i w:val="false"/>
          <w:color w:val="000000"/>
          <w:sz w:val="28"/>
        </w:rPr>
        <w:t>
       Құрылымдық бөлімше басшысының Т. А.Ә. _________________</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6" w:id="217"/>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7"/>
    <w:bookmarkStart w:name="z247" w:id="218"/>
    <w:p>
      <w:pPr>
        <w:spacing w:after="0"/>
        <w:ind w:left="0"/>
        <w:jc w:val="both"/>
      </w:pPr>
      <w:r>
        <w:rPr>
          <w:rFonts w:ascii="Times New Roman"/>
          <w:b w:val="false"/>
          <w:i w:val="false"/>
          <w:color w:val="000000"/>
          <w:sz w:val="28"/>
        </w:rPr>
        <w:t>
       Бағалау нәтижесі: _______________________________</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Панфилов аудандық мәслихат аппараты" мемлекеттік мекемесінің "Б" корпусы мемлекеттік әкімшілік қызметшілерінің қызметін бағалаудың әдістемесінне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250" w:id="219"/>
    <w:p>
      <w:pPr>
        <w:spacing w:after="0"/>
        <w:ind w:left="0"/>
        <w:jc w:val="left"/>
      </w:pPr>
      <w:r>
        <w:rPr>
          <w:rFonts w:ascii="Times New Roman"/>
          <w:b/>
          <w:i w:val="false"/>
          <w:color w:val="000000"/>
        </w:rPr>
        <w:t xml:space="preserve"> Қызметшіні 360 градус әдісімен бағалау нәтижелері</w:t>
      </w:r>
    </w:p>
    <w:bookmarkEnd w:id="219"/>
    <w:bookmarkStart w:name="z251" w:id="220"/>
    <w:p>
      <w:pPr>
        <w:spacing w:after="0"/>
        <w:ind w:left="0"/>
        <w:jc w:val="both"/>
      </w:pPr>
      <w:r>
        <w:rPr>
          <w:rFonts w:ascii="Times New Roman"/>
          <w:b w:val="false"/>
          <w:i w:val="false"/>
          <w:color w:val="000000"/>
          <w:sz w:val="28"/>
        </w:rPr>
        <w:t>
      ("Б" корпусының қызметшілері үшін)</w:t>
      </w:r>
    </w:p>
    <w:bookmarkEnd w:id="220"/>
    <w:bookmarkStart w:name="z252" w:id="221"/>
    <w:p>
      <w:pPr>
        <w:spacing w:after="0"/>
        <w:ind w:left="0"/>
        <w:jc w:val="both"/>
      </w:pPr>
      <w:r>
        <w:rPr>
          <w:rFonts w:ascii="Times New Roman"/>
          <w:b w:val="false"/>
          <w:i w:val="false"/>
          <w:color w:val="000000"/>
          <w:sz w:val="28"/>
        </w:rPr>
        <w:t>
       Бағаланатын қызметшінің Т. А.Ә.__________________________</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53" w:id="22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22"/>
    <w:bookmarkStart w:name="z254" w:id="223"/>
    <w:p>
      <w:pPr>
        <w:spacing w:after="0"/>
        <w:ind w:left="0"/>
        <w:jc w:val="both"/>
      </w:pPr>
      <w:r>
        <w:rPr>
          <w:rFonts w:ascii="Times New Roman"/>
          <w:b w:val="false"/>
          <w:i w:val="false"/>
          <w:color w:val="000000"/>
          <w:sz w:val="28"/>
        </w:rPr>
        <w:t>
      Бағалау нәтижесі: ______________________________</w:t>
      </w:r>
    </w:p>
    <w:bookmarkEnd w:id="2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