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80ae" w14:textId="405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7-33-168 "Панфилов ауданының Жаркент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28 сәуірдегі № 8-3-19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2023-2025 жылдарға арналған бюджеттері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177519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Жаркент қаласының бюджеті тиісінше осы шешімнің 1, 2,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542 784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451 189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91 595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661 158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118 374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118 374 мың теңге 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118 374 мың теңге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Айдарлы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37 525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3 911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33 614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41 366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3841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3841 мың теңге 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3841 мың теңге теңге.".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Басқұншы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60 321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14 733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45 588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64 996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4675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4675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4675 мың теңге.".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Бірлік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94 732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15 050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79 682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100 308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5576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5576 мың теңге.".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Жаскент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61 949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14 534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47 415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71 170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9221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9221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9221 мың теңге.".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Көктал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82 730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48 762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33968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85 169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2439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2439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2439 мың теңге.".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Қоңырөлең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51 093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9 911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41 182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54 934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3841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3841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3841 мың теңге.".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Пенжім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75 214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57 698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17 516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87 037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11 823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11 823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11 823 мың теңге.".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Сарыбел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57 932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6 919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51 013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60 140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2208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2208 мың теңге.".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Талды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53 964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9 281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44 683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61 094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7130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7130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7130 мың теңге.".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Үлкенағаш ауылдық округінің бюджеті тиісінше осы шешімнің 31, 32 және 33-қосымшаларына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53 723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5 384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48 339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53 995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272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272 мың теңге, оның ішінде: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272 мың теңге.".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Үлкеншыған ауылдық округінің бюджеті тиісінше осы шешімнің 34, 35 және 36-қосымшаларына сәйкес, оның ішінде 2023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85 338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35 786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49 552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91 068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6311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6311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6311 мың теңге.".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Үшарал ауылдық округінің бюджеті тиісінше осы шешімнің 37, 38 және 39-қосымшаларына сәйкес, оның ішінде 2023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75 590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11 969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63 621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76 402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812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812 мың теңге, оның ішінде: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812 мың теңге.".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Шолақай ауылдық округінің бюджеті тиісінше осы шешімнің 40, 41 және 42-қосымшаларына сәйкес, оның ішінде 2023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78 716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17 851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60 865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82 366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3648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3648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3648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28 сәуірдегі № 8-3-19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