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83d2" w14:textId="29c8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Жаркент қаласының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ауданы мәслихатының 2023 жылғы 7 тамыздағы № 8-6-37 бірлескен шешімі және Жетісу облысы Панфилов ауданы әкімдігінің 2023 жылғы 7 тамыздағы № 343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Жаркент қаласы халқының пікірін ескере отырып, 2023 жылдың 11 мамырындағы Жетісу облысының ономастикалық комиссиясының қорытындысы негізінде, Панфилов аудандық мәслихаты ШЕШІМ ҚАБЫЛДАДЫ және Панфилов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Жаркент қаласының келесі көшелері: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4- ықшам ауданы "№ 2" көшесі "Евгений Куликов" көшесі;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3- ықшам ауданы "№ 3" көшесі "Нүсіпбек Сауранбаев" көшесі;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4- ықшам ауданы "№ 4" көшесі "Шыңғыс Сәтқалиев" көшесі;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3- ықшам ауданы "№ 4" көшесі "Ыбрайымжан Қожахметов" көшесі болып қайта аталсын.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Панфилов аудандық мәслихатының шешімі мен Панфилов аудан әкімдігінің қаулысының орындалуын бақылау Панфилов аудандық мәслихатының "Білім, денсаулық сақтау, мәдениет, әлеуметтік саясат, спорт, жастар ісі мәселелері жөніндегі" тұрақты комиссиясына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Панфилов аудандық мәслихатының шешімі және Панфилов ауданының әкімдігінің қаулысы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Сағымбек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