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77bd" w14:textId="9507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2022 жылғы 30 желтоқсандағы "Көксу ауданының ауылдық округтерінің 2023-2025 жылдарға арналған бюджеттері туралы" № 39-1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2023 жылғы 23 қарашадағы № 14-61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2023-2025 жылдарға арналған бюджеттері туралы"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177343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Балпық ауылдық округінің бюджеті тиісінше осы шешімнің 1, 2 және 3-қосымшаларына сәйкес, оның ішінде 2023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283 213 мың теңге: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134 103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149 110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289 916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6 703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6 703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6 703 мың теңге.";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Жарлыөзек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83 795 мың теңге: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10 182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73 613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84 716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921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921 мың теңге: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921 мың теңге.";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Лабасы ауылдық округінің бюджеті тиісінше осы шешімнің 7, 8 және 9-қосымшаларына сәйкес, оның ішінде 2023 жылға келесі көлемдерде бекітілсін: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92 140 мың теңге: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18 944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73 196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94 460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2 320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2 320 мың теңге: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2 320 мың теңге.";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Мұқыры ауылдық округінің бюджеті тиісінше осы шешімнің 10, 11 және 12-қосымшаларына сәйкес, оның ішінде 2023 жылға келесі көлемдерде бекітілсін: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72 065 мың теңге: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11 720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60 345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73 602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1 537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1 537 мың теңге: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1 537 мың теңге.";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Мұқаншы ауылдық округінің бюджеті тиісінше осы шешімнің 13, 14 және 15-қосымшаларына сәйкес, оның ішінде 2023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75 722 мың теңге: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15 028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60 694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76 616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894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894 мың теңге: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894 мың теңге.";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Алғабас ауылдық округінің бюджеті тиісінше осы шешімнің 16, 17 және 18-қосымшаларына сәйкес, оның ішінде 2023 жылға келесі көлемдерде бекітілсін: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47 987 мың теңге: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6 273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41 714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48 201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214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214 мың теңге: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214 мың теңге.";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Еңбекші ауылдық округінің бюджеті тиісінше осы шешімнің 19, 20 және 21-қосымшаларына сәйкес, оның ішінде 2023 жылға келесі көлемдерде бекітілсін: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57 633 мың теңге: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9 201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48 432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59 107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1 474 мың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1 474 мың теңге: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1 474 мың теңге.";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Айнабұлақ ауылдық округінің бюджеті тиісінше осы шешімнің 22, 23 және 24-қосымшаларына сәйкес, оның ішінде 2023 жылға келесі көлемдерде бекітілсін: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46 476 мың теңге: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2 376 мың теңге;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44 100 мың теңге;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46 948 мың теңге;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472 мың теңге;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472 мың теңге: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472 мың теңге.";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Қаблиса ауылдық округінің бюджеті тиісінше осы шешімнің 25, 26 және 27-қосымшаларына сәйкес, оның ішінде 2023 жылға келесі көлемдерде бекітілсін: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47 629 мың теңге: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3 608 мың теңге;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44 021 мың теңге;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48 158 мың теңге;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529 мың теңге;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529 мың теңге: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529 мың теңге.";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Мұсабек ауылдық округінің бюджеті тиісінше осы шешімнің 28, 29 және 30-қосымшаларына сәйкес, оның ішінде 2023 жылға келесі көлемдерде бекітілсін: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44 932 мың теңге: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7 149 мың теңге;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37 783 мың теңге;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45 259 мың теңге;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327 мың теңге;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327 мың теңге: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327 мың теңге.".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2023 жылғы 23 қарашадағы № 14-61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2022 жылғы 30 желтоқсандағы № 39-1 шешіміне 1-қосымша</w:t>
            </w:r>
          </w:p>
        </w:tc>
      </w:tr>
    </w:tbl>
    <w:bookmarkStart w:name="z19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Балпық ауылдық округінің бюджеті 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23 қарашадағы № 14-61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4-қосымша</w:t>
            </w:r>
          </w:p>
        </w:tc>
      </w:tr>
    </w:tbl>
    <w:bookmarkStart w:name="z19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Жарлыөзек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23 қарашадағы № 14-61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7-қосымша</w:t>
            </w:r>
          </w:p>
        </w:tc>
      </w:tr>
    </w:tbl>
    <w:bookmarkStart w:name="z20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Лабасы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23 қарашадағы № 14-61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10-қосымша</w:t>
            </w:r>
          </w:p>
        </w:tc>
      </w:tr>
    </w:tbl>
    <w:bookmarkStart w:name="z2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Мұқыры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23 қарашадағы № 14-61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13-қосымша</w:t>
            </w:r>
          </w:p>
        </w:tc>
      </w:tr>
    </w:tbl>
    <w:bookmarkStart w:name="z20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Мұқаншы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23 қарашадағы № 14-61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16-қосымша</w:t>
            </w:r>
          </w:p>
        </w:tc>
      </w:tr>
    </w:tbl>
    <w:bookmarkStart w:name="z21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23 қарашадағы № 14-61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19-қосымша</w:t>
            </w:r>
          </w:p>
        </w:tc>
      </w:tr>
    </w:tbl>
    <w:bookmarkStart w:name="z21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23 қарашадағы № 14-61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22-қосымша</w:t>
            </w:r>
          </w:p>
        </w:tc>
      </w:tr>
    </w:tbl>
    <w:bookmarkStart w:name="z21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Айнабұлақ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23 қарашадағы № 14-61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25- қосымша</w:t>
            </w:r>
          </w:p>
        </w:tc>
      </w:tr>
    </w:tbl>
    <w:bookmarkStart w:name="z21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Қаблиса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23 қарашадағы № 14-61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28-қосымша</w:t>
            </w:r>
          </w:p>
        </w:tc>
      </w:tr>
    </w:tbl>
    <w:bookmarkStart w:name="z22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Мұсабек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