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ded" w14:textId="935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26 желтоқсандағы "Көксу ауданының 2023-2025 жылдарға арналған бюджеті туралы" № 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12 қыркүйектегі № 10-46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5 948 821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686 532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104 302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27 670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5 130 317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6 267 340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94 049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76 551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412 568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412 568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428 474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76 553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60 647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12 қыркүйектегі № 10-46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