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fe57" w14:textId="8c5f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26 желтоқсандағы "Көксу ауданының 2023-2025 жылдарға арналған бюджеті туралы" № 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25 сәуірдегі № 3-22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5 317 288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651 685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96 003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23 970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4 545 630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5 628 085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94 049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76 551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404 846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404 846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428 474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76 553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52 925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сәуірдегі № 3-22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26 желтоқсандағы № 38-2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