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5607" w14:textId="2265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2022 жылғы 30 желтоқсандағы "Кербұлақ ауданының ауылдық округтерінің 2023-2025 жылдарға арналған бюджеттері туралы" № 30-178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24 қарашадағы № 08-76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2023-2025 жылдарға арналған бюджеттері туралы" 2022 жылғы 30 желтоқсандағы </w:t>
      </w:r>
      <w:r>
        <w:rPr>
          <w:rFonts w:ascii="Times New Roman"/>
          <w:b w:val="false"/>
          <w:i w:val="false"/>
          <w:color w:val="000000"/>
          <w:sz w:val="28"/>
        </w:rPr>
        <w:t>№ 30-178</w:t>
      </w:r>
      <w:r>
        <w:rPr>
          <w:rFonts w:ascii="Times New Roman"/>
          <w:b w:val="false"/>
          <w:i w:val="false"/>
          <w:color w:val="000000"/>
          <w:sz w:val="28"/>
        </w:rPr>
        <w:t xml:space="preserve"> (Нормативтік құқықтық актілерді мемлекеттік тіркеу тізілімінде № 177 328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Алтынемел ауылдық округінің бюджеті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48 832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9 440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39 392 мың теңге;</w:t>
      </w:r>
    </w:p>
    <w:bookmarkEnd w:id="8"/>
    <w:bookmarkStart w:name="z16" w:id="9"/>
    <w:p>
      <w:pPr>
        <w:spacing w:after="0"/>
        <w:ind w:left="0"/>
        <w:jc w:val="both"/>
      </w:pPr>
      <w:r>
        <w:rPr>
          <w:rFonts w:ascii="Times New Roman"/>
          <w:b w:val="false"/>
          <w:i w:val="false"/>
          <w:color w:val="000000"/>
          <w:sz w:val="28"/>
        </w:rPr>
        <w:t>
      2) шығындар 49 408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
    <w:bookmarkStart w:name="z21" w:id="14"/>
    <w:p>
      <w:pPr>
        <w:spacing w:after="0"/>
        <w:ind w:left="0"/>
        <w:jc w:val="both"/>
      </w:pPr>
      <w:r>
        <w:rPr>
          <w:rFonts w:ascii="Times New Roman"/>
          <w:b w:val="false"/>
          <w:i w:val="false"/>
          <w:color w:val="000000"/>
          <w:sz w:val="28"/>
        </w:rPr>
        <w:t>
      5) бюджет тапшылығы (профициті) (-) 576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576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0 теңге;</w:t>
      </w:r>
    </w:p>
    <w:bookmarkEnd w:id="16"/>
    <w:bookmarkStart w:name="z24" w:id="17"/>
    <w:p>
      <w:pPr>
        <w:spacing w:after="0"/>
        <w:ind w:left="0"/>
        <w:jc w:val="both"/>
      </w:pPr>
      <w:r>
        <w:rPr>
          <w:rFonts w:ascii="Times New Roman"/>
          <w:b w:val="false"/>
          <w:i w:val="false"/>
          <w:color w:val="000000"/>
          <w:sz w:val="28"/>
        </w:rPr>
        <w:t>
      қарыздарды өтеу 0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576 мың теңге.";</w:t>
      </w:r>
    </w:p>
    <w:bookmarkEnd w:id="18"/>
    <w:bookmarkStart w:name="z26" w:id="19"/>
    <w:p>
      <w:pPr>
        <w:spacing w:after="0"/>
        <w:ind w:left="0"/>
        <w:jc w:val="both"/>
      </w:pPr>
      <w:r>
        <w:rPr>
          <w:rFonts w:ascii="Times New Roman"/>
          <w:b w:val="false"/>
          <w:i w:val="false"/>
          <w:color w:val="000000"/>
          <w:sz w:val="28"/>
        </w:rPr>
        <w:t>
      "2. 2023-2025 жылдарға арналған Жайнақ батыр ауылдық округінің бюджеті тиісінше осы шешімнің 4, 5 және 6-қосымшаларына сәйкес, оның ішінде 2023 жылға келесі көлемдерде бекітілсін:</w:t>
      </w:r>
    </w:p>
    <w:bookmarkEnd w:id="19"/>
    <w:bookmarkStart w:name="z27" w:id="20"/>
    <w:p>
      <w:pPr>
        <w:spacing w:after="0"/>
        <w:ind w:left="0"/>
        <w:jc w:val="both"/>
      </w:pPr>
      <w:r>
        <w:rPr>
          <w:rFonts w:ascii="Times New Roman"/>
          <w:b w:val="false"/>
          <w:i w:val="false"/>
          <w:color w:val="000000"/>
          <w:sz w:val="28"/>
        </w:rPr>
        <w:t>
      1) кірістер 56384 мың теңге, оның ішінде:</w:t>
      </w:r>
    </w:p>
    <w:bookmarkEnd w:id="20"/>
    <w:bookmarkStart w:name="z28" w:id="21"/>
    <w:p>
      <w:pPr>
        <w:spacing w:after="0"/>
        <w:ind w:left="0"/>
        <w:jc w:val="both"/>
      </w:pPr>
      <w:r>
        <w:rPr>
          <w:rFonts w:ascii="Times New Roman"/>
          <w:b w:val="false"/>
          <w:i w:val="false"/>
          <w:color w:val="000000"/>
          <w:sz w:val="28"/>
        </w:rPr>
        <w:t>
      салықтық түсімдер 8 751 мың теңге;</w:t>
      </w:r>
    </w:p>
    <w:bookmarkEnd w:id="21"/>
    <w:bookmarkStart w:name="z29" w:id="22"/>
    <w:p>
      <w:pPr>
        <w:spacing w:after="0"/>
        <w:ind w:left="0"/>
        <w:jc w:val="both"/>
      </w:pPr>
      <w:r>
        <w:rPr>
          <w:rFonts w:ascii="Times New Roman"/>
          <w:b w:val="false"/>
          <w:i w:val="false"/>
          <w:color w:val="000000"/>
          <w:sz w:val="28"/>
        </w:rPr>
        <w:t>
      салықтық емес түсімдер 0 теңге;</w:t>
      </w:r>
    </w:p>
    <w:bookmarkEnd w:id="22"/>
    <w:bookmarkStart w:name="z30"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1" w:id="24"/>
    <w:p>
      <w:pPr>
        <w:spacing w:after="0"/>
        <w:ind w:left="0"/>
        <w:jc w:val="both"/>
      </w:pPr>
      <w:r>
        <w:rPr>
          <w:rFonts w:ascii="Times New Roman"/>
          <w:b w:val="false"/>
          <w:i w:val="false"/>
          <w:color w:val="000000"/>
          <w:sz w:val="28"/>
        </w:rPr>
        <w:t>
      трансферттер түсімі 47633 мың теңге;</w:t>
      </w:r>
    </w:p>
    <w:bookmarkEnd w:id="24"/>
    <w:bookmarkStart w:name="z32" w:id="25"/>
    <w:p>
      <w:pPr>
        <w:spacing w:after="0"/>
        <w:ind w:left="0"/>
        <w:jc w:val="both"/>
      </w:pPr>
      <w:r>
        <w:rPr>
          <w:rFonts w:ascii="Times New Roman"/>
          <w:b w:val="false"/>
          <w:i w:val="false"/>
          <w:color w:val="000000"/>
          <w:sz w:val="28"/>
        </w:rPr>
        <w:t>
      2) шығындар 56732 мың теңге;</w:t>
      </w:r>
    </w:p>
    <w:bookmarkEnd w:id="25"/>
    <w:bookmarkStart w:name="z33"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4" w:id="27"/>
    <w:p>
      <w:pPr>
        <w:spacing w:after="0"/>
        <w:ind w:left="0"/>
        <w:jc w:val="both"/>
      </w:pPr>
      <w:r>
        <w:rPr>
          <w:rFonts w:ascii="Times New Roman"/>
          <w:b w:val="false"/>
          <w:i w:val="false"/>
          <w:color w:val="000000"/>
          <w:sz w:val="28"/>
        </w:rPr>
        <w:t>
      бюджеттік кредиттер 0 теңге;</w:t>
      </w:r>
    </w:p>
    <w:bookmarkEnd w:id="27"/>
    <w:bookmarkStart w:name="z35" w:id="28"/>
    <w:p>
      <w:pPr>
        <w:spacing w:after="0"/>
        <w:ind w:left="0"/>
        <w:jc w:val="both"/>
      </w:pPr>
      <w:r>
        <w:rPr>
          <w:rFonts w:ascii="Times New Roman"/>
          <w:b w:val="false"/>
          <w:i w:val="false"/>
          <w:color w:val="000000"/>
          <w:sz w:val="28"/>
        </w:rPr>
        <w:t>
      бюджеттік кредиттерді өтеу 0 теңге;</w:t>
      </w:r>
    </w:p>
    <w:bookmarkEnd w:id="28"/>
    <w:bookmarkStart w:name="z36" w:id="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
    <w:bookmarkStart w:name="z37" w:id="30"/>
    <w:p>
      <w:pPr>
        <w:spacing w:after="0"/>
        <w:ind w:left="0"/>
        <w:jc w:val="both"/>
      </w:pPr>
      <w:r>
        <w:rPr>
          <w:rFonts w:ascii="Times New Roman"/>
          <w:b w:val="false"/>
          <w:i w:val="false"/>
          <w:color w:val="000000"/>
          <w:sz w:val="28"/>
        </w:rPr>
        <w:t>
      5) бюджет тапшылығы (профициті) (-) 348 мың теңге;</w:t>
      </w:r>
    </w:p>
    <w:bookmarkEnd w:id="30"/>
    <w:bookmarkStart w:name="z38" w:id="31"/>
    <w:p>
      <w:pPr>
        <w:spacing w:after="0"/>
        <w:ind w:left="0"/>
        <w:jc w:val="both"/>
      </w:pPr>
      <w:r>
        <w:rPr>
          <w:rFonts w:ascii="Times New Roman"/>
          <w:b w:val="false"/>
          <w:i w:val="false"/>
          <w:color w:val="000000"/>
          <w:sz w:val="28"/>
        </w:rPr>
        <w:t>
      6) бюджет тапшылығын қаржыландыру (профицитін пайдалану) 348 мың теңге, оның ішінде:</w:t>
      </w:r>
    </w:p>
    <w:bookmarkEnd w:id="31"/>
    <w:bookmarkStart w:name="z39" w:id="32"/>
    <w:p>
      <w:pPr>
        <w:spacing w:after="0"/>
        <w:ind w:left="0"/>
        <w:jc w:val="both"/>
      </w:pPr>
      <w:r>
        <w:rPr>
          <w:rFonts w:ascii="Times New Roman"/>
          <w:b w:val="false"/>
          <w:i w:val="false"/>
          <w:color w:val="000000"/>
          <w:sz w:val="28"/>
        </w:rPr>
        <w:t>
      қарыздар түсімі 0 теңге;</w:t>
      </w:r>
    </w:p>
    <w:bookmarkEnd w:id="32"/>
    <w:bookmarkStart w:name="z40" w:id="33"/>
    <w:p>
      <w:pPr>
        <w:spacing w:after="0"/>
        <w:ind w:left="0"/>
        <w:jc w:val="both"/>
      </w:pPr>
      <w:r>
        <w:rPr>
          <w:rFonts w:ascii="Times New Roman"/>
          <w:b w:val="false"/>
          <w:i w:val="false"/>
          <w:color w:val="000000"/>
          <w:sz w:val="28"/>
        </w:rPr>
        <w:t>
      қарыздарды өтеу 0 теңге.";</w:t>
      </w:r>
    </w:p>
    <w:bookmarkEnd w:id="33"/>
    <w:bookmarkStart w:name="z41" w:id="34"/>
    <w:p>
      <w:pPr>
        <w:spacing w:after="0"/>
        <w:ind w:left="0"/>
        <w:jc w:val="both"/>
      </w:pPr>
      <w:r>
        <w:rPr>
          <w:rFonts w:ascii="Times New Roman"/>
          <w:b w:val="false"/>
          <w:i w:val="false"/>
          <w:color w:val="000000"/>
          <w:sz w:val="28"/>
        </w:rPr>
        <w:t>
      бюджет қаражатының пайдаланылатын қалдықтары 348 мың теңге.";</w:t>
      </w:r>
    </w:p>
    <w:bookmarkEnd w:id="34"/>
    <w:bookmarkStart w:name="z42" w:id="35"/>
    <w:p>
      <w:pPr>
        <w:spacing w:after="0"/>
        <w:ind w:left="0"/>
        <w:jc w:val="both"/>
      </w:pPr>
      <w:r>
        <w:rPr>
          <w:rFonts w:ascii="Times New Roman"/>
          <w:b w:val="false"/>
          <w:i w:val="false"/>
          <w:color w:val="000000"/>
          <w:sz w:val="28"/>
        </w:rPr>
        <w:t>
      "3. 2023-2025 жылдарға арналған Қоғалы ауылдық округінің бюджеті тиісінше осы шешімнің 7, 8 және 9-қосымшаларына сәйкес, оның ішінде 2023 жылға келесі көлемдерде бекітілсін:</w:t>
      </w:r>
    </w:p>
    <w:bookmarkEnd w:id="35"/>
    <w:bookmarkStart w:name="z43" w:id="36"/>
    <w:p>
      <w:pPr>
        <w:spacing w:after="0"/>
        <w:ind w:left="0"/>
        <w:jc w:val="both"/>
      </w:pPr>
      <w:r>
        <w:rPr>
          <w:rFonts w:ascii="Times New Roman"/>
          <w:b w:val="false"/>
          <w:i w:val="false"/>
          <w:color w:val="000000"/>
          <w:sz w:val="28"/>
        </w:rPr>
        <w:t>
      1) кірістер 172 359 мың теңге, оның ішінде:</w:t>
      </w:r>
    </w:p>
    <w:bookmarkEnd w:id="36"/>
    <w:bookmarkStart w:name="z44" w:id="37"/>
    <w:p>
      <w:pPr>
        <w:spacing w:after="0"/>
        <w:ind w:left="0"/>
        <w:jc w:val="both"/>
      </w:pPr>
      <w:r>
        <w:rPr>
          <w:rFonts w:ascii="Times New Roman"/>
          <w:b w:val="false"/>
          <w:i w:val="false"/>
          <w:color w:val="000000"/>
          <w:sz w:val="28"/>
        </w:rPr>
        <w:t>
      салықтық түсімдер 24 478 мың теңге;</w:t>
      </w:r>
    </w:p>
    <w:bookmarkEnd w:id="37"/>
    <w:bookmarkStart w:name="z45" w:id="38"/>
    <w:p>
      <w:pPr>
        <w:spacing w:after="0"/>
        <w:ind w:left="0"/>
        <w:jc w:val="both"/>
      </w:pPr>
      <w:r>
        <w:rPr>
          <w:rFonts w:ascii="Times New Roman"/>
          <w:b w:val="false"/>
          <w:i w:val="false"/>
          <w:color w:val="000000"/>
          <w:sz w:val="28"/>
        </w:rPr>
        <w:t>
      салықтық емес түсімдер 0 теңге;</w:t>
      </w:r>
    </w:p>
    <w:bookmarkEnd w:id="38"/>
    <w:bookmarkStart w:name="z46" w:id="39"/>
    <w:p>
      <w:pPr>
        <w:spacing w:after="0"/>
        <w:ind w:left="0"/>
        <w:jc w:val="both"/>
      </w:pPr>
      <w:r>
        <w:rPr>
          <w:rFonts w:ascii="Times New Roman"/>
          <w:b w:val="false"/>
          <w:i w:val="false"/>
          <w:color w:val="000000"/>
          <w:sz w:val="28"/>
        </w:rPr>
        <w:t>
      негізгі капиталды сатудан түсетін түсімдер 0 теңге;</w:t>
      </w:r>
    </w:p>
    <w:bookmarkEnd w:id="39"/>
    <w:bookmarkStart w:name="z47" w:id="40"/>
    <w:p>
      <w:pPr>
        <w:spacing w:after="0"/>
        <w:ind w:left="0"/>
        <w:jc w:val="both"/>
      </w:pPr>
      <w:r>
        <w:rPr>
          <w:rFonts w:ascii="Times New Roman"/>
          <w:b w:val="false"/>
          <w:i w:val="false"/>
          <w:color w:val="000000"/>
          <w:sz w:val="28"/>
        </w:rPr>
        <w:t>
      трансферттер түсімі 147 881 мың теңге;</w:t>
      </w:r>
    </w:p>
    <w:bookmarkEnd w:id="40"/>
    <w:bookmarkStart w:name="z48" w:id="41"/>
    <w:p>
      <w:pPr>
        <w:spacing w:after="0"/>
        <w:ind w:left="0"/>
        <w:jc w:val="both"/>
      </w:pPr>
      <w:r>
        <w:rPr>
          <w:rFonts w:ascii="Times New Roman"/>
          <w:b w:val="false"/>
          <w:i w:val="false"/>
          <w:color w:val="000000"/>
          <w:sz w:val="28"/>
        </w:rPr>
        <w:t>
      2) шығындар 173 287 мың теңге;</w:t>
      </w:r>
    </w:p>
    <w:bookmarkEnd w:id="41"/>
    <w:bookmarkStart w:name="z49" w:id="42"/>
    <w:p>
      <w:pPr>
        <w:spacing w:after="0"/>
        <w:ind w:left="0"/>
        <w:jc w:val="both"/>
      </w:pPr>
      <w:r>
        <w:rPr>
          <w:rFonts w:ascii="Times New Roman"/>
          <w:b w:val="false"/>
          <w:i w:val="false"/>
          <w:color w:val="000000"/>
          <w:sz w:val="28"/>
        </w:rPr>
        <w:t>
      3) таза бюджеттік кредиттеу 0 теңге, оның ішінде:</w:t>
      </w:r>
    </w:p>
    <w:bookmarkEnd w:id="42"/>
    <w:bookmarkStart w:name="z50" w:id="43"/>
    <w:p>
      <w:pPr>
        <w:spacing w:after="0"/>
        <w:ind w:left="0"/>
        <w:jc w:val="both"/>
      </w:pPr>
      <w:r>
        <w:rPr>
          <w:rFonts w:ascii="Times New Roman"/>
          <w:b w:val="false"/>
          <w:i w:val="false"/>
          <w:color w:val="000000"/>
          <w:sz w:val="28"/>
        </w:rPr>
        <w:t>
      бюджеттік кредиттер 0 теңге;</w:t>
      </w:r>
    </w:p>
    <w:bookmarkEnd w:id="43"/>
    <w:bookmarkStart w:name="z51" w:id="44"/>
    <w:p>
      <w:pPr>
        <w:spacing w:after="0"/>
        <w:ind w:left="0"/>
        <w:jc w:val="both"/>
      </w:pPr>
      <w:r>
        <w:rPr>
          <w:rFonts w:ascii="Times New Roman"/>
          <w:b w:val="false"/>
          <w:i w:val="false"/>
          <w:color w:val="000000"/>
          <w:sz w:val="28"/>
        </w:rPr>
        <w:t>
      бюджеттік кредиттерді өтеу 0 теңге;</w:t>
      </w:r>
    </w:p>
    <w:bookmarkEnd w:id="44"/>
    <w:bookmarkStart w:name="z52" w:id="4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5"/>
    <w:bookmarkStart w:name="z53" w:id="46"/>
    <w:p>
      <w:pPr>
        <w:spacing w:after="0"/>
        <w:ind w:left="0"/>
        <w:jc w:val="both"/>
      </w:pPr>
      <w:r>
        <w:rPr>
          <w:rFonts w:ascii="Times New Roman"/>
          <w:b w:val="false"/>
          <w:i w:val="false"/>
          <w:color w:val="000000"/>
          <w:sz w:val="28"/>
        </w:rPr>
        <w:t>
      5) бюджет тапшылығы (профициті) (-) 928 мың теңге;</w:t>
      </w:r>
    </w:p>
    <w:bookmarkEnd w:id="46"/>
    <w:bookmarkStart w:name="z54" w:id="47"/>
    <w:p>
      <w:pPr>
        <w:spacing w:after="0"/>
        <w:ind w:left="0"/>
        <w:jc w:val="both"/>
      </w:pPr>
      <w:r>
        <w:rPr>
          <w:rFonts w:ascii="Times New Roman"/>
          <w:b w:val="false"/>
          <w:i w:val="false"/>
          <w:color w:val="000000"/>
          <w:sz w:val="28"/>
        </w:rPr>
        <w:t>
      6) бюджет тапшылығын қаржыландыру (профицитін пайдалану) 928 мың теңге, оның ішінде:</w:t>
      </w:r>
    </w:p>
    <w:bookmarkEnd w:id="47"/>
    <w:bookmarkStart w:name="z55" w:id="48"/>
    <w:p>
      <w:pPr>
        <w:spacing w:after="0"/>
        <w:ind w:left="0"/>
        <w:jc w:val="both"/>
      </w:pPr>
      <w:r>
        <w:rPr>
          <w:rFonts w:ascii="Times New Roman"/>
          <w:b w:val="false"/>
          <w:i w:val="false"/>
          <w:color w:val="000000"/>
          <w:sz w:val="28"/>
        </w:rPr>
        <w:t>
      қарыздар түсімі 0 теңге;</w:t>
      </w:r>
    </w:p>
    <w:bookmarkEnd w:id="48"/>
    <w:bookmarkStart w:name="z56" w:id="49"/>
    <w:p>
      <w:pPr>
        <w:spacing w:after="0"/>
        <w:ind w:left="0"/>
        <w:jc w:val="both"/>
      </w:pPr>
      <w:r>
        <w:rPr>
          <w:rFonts w:ascii="Times New Roman"/>
          <w:b w:val="false"/>
          <w:i w:val="false"/>
          <w:color w:val="000000"/>
          <w:sz w:val="28"/>
        </w:rPr>
        <w:t>
      қарыздарды өтеу 0 теңге;</w:t>
      </w:r>
    </w:p>
    <w:bookmarkEnd w:id="49"/>
    <w:bookmarkStart w:name="z57" w:id="50"/>
    <w:p>
      <w:pPr>
        <w:spacing w:after="0"/>
        <w:ind w:left="0"/>
        <w:jc w:val="both"/>
      </w:pPr>
      <w:r>
        <w:rPr>
          <w:rFonts w:ascii="Times New Roman"/>
          <w:b w:val="false"/>
          <w:i w:val="false"/>
          <w:color w:val="000000"/>
          <w:sz w:val="28"/>
        </w:rPr>
        <w:t>
      бюджет қаражатының пайдаланылатын қалдықтары 928 мың теңге.";</w:t>
      </w:r>
    </w:p>
    <w:bookmarkEnd w:id="50"/>
    <w:bookmarkStart w:name="z58" w:id="51"/>
    <w:p>
      <w:pPr>
        <w:spacing w:after="0"/>
        <w:ind w:left="0"/>
        <w:jc w:val="both"/>
      </w:pPr>
      <w:r>
        <w:rPr>
          <w:rFonts w:ascii="Times New Roman"/>
          <w:b w:val="false"/>
          <w:i w:val="false"/>
          <w:color w:val="000000"/>
          <w:sz w:val="28"/>
        </w:rPr>
        <w:t>
      "4. 2023-2025 жылдарға арналған Талдыбұлақ ауылдық округінің бюджеті тиісінше осы шешімнің 10, 11 және 12-қосымшаларына сәйкес, оның ішінде 2023 жылға келесі көлемдерде бекітілсін:</w:t>
      </w:r>
    </w:p>
    <w:bookmarkEnd w:id="51"/>
    <w:bookmarkStart w:name="z59" w:id="52"/>
    <w:p>
      <w:pPr>
        <w:spacing w:after="0"/>
        <w:ind w:left="0"/>
        <w:jc w:val="both"/>
      </w:pPr>
      <w:r>
        <w:rPr>
          <w:rFonts w:ascii="Times New Roman"/>
          <w:b w:val="false"/>
          <w:i w:val="false"/>
          <w:color w:val="000000"/>
          <w:sz w:val="28"/>
        </w:rPr>
        <w:t>
      1) кірістер 142655 мың теңге, оның ішінде:</w:t>
      </w:r>
    </w:p>
    <w:bookmarkEnd w:id="52"/>
    <w:bookmarkStart w:name="z60" w:id="53"/>
    <w:p>
      <w:pPr>
        <w:spacing w:after="0"/>
        <w:ind w:left="0"/>
        <w:jc w:val="both"/>
      </w:pPr>
      <w:r>
        <w:rPr>
          <w:rFonts w:ascii="Times New Roman"/>
          <w:b w:val="false"/>
          <w:i w:val="false"/>
          <w:color w:val="000000"/>
          <w:sz w:val="28"/>
        </w:rPr>
        <w:t>
      салықтық түсімдер 10 911 мың теңге;</w:t>
      </w:r>
    </w:p>
    <w:bookmarkEnd w:id="53"/>
    <w:bookmarkStart w:name="z61" w:id="54"/>
    <w:p>
      <w:pPr>
        <w:spacing w:after="0"/>
        <w:ind w:left="0"/>
        <w:jc w:val="both"/>
      </w:pPr>
      <w:r>
        <w:rPr>
          <w:rFonts w:ascii="Times New Roman"/>
          <w:b w:val="false"/>
          <w:i w:val="false"/>
          <w:color w:val="000000"/>
          <w:sz w:val="28"/>
        </w:rPr>
        <w:t>
      салықтық емес түсімдер 0 теңге;</w:t>
      </w:r>
    </w:p>
    <w:bookmarkEnd w:id="54"/>
    <w:bookmarkStart w:name="z62" w:id="55"/>
    <w:p>
      <w:pPr>
        <w:spacing w:after="0"/>
        <w:ind w:left="0"/>
        <w:jc w:val="both"/>
      </w:pPr>
      <w:r>
        <w:rPr>
          <w:rFonts w:ascii="Times New Roman"/>
          <w:b w:val="false"/>
          <w:i w:val="false"/>
          <w:color w:val="000000"/>
          <w:sz w:val="28"/>
        </w:rPr>
        <w:t>
      негізгі капиталды сатудан түсетін түсімдер 0 теңге;</w:t>
      </w:r>
    </w:p>
    <w:bookmarkEnd w:id="55"/>
    <w:bookmarkStart w:name="z63" w:id="56"/>
    <w:p>
      <w:pPr>
        <w:spacing w:after="0"/>
        <w:ind w:left="0"/>
        <w:jc w:val="both"/>
      </w:pPr>
      <w:r>
        <w:rPr>
          <w:rFonts w:ascii="Times New Roman"/>
          <w:b w:val="false"/>
          <w:i w:val="false"/>
          <w:color w:val="000000"/>
          <w:sz w:val="28"/>
        </w:rPr>
        <w:t>
      трансферттер түсімі 131 744 мың теңге;</w:t>
      </w:r>
    </w:p>
    <w:bookmarkEnd w:id="56"/>
    <w:bookmarkStart w:name="z64" w:id="57"/>
    <w:p>
      <w:pPr>
        <w:spacing w:after="0"/>
        <w:ind w:left="0"/>
        <w:jc w:val="both"/>
      </w:pPr>
      <w:r>
        <w:rPr>
          <w:rFonts w:ascii="Times New Roman"/>
          <w:b w:val="false"/>
          <w:i w:val="false"/>
          <w:color w:val="000000"/>
          <w:sz w:val="28"/>
        </w:rPr>
        <w:t>
      2) шығындар 142 890 мың теңге;</w:t>
      </w:r>
    </w:p>
    <w:bookmarkEnd w:id="57"/>
    <w:bookmarkStart w:name="z65" w:id="58"/>
    <w:p>
      <w:pPr>
        <w:spacing w:after="0"/>
        <w:ind w:left="0"/>
        <w:jc w:val="both"/>
      </w:pPr>
      <w:r>
        <w:rPr>
          <w:rFonts w:ascii="Times New Roman"/>
          <w:b w:val="false"/>
          <w:i w:val="false"/>
          <w:color w:val="000000"/>
          <w:sz w:val="28"/>
        </w:rPr>
        <w:t>
      3) таза бюджеттік кредиттеу 0 теңге, оның ішінде:</w:t>
      </w:r>
    </w:p>
    <w:bookmarkEnd w:id="58"/>
    <w:bookmarkStart w:name="z66" w:id="59"/>
    <w:p>
      <w:pPr>
        <w:spacing w:after="0"/>
        <w:ind w:left="0"/>
        <w:jc w:val="both"/>
      </w:pPr>
      <w:r>
        <w:rPr>
          <w:rFonts w:ascii="Times New Roman"/>
          <w:b w:val="false"/>
          <w:i w:val="false"/>
          <w:color w:val="000000"/>
          <w:sz w:val="28"/>
        </w:rPr>
        <w:t>
      бюджеттік кредиттер 0 теңге;</w:t>
      </w:r>
    </w:p>
    <w:bookmarkEnd w:id="59"/>
    <w:bookmarkStart w:name="z67" w:id="60"/>
    <w:p>
      <w:pPr>
        <w:spacing w:after="0"/>
        <w:ind w:left="0"/>
        <w:jc w:val="both"/>
      </w:pPr>
      <w:r>
        <w:rPr>
          <w:rFonts w:ascii="Times New Roman"/>
          <w:b w:val="false"/>
          <w:i w:val="false"/>
          <w:color w:val="000000"/>
          <w:sz w:val="28"/>
        </w:rPr>
        <w:t>
      бюджеттік кредиттерді өтеу 0 теңге;</w:t>
      </w:r>
    </w:p>
    <w:bookmarkEnd w:id="60"/>
    <w:bookmarkStart w:name="z68" w:id="6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1"/>
    <w:bookmarkStart w:name="z69" w:id="62"/>
    <w:p>
      <w:pPr>
        <w:spacing w:after="0"/>
        <w:ind w:left="0"/>
        <w:jc w:val="both"/>
      </w:pPr>
      <w:r>
        <w:rPr>
          <w:rFonts w:ascii="Times New Roman"/>
          <w:b w:val="false"/>
          <w:i w:val="false"/>
          <w:color w:val="000000"/>
          <w:sz w:val="28"/>
        </w:rPr>
        <w:t>
      5) бюджет тапшылығы (профициті) (-) 235 мың теңге;</w:t>
      </w:r>
    </w:p>
    <w:bookmarkEnd w:id="62"/>
    <w:bookmarkStart w:name="z70" w:id="63"/>
    <w:p>
      <w:pPr>
        <w:spacing w:after="0"/>
        <w:ind w:left="0"/>
        <w:jc w:val="both"/>
      </w:pPr>
      <w:r>
        <w:rPr>
          <w:rFonts w:ascii="Times New Roman"/>
          <w:b w:val="false"/>
          <w:i w:val="false"/>
          <w:color w:val="000000"/>
          <w:sz w:val="28"/>
        </w:rPr>
        <w:t>
      6) бюджет тапшылығын қаржыландыру (профицитін пайдалану) 235 мың теңге, оның ішінде:</w:t>
      </w:r>
    </w:p>
    <w:bookmarkEnd w:id="63"/>
    <w:bookmarkStart w:name="z71" w:id="64"/>
    <w:p>
      <w:pPr>
        <w:spacing w:after="0"/>
        <w:ind w:left="0"/>
        <w:jc w:val="both"/>
      </w:pPr>
      <w:r>
        <w:rPr>
          <w:rFonts w:ascii="Times New Roman"/>
          <w:b w:val="false"/>
          <w:i w:val="false"/>
          <w:color w:val="000000"/>
          <w:sz w:val="28"/>
        </w:rPr>
        <w:t>
      қарыздар түсімі 0 теңге;</w:t>
      </w:r>
    </w:p>
    <w:bookmarkEnd w:id="64"/>
    <w:bookmarkStart w:name="z72" w:id="65"/>
    <w:p>
      <w:pPr>
        <w:spacing w:after="0"/>
        <w:ind w:left="0"/>
        <w:jc w:val="both"/>
      </w:pPr>
      <w:r>
        <w:rPr>
          <w:rFonts w:ascii="Times New Roman"/>
          <w:b w:val="false"/>
          <w:i w:val="false"/>
          <w:color w:val="000000"/>
          <w:sz w:val="28"/>
        </w:rPr>
        <w:t>
      қарыздарды өтеу 0 теңге;</w:t>
      </w:r>
    </w:p>
    <w:bookmarkEnd w:id="65"/>
    <w:bookmarkStart w:name="z73" w:id="66"/>
    <w:p>
      <w:pPr>
        <w:spacing w:after="0"/>
        <w:ind w:left="0"/>
        <w:jc w:val="both"/>
      </w:pPr>
      <w:r>
        <w:rPr>
          <w:rFonts w:ascii="Times New Roman"/>
          <w:b w:val="false"/>
          <w:i w:val="false"/>
          <w:color w:val="000000"/>
          <w:sz w:val="28"/>
        </w:rPr>
        <w:t>
      бюджет қаражатының пайдаланылатын қалдықтары 235 мың теңге.";</w:t>
      </w:r>
    </w:p>
    <w:bookmarkEnd w:id="66"/>
    <w:bookmarkStart w:name="z74" w:id="67"/>
    <w:p>
      <w:pPr>
        <w:spacing w:after="0"/>
        <w:ind w:left="0"/>
        <w:jc w:val="both"/>
      </w:pPr>
      <w:r>
        <w:rPr>
          <w:rFonts w:ascii="Times New Roman"/>
          <w:b w:val="false"/>
          <w:i w:val="false"/>
          <w:color w:val="000000"/>
          <w:sz w:val="28"/>
        </w:rPr>
        <w:t>
      "5. 2023-2025 жылдарға арналған Шұбар ауылдық округінің бюджеті тиісінше осы шешімнің 13, 14 және 15-қосымшаларына сәйкес, оның ішінде 2023 жылға келесі көлемдерде бекітілсін:</w:t>
      </w:r>
    </w:p>
    <w:bookmarkEnd w:id="67"/>
    <w:bookmarkStart w:name="z75" w:id="68"/>
    <w:p>
      <w:pPr>
        <w:spacing w:after="0"/>
        <w:ind w:left="0"/>
        <w:jc w:val="both"/>
      </w:pPr>
      <w:r>
        <w:rPr>
          <w:rFonts w:ascii="Times New Roman"/>
          <w:b w:val="false"/>
          <w:i w:val="false"/>
          <w:color w:val="000000"/>
          <w:sz w:val="28"/>
        </w:rPr>
        <w:t>
      1) кірістер 80 732 мың теңге, оның ішінде:</w:t>
      </w:r>
    </w:p>
    <w:bookmarkEnd w:id="68"/>
    <w:bookmarkStart w:name="z76" w:id="69"/>
    <w:p>
      <w:pPr>
        <w:spacing w:after="0"/>
        <w:ind w:left="0"/>
        <w:jc w:val="both"/>
      </w:pPr>
      <w:r>
        <w:rPr>
          <w:rFonts w:ascii="Times New Roman"/>
          <w:b w:val="false"/>
          <w:i w:val="false"/>
          <w:color w:val="000000"/>
          <w:sz w:val="28"/>
        </w:rPr>
        <w:t>
      салықтық түсімдер 6 129 мың теңге;</w:t>
      </w:r>
    </w:p>
    <w:bookmarkEnd w:id="69"/>
    <w:bookmarkStart w:name="z77" w:id="70"/>
    <w:p>
      <w:pPr>
        <w:spacing w:after="0"/>
        <w:ind w:left="0"/>
        <w:jc w:val="both"/>
      </w:pPr>
      <w:r>
        <w:rPr>
          <w:rFonts w:ascii="Times New Roman"/>
          <w:b w:val="false"/>
          <w:i w:val="false"/>
          <w:color w:val="000000"/>
          <w:sz w:val="28"/>
        </w:rPr>
        <w:t>
      салықтық емес түсімдер 0 теңге;</w:t>
      </w:r>
    </w:p>
    <w:bookmarkEnd w:id="70"/>
    <w:bookmarkStart w:name="z78" w:id="71"/>
    <w:p>
      <w:pPr>
        <w:spacing w:after="0"/>
        <w:ind w:left="0"/>
        <w:jc w:val="both"/>
      </w:pPr>
      <w:r>
        <w:rPr>
          <w:rFonts w:ascii="Times New Roman"/>
          <w:b w:val="false"/>
          <w:i w:val="false"/>
          <w:color w:val="000000"/>
          <w:sz w:val="28"/>
        </w:rPr>
        <w:t>
      негізгі капиталды сатудан түсетін түсімдер 0 теңге;</w:t>
      </w:r>
    </w:p>
    <w:bookmarkEnd w:id="71"/>
    <w:bookmarkStart w:name="z79" w:id="72"/>
    <w:p>
      <w:pPr>
        <w:spacing w:after="0"/>
        <w:ind w:left="0"/>
        <w:jc w:val="both"/>
      </w:pPr>
      <w:r>
        <w:rPr>
          <w:rFonts w:ascii="Times New Roman"/>
          <w:b w:val="false"/>
          <w:i w:val="false"/>
          <w:color w:val="000000"/>
          <w:sz w:val="28"/>
        </w:rPr>
        <w:t>
      трансферттер түсімі 74 603 мың теңге;</w:t>
      </w:r>
    </w:p>
    <w:bookmarkEnd w:id="72"/>
    <w:bookmarkStart w:name="z80" w:id="73"/>
    <w:p>
      <w:pPr>
        <w:spacing w:after="0"/>
        <w:ind w:left="0"/>
        <w:jc w:val="both"/>
      </w:pPr>
      <w:r>
        <w:rPr>
          <w:rFonts w:ascii="Times New Roman"/>
          <w:b w:val="false"/>
          <w:i w:val="false"/>
          <w:color w:val="000000"/>
          <w:sz w:val="28"/>
        </w:rPr>
        <w:t>
      2) шығындар 81 142 мың теңге;</w:t>
      </w:r>
    </w:p>
    <w:bookmarkEnd w:id="73"/>
    <w:bookmarkStart w:name="z81" w:id="74"/>
    <w:p>
      <w:pPr>
        <w:spacing w:after="0"/>
        <w:ind w:left="0"/>
        <w:jc w:val="both"/>
      </w:pPr>
      <w:r>
        <w:rPr>
          <w:rFonts w:ascii="Times New Roman"/>
          <w:b w:val="false"/>
          <w:i w:val="false"/>
          <w:color w:val="000000"/>
          <w:sz w:val="28"/>
        </w:rPr>
        <w:t>
      3) таза бюджеттік кредиттеу 0 теңге, оның ішінде:</w:t>
      </w:r>
    </w:p>
    <w:bookmarkEnd w:id="74"/>
    <w:bookmarkStart w:name="z82" w:id="75"/>
    <w:p>
      <w:pPr>
        <w:spacing w:after="0"/>
        <w:ind w:left="0"/>
        <w:jc w:val="both"/>
      </w:pPr>
      <w:r>
        <w:rPr>
          <w:rFonts w:ascii="Times New Roman"/>
          <w:b w:val="false"/>
          <w:i w:val="false"/>
          <w:color w:val="000000"/>
          <w:sz w:val="28"/>
        </w:rPr>
        <w:t>
      бюджеттік кредиттер 0 теңге;</w:t>
      </w:r>
    </w:p>
    <w:bookmarkEnd w:id="75"/>
    <w:bookmarkStart w:name="z83" w:id="76"/>
    <w:p>
      <w:pPr>
        <w:spacing w:after="0"/>
        <w:ind w:left="0"/>
        <w:jc w:val="both"/>
      </w:pPr>
      <w:r>
        <w:rPr>
          <w:rFonts w:ascii="Times New Roman"/>
          <w:b w:val="false"/>
          <w:i w:val="false"/>
          <w:color w:val="000000"/>
          <w:sz w:val="28"/>
        </w:rPr>
        <w:t>
      бюджеттік кредиттерді өтеу 0 теңге;</w:t>
      </w:r>
    </w:p>
    <w:bookmarkEnd w:id="76"/>
    <w:bookmarkStart w:name="z84" w:id="7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77"/>
    <w:bookmarkStart w:name="z85" w:id="78"/>
    <w:p>
      <w:pPr>
        <w:spacing w:after="0"/>
        <w:ind w:left="0"/>
        <w:jc w:val="both"/>
      </w:pPr>
      <w:r>
        <w:rPr>
          <w:rFonts w:ascii="Times New Roman"/>
          <w:b w:val="false"/>
          <w:i w:val="false"/>
          <w:color w:val="000000"/>
          <w:sz w:val="28"/>
        </w:rPr>
        <w:t>
      5) бюджет тапшылығы (профициті) (-) 410 мың теңге;</w:t>
      </w:r>
    </w:p>
    <w:bookmarkEnd w:id="78"/>
    <w:bookmarkStart w:name="z86" w:id="79"/>
    <w:p>
      <w:pPr>
        <w:spacing w:after="0"/>
        <w:ind w:left="0"/>
        <w:jc w:val="both"/>
      </w:pPr>
      <w:r>
        <w:rPr>
          <w:rFonts w:ascii="Times New Roman"/>
          <w:b w:val="false"/>
          <w:i w:val="false"/>
          <w:color w:val="000000"/>
          <w:sz w:val="28"/>
        </w:rPr>
        <w:t>
      6) бюджет тапшылығын қаржыландыру (профицитін пайдалану) 410 мың теңге, оның ішінде:</w:t>
      </w:r>
    </w:p>
    <w:bookmarkEnd w:id="79"/>
    <w:bookmarkStart w:name="z87" w:id="80"/>
    <w:p>
      <w:pPr>
        <w:spacing w:after="0"/>
        <w:ind w:left="0"/>
        <w:jc w:val="both"/>
      </w:pPr>
      <w:r>
        <w:rPr>
          <w:rFonts w:ascii="Times New Roman"/>
          <w:b w:val="false"/>
          <w:i w:val="false"/>
          <w:color w:val="000000"/>
          <w:sz w:val="28"/>
        </w:rPr>
        <w:t>
      қарыздар түсімі 0 теңге;</w:t>
      </w:r>
    </w:p>
    <w:bookmarkEnd w:id="80"/>
    <w:bookmarkStart w:name="z88" w:id="81"/>
    <w:p>
      <w:pPr>
        <w:spacing w:after="0"/>
        <w:ind w:left="0"/>
        <w:jc w:val="both"/>
      </w:pPr>
      <w:r>
        <w:rPr>
          <w:rFonts w:ascii="Times New Roman"/>
          <w:b w:val="false"/>
          <w:i w:val="false"/>
          <w:color w:val="000000"/>
          <w:sz w:val="28"/>
        </w:rPr>
        <w:t>
      қарыздарды өтеу 0 теңге;</w:t>
      </w:r>
    </w:p>
    <w:bookmarkEnd w:id="81"/>
    <w:bookmarkStart w:name="z89" w:id="82"/>
    <w:p>
      <w:pPr>
        <w:spacing w:after="0"/>
        <w:ind w:left="0"/>
        <w:jc w:val="both"/>
      </w:pPr>
      <w:r>
        <w:rPr>
          <w:rFonts w:ascii="Times New Roman"/>
          <w:b w:val="false"/>
          <w:i w:val="false"/>
          <w:color w:val="000000"/>
          <w:sz w:val="28"/>
        </w:rPr>
        <w:t>
      бюджет қаражатының пайдаланылатын қалдықтары 410 мың теңге.";</w:t>
      </w:r>
    </w:p>
    <w:bookmarkEnd w:id="82"/>
    <w:bookmarkStart w:name="z90" w:id="83"/>
    <w:p>
      <w:pPr>
        <w:spacing w:after="0"/>
        <w:ind w:left="0"/>
        <w:jc w:val="both"/>
      </w:pPr>
      <w:r>
        <w:rPr>
          <w:rFonts w:ascii="Times New Roman"/>
          <w:b w:val="false"/>
          <w:i w:val="false"/>
          <w:color w:val="000000"/>
          <w:sz w:val="28"/>
        </w:rPr>
        <w:t>
      "6. 2023-2025 жылдарға арналған Көксу ауылдық округінің бюджеті тиісінше осы шешімнің 16, 17 және 18-қосымшаларына сәйкес, оның ішінде 2023 жылға келесі көлемдерде бекітілсін:</w:t>
      </w:r>
    </w:p>
    <w:bookmarkEnd w:id="83"/>
    <w:bookmarkStart w:name="z91" w:id="84"/>
    <w:p>
      <w:pPr>
        <w:spacing w:after="0"/>
        <w:ind w:left="0"/>
        <w:jc w:val="both"/>
      </w:pPr>
      <w:r>
        <w:rPr>
          <w:rFonts w:ascii="Times New Roman"/>
          <w:b w:val="false"/>
          <w:i w:val="false"/>
          <w:color w:val="000000"/>
          <w:sz w:val="28"/>
        </w:rPr>
        <w:t>
      1) кірістер 55 457 мың теңге, оның ішінде:</w:t>
      </w:r>
    </w:p>
    <w:bookmarkEnd w:id="84"/>
    <w:bookmarkStart w:name="z92" w:id="85"/>
    <w:p>
      <w:pPr>
        <w:spacing w:after="0"/>
        <w:ind w:left="0"/>
        <w:jc w:val="both"/>
      </w:pPr>
      <w:r>
        <w:rPr>
          <w:rFonts w:ascii="Times New Roman"/>
          <w:b w:val="false"/>
          <w:i w:val="false"/>
          <w:color w:val="000000"/>
          <w:sz w:val="28"/>
        </w:rPr>
        <w:t>
      салықтық түсімдер 7 089 мың теңге;</w:t>
      </w:r>
    </w:p>
    <w:bookmarkEnd w:id="85"/>
    <w:bookmarkStart w:name="z93" w:id="86"/>
    <w:p>
      <w:pPr>
        <w:spacing w:after="0"/>
        <w:ind w:left="0"/>
        <w:jc w:val="both"/>
      </w:pPr>
      <w:r>
        <w:rPr>
          <w:rFonts w:ascii="Times New Roman"/>
          <w:b w:val="false"/>
          <w:i w:val="false"/>
          <w:color w:val="000000"/>
          <w:sz w:val="28"/>
        </w:rPr>
        <w:t>
      салықтық емес түсімдер 0 теңге;</w:t>
      </w:r>
    </w:p>
    <w:bookmarkEnd w:id="86"/>
    <w:bookmarkStart w:name="z94" w:id="87"/>
    <w:p>
      <w:pPr>
        <w:spacing w:after="0"/>
        <w:ind w:left="0"/>
        <w:jc w:val="both"/>
      </w:pPr>
      <w:r>
        <w:rPr>
          <w:rFonts w:ascii="Times New Roman"/>
          <w:b w:val="false"/>
          <w:i w:val="false"/>
          <w:color w:val="000000"/>
          <w:sz w:val="28"/>
        </w:rPr>
        <w:t>
      негізгі капиталды сатудан түсетін түсімдер 0 теңге;</w:t>
      </w:r>
    </w:p>
    <w:bookmarkEnd w:id="87"/>
    <w:bookmarkStart w:name="z95" w:id="88"/>
    <w:p>
      <w:pPr>
        <w:spacing w:after="0"/>
        <w:ind w:left="0"/>
        <w:jc w:val="both"/>
      </w:pPr>
      <w:r>
        <w:rPr>
          <w:rFonts w:ascii="Times New Roman"/>
          <w:b w:val="false"/>
          <w:i w:val="false"/>
          <w:color w:val="000000"/>
          <w:sz w:val="28"/>
        </w:rPr>
        <w:t>
      трансферттер түсімі 48 368 мың теңге;</w:t>
      </w:r>
    </w:p>
    <w:bookmarkEnd w:id="88"/>
    <w:bookmarkStart w:name="z96" w:id="89"/>
    <w:p>
      <w:pPr>
        <w:spacing w:after="0"/>
        <w:ind w:left="0"/>
        <w:jc w:val="both"/>
      </w:pPr>
      <w:r>
        <w:rPr>
          <w:rFonts w:ascii="Times New Roman"/>
          <w:b w:val="false"/>
          <w:i w:val="false"/>
          <w:color w:val="000000"/>
          <w:sz w:val="28"/>
        </w:rPr>
        <w:t>
      2) шығындар 55 481 мың теңге;</w:t>
      </w:r>
    </w:p>
    <w:bookmarkEnd w:id="89"/>
    <w:bookmarkStart w:name="z97" w:id="90"/>
    <w:p>
      <w:pPr>
        <w:spacing w:after="0"/>
        <w:ind w:left="0"/>
        <w:jc w:val="both"/>
      </w:pPr>
      <w:r>
        <w:rPr>
          <w:rFonts w:ascii="Times New Roman"/>
          <w:b w:val="false"/>
          <w:i w:val="false"/>
          <w:color w:val="000000"/>
          <w:sz w:val="28"/>
        </w:rPr>
        <w:t>
      3) таза бюджеттік кредиттеу 0 теңге, оның ішінде:</w:t>
      </w:r>
    </w:p>
    <w:bookmarkEnd w:id="90"/>
    <w:bookmarkStart w:name="z98" w:id="91"/>
    <w:p>
      <w:pPr>
        <w:spacing w:after="0"/>
        <w:ind w:left="0"/>
        <w:jc w:val="both"/>
      </w:pPr>
      <w:r>
        <w:rPr>
          <w:rFonts w:ascii="Times New Roman"/>
          <w:b w:val="false"/>
          <w:i w:val="false"/>
          <w:color w:val="000000"/>
          <w:sz w:val="28"/>
        </w:rPr>
        <w:t>
      бюджеттік кредиттер 0 теңге;</w:t>
      </w:r>
    </w:p>
    <w:bookmarkEnd w:id="91"/>
    <w:bookmarkStart w:name="z99" w:id="92"/>
    <w:p>
      <w:pPr>
        <w:spacing w:after="0"/>
        <w:ind w:left="0"/>
        <w:jc w:val="both"/>
      </w:pPr>
      <w:r>
        <w:rPr>
          <w:rFonts w:ascii="Times New Roman"/>
          <w:b w:val="false"/>
          <w:i w:val="false"/>
          <w:color w:val="000000"/>
          <w:sz w:val="28"/>
        </w:rPr>
        <w:t>
      бюджеттік кредиттерді өтеу 0 теңге;</w:t>
      </w:r>
    </w:p>
    <w:bookmarkEnd w:id="92"/>
    <w:bookmarkStart w:name="z100" w:id="9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93"/>
    <w:bookmarkStart w:name="z101" w:id="94"/>
    <w:p>
      <w:pPr>
        <w:spacing w:after="0"/>
        <w:ind w:left="0"/>
        <w:jc w:val="both"/>
      </w:pPr>
      <w:r>
        <w:rPr>
          <w:rFonts w:ascii="Times New Roman"/>
          <w:b w:val="false"/>
          <w:i w:val="false"/>
          <w:color w:val="000000"/>
          <w:sz w:val="28"/>
        </w:rPr>
        <w:t>
      5) бюджет тапшылығы (профициті) (-) 24 мың теңге;</w:t>
      </w:r>
    </w:p>
    <w:bookmarkEnd w:id="94"/>
    <w:bookmarkStart w:name="z102" w:id="95"/>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ішінді:</w:t>
      </w:r>
    </w:p>
    <w:bookmarkEnd w:id="95"/>
    <w:bookmarkStart w:name="z103" w:id="96"/>
    <w:p>
      <w:pPr>
        <w:spacing w:after="0"/>
        <w:ind w:left="0"/>
        <w:jc w:val="both"/>
      </w:pPr>
      <w:r>
        <w:rPr>
          <w:rFonts w:ascii="Times New Roman"/>
          <w:b w:val="false"/>
          <w:i w:val="false"/>
          <w:color w:val="000000"/>
          <w:sz w:val="28"/>
        </w:rPr>
        <w:t>
      қарыздар түсімі 0 теңге;</w:t>
      </w:r>
    </w:p>
    <w:bookmarkEnd w:id="96"/>
    <w:bookmarkStart w:name="z104" w:id="97"/>
    <w:p>
      <w:pPr>
        <w:spacing w:after="0"/>
        <w:ind w:left="0"/>
        <w:jc w:val="both"/>
      </w:pPr>
      <w:r>
        <w:rPr>
          <w:rFonts w:ascii="Times New Roman"/>
          <w:b w:val="false"/>
          <w:i w:val="false"/>
          <w:color w:val="000000"/>
          <w:sz w:val="28"/>
        </w:rPr>
        <w:t>
      қарыздарды өтеу 0 теңге;</w:t>
      </w:r>
    </w:p>
    <w:bookmarkEnd w:id="97"/>
    <w:bookmarkStart w:name="z105" w:id="98"/>
    <w:p>
      <w:pPr>
        <w:spacing w:after="0"/>
        <w:ind w:left="0"/>
        <w:jc w:val="both"/>
      </w:pPr>
      <w:r>
        <w:rPr>
          <w:rFonts w:ascii="Times New Roman"/>
          <w:b w:val="false"/>
          <w:i w:val="false"/>
          <w:color w:val="000000"/>
          <w:sz w:val="28"/>
        </w:rPr>
        <w:t>
      бюджет қаражатының пайдаланылатын қалдықтары 24 мың теңге.";</w:t>
      </w:r>
    </w:p>
    <w:bookmarkEnd w:id="98"/>
    <w:bookmarkStart w:name="z106" w:id="99"/>
    <w:p>
      <w:pPr>
        <w:spacing w:after="0"/>
        <w:ind w:left="0"/>
        <w:jc w:val="both"/>
      </w:pPr>
      <w:r>
        <w:rPr>
          <w:rFonts w:ascii="Times New Roman"/>
          <w:b w:val="false"/>
          <w:i w:val="false"/>
          <w:color w:val="000000"/>
          <w:sz w:val="28"/>
        </w:rPr>
        <w:t>
      "7. 2023-2025 жылдарға арналған Қарашоқы ауылдық округінің бюджеті тиісінше осы шешімнің 19, 20 және 21-қосымшаларына сәйкес, оның ішінде 2023 жылға келесі көлемдерде бекітілсін:</w:t>
      </w:r>
    </w:p>
    <w:bookmarkEnd w:id="99"/>
    <w:bookmarkStart w:name="z107" w:id="100"/>
    <w:p>
      <w:pPr>
        <w:spacing w:after="0"/>
        <w:ind w:left="0"/>
        <w:jc w:val="both"/>
      </w:pPr>
      <w:r>
        <w:rPr>
          <w:rFonts w:ascii="Times New Roman"/>
          <w:b w:val="false"/>
          <w:i w:val="false"/>
          <w:color w:val="000000"/>
          <w:sz w:val="28"/>
        </w:rPr>
        <w:t>
      1) кірістер 45 546 мың теңге, оның ішінде:</w:t>
      </w:r>
    </w:p>
    <w:bookmarkEnd w:id="100"/>
    <w:bookmarkStart w:name="z108" w:id="101"/>
    <w:p>
      <w:pPr>
        <w:spacing w:after="0"/>
        <w:ind w:left="0"/>
        <w:jc w:val="both"/>
      </w:pPr>
      <w:r>
        <w:rPr>
          <w:rFonts w:ascii="Times New Roman"/>
          <w:b w:val="false"/>
          <w:i w:val="false"/>
          <w:color w:val="000000"/>
          <w:sz w:val="28"/>
        </w:rPr>
        <w:t>
      салықтық түсімдер 8 687 мың теңге;</w:t>
      </w:r>
    </w:p>
    <w:bookmarkEnd w:id="101"/>
    <w:bookmarkStart w:name="z109" w:id="102"/>
    <w:p>
      <w:pPr>
        <w:spacing w:after="0"/>
        <w:ind w:left="0"/>
        <w:jc w:val="both"/>
      </w:pPr>
      <w:r>
        <w:rPr>
          <w:rFonts w:ascii="Times New Roman"/>
          <w:b w:val="false"/>
          <w:i w:val="false"/>
          <w:color w:val="000000"/>
          <w:sz w:val="28"/>
        </w:rPr>
        <w:t>
      салықтық емес түсімдер 0 теңге;</w:t>
      </w:r>
    </w:p>
    <w:bookmarkEnd w:id="102"/>
    <w:bookmarkStart w:name="z110" w:id="103"/>
    <w:p>
      <w:pPr>
        <w:spacing w:after="0"/>
        <w:ind w:left="0"/>
        <w:jc w:val="both"/>
      </w:pPr>
      <w:r>
        <w:rPr>
          <w:rFonts w:ascii="Times New Roman"/>
          <w:b w:val="false"/>
          <w:i w:val="false"/>
          <w:color w:val="000000"/>
          <w:sz w:val="28"/>
        </w:rPr>
        <w:t>
      негізгі капиталды сатудан түсетін түсімдер 0 теңге;</w:t>
      </w:r>
    </w:p>
    <w:bookmarkEnd w:id="103"/>
    <w:bookmarkStart w:name="z111" w:id="104"/>
    <w:p>
      <w:pPr>
        <w:spacing w:after="0"/>
        <w:ind w:left="0"/>
        <w:jc w:val="both"/>
      </w:pPr>
      <w:r>
        <w:rPr>
          <w:rFonts w:ascii="Times New Roman"/>
          <w:b w:val="false"/>
          <w:i w:val="false"/>
          <w:color w:val="000000"/>
          <w:sz w:val="28"/>
        </w:rPr>
        <w:t>
      трансферттер түсімі 36 859 мың теңге;</w:t>
      </w:r>
    </w:p>
    <w:bookmarkEnd w:id="104"/>
    <w:bookmarkStart w:name="z112" w:id="105"/>
    <w:p>
      <w:pPr>
        <w:spacing w:after="0"/>
        <w:ind w:left="0"/>
        <w:jc w:val="both"/>
      </w:pPr>
      <w:r>
        <w:rPr>
          <w:rFonts w:ascii="Times New Roman"/>
          <w:b w:val="false"/>
          <w:i w:val="false"/>
          <w:color w:val="000000"/>
          <w:sz w:val="28"/>
        </w:rPr>
        <w:t>
      2) шығындар 46 298 мың теңге;</w:t>
      </w:r>
    </w:p>
    <w:bookmarkEnd w:id="105"/>
    <w:bookmarkStart w:name="z113" w:id="106"/>
    <w:p>
      <w:pPr>
        <w:spacing w:after="0"/>
        <w:ind w:left="0"/>
        <w:jc w:val="both"/>
      </w:pPr>
      <w:r>
        <w:rPr>
          <w:rFonts w:ascii="Times New Roman"/>
          <w:b w:val="false"/>
          <w:i w:val="false"/>
          <w:color w:val="000000"/>
          <w:sz w:val="28"/>
        </w:rPr>
        <w:t>
      3) таза бюджеттік кредиттеу 0 теңге, оның ішінде:</w:t>
      </w:r>
    </w:p>
    <w:bookmarkEnd w:id="106"/>
    <w:bookmarkStart w:name="z114" w:id="107"/>
    <w:p>
      <w:pPr>
        <w:spacing w:after="0"/>
        <w:ind w:left="0"/>
        <w:jc w:val="both"/>
      </w:pPr>
      <w:r>
        <w:rPr>
          <w:rFonts w:ascii="Times New Roman"/>
          <w:b w:val="false"/>
          <w:i w:val="false"/>
          <w:color w:val="000000"/>
          <w:sz w:val="28"/>
        </w:rPr>
        <w:t>
      бюджеттік кредиттер 0 теңге;</w:t>
      </w:r>
    </w:p>
    <w:bookmarkEnd w:id="107"/>
    <w:bookmarkStart w:name="z115" w:id="108"/>
    <w:p>
      <w:pPr>
        <w:spacing w:after="0"/>
        <w:ind w:left="0"/>
        <w:jc w:val="both"/>
      </w:pPr>
      <w:r>
        <w:rPr>
          <w:rFonts w:ascii="Times New Roman"/>
          <w:b w:val="false"/>
          <w:i w:val="false"/>
          <w:color w:val="000000"/>
          <w:sz w:val="28"/>
        </w:rPr>
        <w:t>
      бюджеттік кредиттерді өтеу 0 теңге;</w:t>
      </w:r>
    </w:p>
    <w:bookmarkEnd w:id="108"/>
    <w:bookmarkStart w:name="z116" w:id="10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9"/>
    <w:bookmarkStart w:name="z117" w:id="110"/>
    <w:p>
      <w:pPr>
        <w:spacing w:after="0"/>
        <w:ind w:left="0"/>
        <w:jc w:val="both"/>
      </w:pPr>
      <w:r>
        <w:rPr>
          <w:rFonts w:ascii="Times New Roman"/>
          <w:b w:val="false"/>
          <w:i w:val="false"/>
          <w:color w:val="000000"/>
          <w:sz w:val="28"/>
        </w:rPr>
        <w:t>
      5) бюджет тапшылығы (профициті) (-) 752 мың теңге;</w:t>
      </w:r>
    </w:p>
    <w:bookmarkEnd w:id="110"/>
    <w:bookmarkStart w:name="z118" w:id="111"/>
    <w:p>
      <w:pPr>
        <w:spacing w:after="0"/>
        <w:ind w:left="0"/>
        <w:jc w:val="both"/>
      </w:pPr>
      <w:r>
        <w:rPr>
          <w:rFonts w:ascii="Times New Roman"/>
          <w:b w:val="false"/>
          <w:i w:val="false"/>
          <w:color w:val="000000"/>
          <w:sz w:val="28"/>
        </w:rPr>
        <w:t>
      6) бюджет тапшылығын қаржыландыру (профицитін пайдалану) 752 мың теңге, оның ішінде:</w:t>
      </w:r>
    </w:p>
    <w:bookmarkEnd w:id="111"/>
    <w:bookmarkStart w:name="z119" w:id="112"/>
    <w:p>
      <w:pPr>
        <w:spacing w:after="0"/>
        <w:ind w:left="0"/>
        <w:jc w:val="both"/>
      </w:pPr>
      <w:r>
        <w:rPr>
          <w:rFonts w:ascii="Times New Roman"/>
          <w:b w:val="false"/>
          <w:i w:val="false"/>
          <w:color w:val="000000"/>
          <w:sz w:val="28"/>
        </w:rPr>
        <w:t>
      қарыздар түсімі 0 теңге;</w:t>
      </w:r>
    </w:p>
    <w:bookmarkEnd w:id="112"/>
    <w:bookmarkStart w:name="z120" w:id="113"/>
    <w:p>
      <w:pPr>
        <w:spacing w:after="0"/>
        <w:ind w:left="0"/>
        <w:jc w:val="both"/>
      </w:pPr>
      <w:r>
        <w:rPr>
          <w:rFonts w:ascii="Times New Roman"/>
          <w:b w:val="false"/>
          <w:i w:val="false"/>
          <w:color w:val="000000"/>
          <w:sz w:val="28"/>
        </w:rPr>
        <w:t>
      қарыздарды өтеу 0 теңге;</w:t>
      </w:r>
    </w:p>
    <w:bookmarkEnd w:id="113"/>
    <w:bookmarkStart w:name="z121" w:id="114"/>
    <w:p>
      <w:pPr>
        <w:spacing w:after="0"/>
        <w:ind w:left="0"/>
        <w:jc w:val="both"/>
      </w:pPr>
      <w:r>
        <w:rPr>
          <w:rFonts w:ascii="Times New Roman"/>
          <w:b w:val="false"/>
          <w:i w:val="false"/>
          <w:color w:val="000000"/>
          <w:sz w:val="28"/>
        </w:rPr>
        <w:t>
      бюджет қаражатының пайдаланылатын қалдықтары 752 мың теңге.";</w:t>
      </w:r>
    </w:p>
    <w:bookmarkEnd w:id="114"/>
    <w:bookmarkStart w:name="z122" w:id="115"/>
    <w:p>
      <w:pPr>
        <w:spacing w:after="0"/>
        <w:ind w:left="0"/>
        <w:jc w:val="both"/>
      </w:pPr>
      <w:r>
        <w:rPr>
          <w:rFonts w:ascii="Times New Roman"/>
          <w:b w:val="false"/>
          <w:i w:val="false"/>
          <w:color w:val="000000"/>
          <w:sz w:val="28"/>
        </w:rPr>
        <w:t>
      "8. 2023-2025 жылдарға арналған Басши ауылдық округінің бюджеті тиісінше осы шешімнің 22, 23 және 24-қосымшаларына сәйкес, оның ішінде 2023 жылға келесі көлемдерде бекітілсін:</w:t>
      </w:r>
    </w:p>
    <w:bookmarkEnd w:id="115"/>
    <w:bookmarkStart w:name="z123" w:id="116"/>
    <w:p>
      <w:pPr>
        <w:spacing w:after="0"/>
        <w:ind w:left="0"/>
        <w:jc w:val="both"/>
      </w:pPr>
      <w:r>
        <w:rPr>
          <w:rFonts w:ascii="Times New Roman"/>
          <w:b w:val="false"/>
          <w:i w:val="false"/>
          <w:color w:val="000000"/>
          <w:sz w:val="28"/>
        </w:rPr>
        <w:t>
      1) кірістер 52 776 мың теңге, оның ішінде:</w:t>
      </w:r>
    </w:p>
    <w:bookmarkEnd w:id="116"/>
    <w:bookmarkStart w:name="z124" w:id="117"/>
    <w:p>
      <w:pPr>
        <w:spacing w:after="0"/>
        <w:ind w:left="0"/>
        <w:jc w:val="both"/>
      </w:pPr>
      <w:r>
        <w:rPr>
          <w:rFonts w:ascii="Times New Roman"/>
          <w:b w:val="false"/>
          <w:i w:val="false"/>
          <w:color w:val="000000"/>
          <w:sz w:val="28"/>
        </w:rPr>
        <w:t>
      салықтық түсімдер 8 080 мың теңге;</w:t>
      </w:r>
    </w:p>
    <w:bookmarkEnd w:id="117"/>
    <w:bookmarkStart w:name="z125" w:id="118"/>
    <w:p>
      <w:pPr>
        <w:spacing w:after="0"/>
        <w:ind w:left="0"/>
        <w:jc w:val="both"/>
      </w:pPr>
      <w:r>
        <w:rPr>
          <w:rFonts w:ascii="Times New Roman"/>
          <w:b w:val="false"/>
          <w:i w:val="false"/>
          <w:color w:val="000000"/>
          <w:sz w:val="28"/>
        </w:rPr>
        <w:t>
      салықтық емес түсімдер 0 теңге;</w:t>
      </w:r>
    </w:p>
    <w:bookmarkEnd w:id="118"/>
    <w:bookmarkStart w:name="z126" w:id="119"/>
    <w:p>
      <w:pPr>
        <w:spacing w:after="0"/>
        <w:ind w:left="0"/>
        <w:jc w:val="both"/>
      </w:pPr>
      <w:r>
        <w:rPr>
          <w:rFonts w:ascii="Times New Roman"/>
          <w:b w:val="false"/>
          <w:i w:val="false"/>
          <w:color w:val="000000"/>
          <w:sz w:val="28"/>
        </w:rPr>
        <w:t>
      негізгі капиталды сатудан түсетін түсімдер 0 теңге;</w:t>
      </w:r>
    </w:p>
    <w:bookmarkEnd w:id="119"/>
    <w:bookmarkStart w:name="z127" w:id="120"/>
    <w:p>
      <w:pPr>
        <w:spacing w:after="0"/>
        <w:ind w:left="0"/>
        <w:jc w:val="both"/>
      </w:pPr>
      <w:r>
        <w:rPr>
          <w:rFonts w:ascii="Times New Roman"/>
          <w:b w:val="false"/>
          <w:i w:val="false"/>
          <w:color w:val="000000"/>
          <w:sz w:val="28"/>
        </w:rPr>
        <w:t>
      трансферттер түсімі 44 696 мың теңге;</w:t>
      </w:r>
    </w:p>
    <w:bookmarkEnd w:id="120"/>
    <w:bookmarkStart w:name="z128" w:id="121"/>
    <w:p>
      <w:pPr>
        <w:spacing w:after="0"/>
        <w:ind w:left="0"/>
        <w:jc w:val="both"/>
      </w:pPr>
      <w:r>
        <w:rPr>
          <w:rFonts w:ascii="Times New Roman"/>
          <w:b w:val="false"/>
          <w:i w:val="false"/>
          <w:color w:val="000000"/>
          <w:sz w:val="28"/>
        </w:rPr>
        <w:t>
      2) шығындар 53 711 мың теңге;</w:t>
      </w:r>
    </w:p>
    <w:bookmarkEnd w:id="121"/>
    <w:bookmarkStart w:name="z129" w:id="122"/>
    <w:p>
      <w:pPr>
        <w:spacing w:after="0"/>
        <w:ind w:left="0"/>
        <w:jc w:val="both"/>
      </w:pPr>
      <w:r>
        <w:rPr>
          <w:rFonts w:ascii="Times New Roman"/>
          <w:b w:val="false"/>
          <w:i w:val="false"/>
          <w:color w:val="000000"/>
          <w:sz w:val="28"/>
        </w:rPr>
        <w:t>
      3) таза бюджеттік кредиттеу 0 теңге, оның ішінде:</w:t>
      </w:r>
    </w:p>
    <w:bookmarkEnd w:id="122"/>
    <w:bookmarkStart w:name="z130" w:id="123"/>
    <w:p>
      <w:pPr>
        <w:spacing w:after="0"/>
        <w:ind w:left="0"/>
        <w:jc w:val="both"/>
      </w:pPr>
      <w:r>
        <w:rPr>
          <w:rFonts w:ascii="Times New Roman"/>
          <w:b w:val="false"/>
          <w:i w:val="false"/>
          <w:color w:val="000000"/>
          <w:sz w:val="28"/>
        </w:rPr>
        <w:t>
      бюджеттік кредиттер 0 теңге;</w:t>
      </w:r>
    </w:p>
    <w:bookmarkEnd w:id="123"/>
    <w:bookmarkStart w:name="z131" w:id="124"/>
    <w:p>
      <w:pPr>
        <w:spacing w:after="0"/>
        <w:ind w:left="0"/>
        <w:jc w:val="both"/>
      </w:pPr>
      <w:r>
        <w:rPr>
          <w:rFonts w:ascii="Times New Roman"/>
          <w:b w:val="false"/>
          <w:i w:val="false"/>
          <w:color w:val="000000"/>
          <w:sz w:val="28"/>
        </w:rPr>
        <w:t>
      бюджеттік кредиттерді өтеу 0 теңге;</w:t>
      </w:r>
    </w:p>
    <w:bookmarkEnd w:id="124"/>
    <w:bookmarkStart w:name="z132" w:id="12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5"/>
    <w:bookmarkStart w:name="z133" w:id="126"/>
    <w:p>
      <w:pPr>
        <w:spacing w:after="0"/>
        <w:ind w:left="0"/>
        <w:jc w:val="both"/>
      </w:pPr>
      <w:r>
        <w:rPr>
          <w:rFonts w:ascii="Times New Roman"/>
          <w:b w:val="false"/>
          <w:i w:val="false"/>
          <w:color w:val="000000"/>
          <w:sz w:val="28"/>
        </w:rPr>
        <w:t>
      5) бюджет тапшылығы (профициті) (-) 935 мың теңге;</w:t>
      </w:r>
    </w:p>
    <w:bookmarkEnd w:id="126"/>
    <w:bookmarkStart w:name="z134" w:id="127"/>
    <w:p>
      <w:pPr>
        <w:spacing w:after="0"/>
        <w:ind w:left="0"/>
        <w:jc w:val="both"/>
      </w:pPr>
      <w:r>
        <w:rPr>
          <w:rFonts w:ascii="Times New Roman"/>
          <w:b w:val="false"/>
          <w:i w:val="false"/>
          <w:color w:val="000000"/>
          <w:sz w:val="28"/>
        </w:rPr>
        <w:t>
      6) бюджет тапшылығын қаржыландыру (профицитін пайдалану) 935 мың теңге, оның ішінде:</w:t>
      </w:r>
    </w:p>
    <w:bookmarkEnd w:id="127"/>
    <w:bookmarkStart w:name="z135" w:id="128"/>
    <w:p>
      <w:pPr>
        <w:spacing w:after="0"/>
        <w:ind w:left="0"/>
        <w:jc w:val="both"/>
      </w:pPr>
      <w:r>
        <w:rPr>
          <w:rFonts w:ascii="Times New Roman"/>
          <w:b w:val="false"/>
          <w:i w:val="false"/>
          <w:color w:val="000000"/>
          <w:sz w:val="28"/>
        </w:rPr>
        <w:t>
      қарыздар түсімі 0 теңге;</w:t>
      </w:r>
    </w:p>
    <w:bookmarkEnd w:id="128"/>
    <w:bookmarkStart w:name="z136" w:id="129"/>
    <w:p>
      <w:pPr>
        <w:spacing w:after="0"/>
        <w:ind w:left="0"/>
        <w:jc w:val="both"/>
      </w:pPr>
      <w:r>
        <w:rPr>
          <w:rFonts w:ascii="Times New Roman"/>
          <w:b w:val="false"/>
          <w:i w:val="false"/>
          <w:color w:val="000000"/>
          <w:sz w:val="28"/>
        </w:rPr>
        <w:t>
      қарыздарды өтеу 0 теңге;</w:t>
      </w:r>
    </w:p>
    <w:bookmarkEnd w:id="129"/>
    <w:bookmarkStart w:name="z137" w:id="130"/>
    <w:p>
      <w:pPr>
        <w:spacing w:after="0"/>
        <w:ind w:left="0"/>
        <w:jc w:val="both"/>
      </w:pPr>
      <w:r>
        <w:rPr>
          <w:rFonts w:ascii="Times New Roman"/>
          <w:b w:val="false"/>
          <w:i w:val="false"/>
          <w:color w:val="000000"/>
          <w:sz w:val="28"/>
        </w:rPr>
        <w:t>
      бюджет қаражатының пайдаланылатын қалдықтары 935 мың теңге.";</w:t>
      </w:r>
    </w:p>
    <w:bookmarkEnd w:id="130"/>
    <w:bookmarkStart w:name="z138" w:id="131"/>
    <w:p>
      <w:pPr>
        <w:spacing w:after="0"/>
        <w:ind w:left="0"/>
        <w:jc w:val="both"/>
      </w:pPr>
      <w:r>
        <w:rPr>
          <w:rFonts w:ascii="Times New Roman"/>
          <w:b w:val="false"/>
          <w:i w:val="false"/>
          <w:color w:val="000000"/>
          <w:sz w:val="28"/>
        </w:rPr>
        <w:t>
      "9. 2023-2025 жылдарға арналған Шанханай ауылдық округінің бюджеті тиісінше осы шешімнің 25, 26 және 27-қосымшаларына сәйкес, оның ішінде 2023 жылға келесі көлемдерде бекітілсін:</w:t>
      </w:r>
    </w:p>
    <w:bookmarkEnd w:id="131"/>
    <w:bookmarkStart w:name="z139" w:id="132"/>
    <w:p>
      <w:pPr>
        <w:spacing w:after="0"/>
        <w:ind w:left="0"/>
        <w:jc w:val="both"/>
      </w:pPr>
      <w:r>
        <w:rPr>
          <w:rFonts w:ascii="Times New Roman"/>
          <w:b w:val="false"/>
          <w:i w:val="false"/>
          <w:color w:val="000000"/>
          <w:sz w:val="28"/>
        </w:rPr>
        <w:t>
      1) кірістер 58 703 мың теңге, оның ішінде:</w:t>
      </w:r>
    </w:p>
    <w:bookmarkEnd w:id="132"/>
    <w:bookmarkStart w:name="z140" w:id="133"/>
    <w:p>
      <w:pPr>
        <w:spacing w:after="0"/>
        <w:ind w:left="0"/>
        <w:jc w:val="both"/>
      </w:pPr>
      <w:r>
        <w:rPr>
          <w:rFonts w:ascii="Times New Roman"/>
          <w:b w:val="false"/>
          <w:i w:val="false"/>
          <w:color w:val="000000"/>
          <w:sz w:val="28"/>
        </w:rPr>
        <w:t>
      салықтық түсімдер 12 834 мың теңге;</w:t>
      </w:r>
    </w:p>
    <w:bookmarkEnd w:id="133"/>
    <w:bookmarkStart w:name="z141" w:id="134"/>
    <w:p>
      <w:pPr>
        <w:spacing w:after="0"/>
        <w:ind w:left="0"/>
        <w:jc w:val="both"/>
      </w:pPr>
      <w:r>
        <w:rPr>
          <w:rFonts w:ascii="Times New Roman"/>
          <w:b w:val="false"/>
          <w:i w:val="false"/>
          <w:color w:val="000000"/>
          <w:sz w:val="28"/>
        </w:rPr>
        <w:t>
      салықтық емес түсімдер 0 теңге;</w:t>
      </w:r>
    </w:p>
    <w:bookmarkEnd w:id="134"/>
    <w:bookmarkStart w:name="z142" w:id="135"/>
    <w:p>
      <w:pPr>
        <w:spacing w:after="0"/>
        <w:ind w:left="0"/>
        <w:jc w:val="both"/>
      </w:pPr>
      <w:r>
        <w:rPr>
          <w:rFonts w:ascii="Times New Roman"/>
          <w:b w:val="false"/>
          <w:i w:val="false"/>
          <w:color w:val="000000"/>
          <w:sz w:val="28"/>
        </w:rPr>
        <w:t>
      негізгі капиталды сатудан түсетін түсімдер 0 теңге;</w:t>
      </w:r>
    </w:p>
    <w:bookmarkEnd w:id="135"/>
    <w:bookmarkStart w:name="z143" w:id="136"/>
    <w:p>
      <w:pPr>
        <w:spacing w:after="0"/>
        <w:ind w:left="0"/>
        <w:jc w:val="both"/>
      </w:pPr>
      <w:r>
        <w:rPr>
          <w:rFonts w:ascii="Times New Roman"/>
          <w:b w:val="false"/>
          <w:i w:val="false"/>
          <w:color w:val="000000"/>
          <w:sz w:val="28"/>
        </w:rPr>
        <w:t>
      трансферттер түсімі 45 869 мың теңге;</w:t>
      </w:r>
    </w:p>
    <w:bookmarkEnd w:id="136"/>
    <w:bookmarkStart w:name="z144" w:id="137"/>
    <w:p>
      <w:pPr>
        <w:spacing w:after="0"/>
        <w:ind w:left="0"/>
        <w:jc w:val="both"/>
      </w:pPr>
      <w:r>
        <w:rPr>
          <w:rFonts w:ascii="Times New Roman"/>
          <w:b w:val="false"/>
          <w:i w:val="false"/>
          <w:color w:val="000000"/>
          <w:sz w:val="28"/>
        </w:rPr>
        <w:t>
      2) шығындар 60 208 мың теңге;</w:t>
      </w:r>
    </w:p>
    <w:bookmarkEnd w:id="137"/>
    <w:bookmarkStart w:name="z145" w:id="138"/>
    <w:p>
      <w:pPr>
        <w:spacing w:after="0"/>
        <w:ind w:left="0"/>
        <w:jc w:val="both"/>
      </w:pPr>
      <w:r>
        <w:rPr>
          <w:rFonts w:ascii="Times New Roman"/>
          <w:b w:val="false"/>
          <w:i w:val="false"/>
          <w:color w:val="000000"/>
          <w:sz w:val="28"/>
        </w:rPr>
        <w:t>
      3) таза бюджеттік кредиттеу 0 теңге, оның ішінде:</w:t>
      </w:r>
    </w:p>
    <w:bookmarkEnd w:id="138"/>
    <w:bookmarkStart w:name="z146" w:id="139"/>
    <w:p>
      <w:pPr>
        <w:spacing w:after="0"/>
        <w:ind w:left="0"/>
        <w:jc w:val="both"/>
      </w:pPr>
      <w:r>
        <w:rPr>
          <w:rFonts w:ascii="Times New Roman"/>
          <w:b w:val="false"/>
          <w:i w:val="false"/>
          <w:color w:val="000000"/>
          <w:sz w:val="28"/>
        </w:rPr>
        <w:t>
      бюджеттік кредиттер 0 теңге;</w:t>
      </w:r>
    </w:p>
    <w:bookmarkEnd w:id="139"/>
    <w:bookmarkStart w:name="z147" w:id="140"/>
    <w:p>
      <w:pPr>
        <w:spacing w:after="0"/>
        <w:ind w:left="0"/>
        <w:jc w:val="both"/>
      </w:pPr>
      <w:r>
        <w:rPr>
          <w:rFonts w:ascii="Times New Roman"/>
          <w:b w:val="false"/>
          <w:i w:val="false"/>
          <w:color w:val="000000"/>
          <w:sz w:val="28"/>
        </w:rPr>
        <w:t>
      бюджеттік кредиттерді өтеу 0 теңге;</w:t>
      </w:r>
    </w:p>
    <w:bookmarkEnd w:id="140"/>
    <w:bookmarkStart w:name="z148" w:id="14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1 505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1 505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1 505 мың теңге.";</w:t>
      </w:r>
    </w:p>
    <w:bookmarkEnd w:id="146"/>
    <w:bookmarkStart w:name="z154" w:id="147"/>
    <w:p>
      <w:pPr>
        <w:spacing w:after="0"/>
        <w:ind w:left="0"/>
        <w:jc w:val="both"/>
      </w:pPr>
      <w:r>
        <w:rPr>
          <w:rFonts w:ascii="Times New Roman"/>
          <w:b w:val="false"/>
          <w:i w:val="false"/>
          <w:color w:val="000000"/>
          <w:sz w:val="28"/>
        </w:rPr>
        <w:t>
      "10. 2023-2025 жылдарға арналған Сарыөзек ауылдық округінің бюджеті тиісінше осы шешімнің 28, 29 және 30-қосымшаларына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285 351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121 719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163 632 мың теңге;</w:t>
      </w:r>
    </w:p>
    <w:bookmarkEnd w:id="152"/>
    <w:bookmarkStart w:name="z160" w:id="153"/>
    <w:p>
      <w:pPr>
        <w:spacing w:after="0"/>
        <w:ind w:left="0"/>
        <w:jc w:val="both"/>
      </w:pPr>
      <w:r>
        <w:rPr>
          <w:rFonts w:ascii="Times New Roman"/>
          <w:b w:val="false"/>
          <w:i w:val="false"/>
          <w:color w:val="000000"/>
          <w:sz w:val="28"/>
        </w:rPr>
        <w:t>
      2) шығындар 315 905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7"/>
    <w:bookmarkStart w:name="z165" w:id="158"/>
    <w:p>
      <w:pPr>
        <w:spacing w:after="0"/>
        <w:ind w:left="0"/>
        <w:jc w:val="both"/>
      </w:pPr>
      <w:r>
        <w:rPr>
          <w:rFonts w:ascii="Times New Roman"/>
          <w:b w:val="false"/>
          <w:i w:val="false"/>
          <w:color w:val="000000"/>
          <w:sz w:val="28"/>
        </w:rPr>
        <w:t>
      5) бюджет тапшылығы (профициті) (-) 30 554 мың теңге;</w:t>
      </w:r>
    </w:p>
    <w:bookmarkEnd w:id="158"/>
    <w:bookmarkStart w:name="z166" w:id="159"/>
    <w:p>
      <w:pPr>
        <w:spacing w:after="0"/>
        <w:ind w:left="0"/>
        <w:jc w:val="both"/>
      </w:pPr>
      <w:r>
        <w:rPr>
          <w:rFonts w:ascii="Times New Roman"/>
          <w:b w:val="false"/>
          <w:i w:val="false"/>
          <w:color w:val="000000"/>
          <w:sz w:val="28"/>
        </w:rPr>
        <w:t>
      6) бюджет тапшылығын қаржыландыру (профицитін пайдалану) 30 554 мың теңге, оның ішінде:</w:t>
      </w:r>
    </w:p>
    <w:bookmarkEnd w:id="159"/>
    <w:bookmarkStart w:name="z167" w:id="160"/>
    <w:p>
      <w:pPr>
        <w:spacing w:after="0"/>
        <w:ind w:left="0"/>
        <w:jc w:val="both"/>
      </w:pPr>
      <w:r>
        <w:rPr>
          <w:rFonts w:ascii="Times New Roman"/>
          <w:b w:val="false"/>
          <w:i w:val="false"/>
          <w:color w:val="000000"/>
          <w:sz w:val="28"/>
        </w:rPr>
        <w:t>
      қарыздар түсімі 0 теңге;</w:t>
      </w:r>
    </w:p>
    <w:bookmarkEnd w:id="160"/>
    <w:bookmarkStart w:name="z168" w:id="161"/>
    <w:p>
      <w:pPr>
        <w:spacing w:after="0"/>
        <w:ind w:left="0"/>
        <w:jc w:val="both"/>
      </w:pPr>
      <w:r>
        <w:rPr>
          <w:rFonts w:ascii="Times New Roman"/>
          <w:b w:val="false"/>
          <w:i w:val="false"/>
          <w:color w:val="000000"/>
          <w:sz w:val="28"/>
        </w:rPr>
        <w:t>
      қарыздарды өтеу 0 теңге;</w:t>
      </w:r>
    </w:p>
    <w:bookmarkEnd w:id="161"/>
    <w:bookmarkStart w:name="z169" w:id="162"/>
    <w:p>
      <w:pPr>
        <w:spacing w:after="0"/>
        <w:ind w:left="0"/>
        <w:jc w:val="both"/>
      </w:pPr>
      <w:r>
        <w:rPr>
          <w:rFonts w:ascii="Times New Roman"/>
          <w:b w:val="false"/>
          <w:i w:val="false"/>
          <w:color w:val="000000"/>
          <w:sz w:val="28"/>
        </w:rPr>
        <w:t>
      бюджет қаражатының пайдаланылатын қалдықтары 30 554 мың теңге.";</w:t>
      </w:r>
    </w:p>
    <w:bookmarkEnd w:id="162"/>
    <w:bookmarkStart w:name="z170" w:id="163"/>
    <w:p>
      <w:pPr>
        <w:spacing w:after="0"/>
        <w:ind w:left="0"/>
        <w:jc w:val="both"/>
      </w:pPr>
      <w:r>
        <w:rPr>
          <w:rFonts w:ascii="Times New Roman"/>
          <w:b w:val="false"/>
          <w:i w:val="false"/>
          <w:color w:val="000000"/>
          <w:sz w:val="28"/>
        </w:rPr>
        <w:t>
      "11. 2023-2025 жылдарға арналған Қаспан ауылдық округінің бюджеті тиісінше осы шешімнің 31, 32 және 33-қосымшаларына сәйкес, оның ішінде 2023 жылға келесі көлемдерде бекітілсін:</w:t>
      </w:r>
    </w:p>
    <w:bookmarkEnd w:id="163"/>
    <w:bookmarkStart w:name="z171" w:id="164"/>
    <w:p>
      <w:pPr>
        <w:spacing w:after="0"/>
        <w:ind w:left="0"/>
        <w:jc w:val="both"/>
      </w:pPr>
      <w:r>
        <w:rPr>
          <w:rFonts w:ascii="Times New Roman"/>
          <w:b w:val="false"/>
          <w:i w:val="false"/>
          <w:color w:val="000000"/>
          <w:sz w:val="28"/>
        </w:rPr>
        <w:t>
      1) кірістер 49 778 мың теңге, оның ішінде:</w:t>
      </w:r>
    </w:p>
    <w:bookmarkEnd w:id="164"/>
    <w:bookmarkStart w:name="z172" w:id="165"/>
    <w:p>
      <w:pPr>
        <w:spacing w:after="0"/>
        <w:ind w:left="0"/>
        <w:jc w:val="both"/>
      </w:pPr>
      <w:r>
        <w:rPr>
          <w:rFonts w:ascii="Times New Roman"/>
          <w:b w:val="false"/>
          <w:i w:val="false"/>
          <w:color w:val="000000"/>
          <w:sz w:val="28"/>
        </w:rPr>
        <w:t>
      салықтық түсімдер 5 564 мың теңге;</w:t>
      </w:r>
    </w:p>
    <w:bookmarkEnd w:id="165"/>
    <w:bookmarkStart w:name="z173" w:id="166"/>
    <w:p>
      <w:pPr>
        <w:spacing w:after="0"/>
        <w:ind w:left="0"/>
        <w:jc w:val="both"/>
      </w:pPr>
      <w:r>
        <w:rPr>
          <w:rFonts w:ascii="Times New Roman"/>
          <w:b w:val="false"/>
          <w:i w:val="false"/>
          <w:color w:val="000000"/>
          <w:sz w:val="28"/>
        </w:rPr>
        <w:t>
      салықтық емес түсімдер 0 теңге;</w:t>
      </w:r>
    </w:p>
    <w:bookmarkEnd w:id="166"/>
    <w:bookmarkStart w:name="z174" w:id="167"/>
    <w:p>
      <w:pPr>
        <w:spacing w:after="0"/>
        <w:ind w:left="0"/>
        <w:jc w:val="both"/>
      </w:pPr>
      <w:r>
        <w:rPr>
          <w:rFonts w:ascii="Times New Roman"/>
          <w:b w:val="false"/>
          <w:i w:val="false"/>
          <w:color w:val="000000"/>
          <w:sz w:val="28"/>
        </w:rPr>
        <w:t>
      негізгі капиталды сатудан түсетін түсімдер 0 теңге;</w:t>
      </w:r>
    </w:p>
    <w:bookmarkEnd w:id="167"/>
    <w:bookmarkStart w:name="z175" w:id="168"/>
    <w:p>
      <w:pPr>
        <w:spacing w:after="0"/>
        <w:ind w:left="0"/>
        <w:jc w:val="both"/>
      </w:pPr>
      <w:r>
        <w:rPr>
          <w:rFonts w:ascii="Times New Roman"/>
          <w:b w:val="false"/>
          <w:i w:val="false"/>
          <w:color w:val="000000"/>
          <w:sz w:val="28"/>
        </w:rPr>
        <w:t>
      трансферттер түсімі 44 214 мың теңге;</w:t>
      </w:r>
    </w:p>
    <w:bookmarkEnd w:id="168"/>
    <w:bookmarkStart w:name="z176" w:id="169"/>
    <w:p>
      <w:pPr>
        <w:spacing w:after="0"/>
        <w:ind w:left="0"/>
        <w:jc w:val="both"/>
      </w:pPr>
      <w:r>
        <w:rPr>
          <w:rFonts w:ascii="Times New Roman"/>
          <w:b w:val="false"/>
          <w:i w:val="false"/>
          <w:color w:val="000000"/>
          <w:sz w:val="28"/>
        </w:rPr>
        <w:t>
      2) шығындар 51 450 мың теңге;</w:t>
      </w:r>
    </w:p>
    <w:bookmarkEnd w:id="169"/>
    <w:bookmarkStart w:name="z177" w:id="170"/>
    <w:p>
      <w:pPr>
        <w:spacing w:after="0"/>
        <w:ind w:left="0"/>
        <w:jc w:val="both"/>
      </w:pPr>
      <w:r>
        <w:rPr>
          <w:rFonts w:ascii="Times New Roman"/>
          <w:b w:val="false"/>
          <w:i w:val="false"/>
          <w:color w:val="000000"/>
          <w:sz w:val="28"/>
        </w:rPr>
        <w:t>
      3) таза бюджеттік кредиттеу 0 теңге, оның ішінде:</w:t>
      </w:r>
    </w:p>
    <w:bookmarkEnd w:id="170"/>
    <w:bookmarkStart w:name="z178" w:id="171"/>
    <w:p>
      <w:pPr>
        <w:spacing w:after="0"/>
        <w:ind w:left="0"/>
        <w:jc w:val="both"/>
      </w:pPr>
      <w:r>
        <w:rPr>
          <w:rFonts w:ascii="Times New Roman"/>
          <w:b w:val="false"/>
          <w:i w:val="false"/>
          <w:color w:val="000000"/>
          <w:sz w:val="28"/>
        </w:rPr>
        <w:t>
      бюджеттік кредиттер 0 теңге;</w:t>
      </w:r>
    </w:p>
    <w:bookmarkEnd w:id="171"/>
    <w:bookmarkStart w:name="z179" w:id="172"/>
    <w:p>
      <w:pPr>
        <w:spacing w:after="0"/>
        <w:ind w:left="0"/>
        <w:jc w:val="both"/>
      </w:pPr>
      <w:r>
        <w:rPr>
          <w:rFonts w:ascii="Times New Roman"/>
          <w:b w:val="false"/>
          <w:i w:val="false"/>
          <w:color w:val="000000"/>
          <w:sz w:val="28"/>
        </w:rPr>
        <w:t>
      бюджеттік кредиттерді өтеу 0 теңге;</w:t>
      </w:r>
    </w:p>
    <w:bookmarkEnd w:id="172"/>
    <w:bookmarkStart w:name="z180" w:id="1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73"/>
    <w:bookmarkStart w:name="z181" w:id="174"/>
    <w:p>
      <w:pPr>
        <w:spacing w:after="0"/>
        <w:ind w:left="0"/>
        <w:jc w:val="both"/>
      </w:pPr>
      <w:r>
        <w:rPr>
          <w:rFonts w:ascii="Times New Roman"/>
          <w:b w:val="false"/>
          <w:i w:val="false"/>
          <w:color w:val="000000"/>
          <w:sz w:val="28"/>
        </w:rPr>
        <w:t>
      5) бюджет тапшылығы (профициті) (-) 1 672 мың теңге;</w:t>
      </w:r>
    </w:p>
    <w:bookmarkEnd w:id="174"/>
    <w:bookmarkStart w:name="z182" w:id="175"/>
    <w:p>
      <w:pPr>
        <w:spacing w:after="0"/>
        <w:ind w:left="0"/>
        <w:jc w:val="both"/>
      </w:pPr>
      <w:r>
        <w:rPr>
          <w:rFonts w:ascii="Times New Roman"/>
          <w:b w:val="false"/>
          <w:i w:val="false"/>
          <w:color w:val="000000"/>
          <w:sz w:val="28"/>
        </w:rPr>
        <w:t>
      6) бюджет тапшылығын қаржыландыру (профицитін пайдалану) 1 672 мың теңге, оның ішінде:</w:t>
      </w:r>
    </w:p>
    <w:bookmarkEnd w:id="175"/>
    <w:bookmarkStart w:name="z183" w:id="176"/>
    <w:p>
      <w:pPr>
        <w:spacing w:after="0"/>
        <w:ind w:left="0"/>
        <w:jc w:val="both"/>
      </w:pPr>
      <w:r>
        <w:rPr>
          <w:rFonts w:ascii="Times New Roman"/>
          <w:b w:val="false"/>
          <w:i w:val="false"/>
          <w:color w:val="000000"/>
          <w:sz w:val="28"/>
        </w:rPr>
        <w:t>
      қарыздар түсімі 0 теңге;</w:t>
      </w:r>
    </w:p>
    <w:bookmarkEnd w:id="176"/>
    <w:bookmarkStart w:name="z184" w:id="177"/>
    <w:p>
      <w:pPr>
        <w:spacing w:after="0"/>
        <w:ind w:left="0"/>
        <w:jc w:val="both"/>
      </w:pPr>
      <w:r>
        <w:rPr>
          <w:rFonts w:ascii="Times New Roman"/>
          <w:b w:val="false"/>
          <w:i w:val="false"/>
          <w:color w:val="000000"/>
          <w:sz w:val="28"/>
        </w:rPr>
        <w:t>
      қарыздарды өтеу 0 теңге;</w:t>
      </w:r>
    </w:p>
    <w:bookmarkEnd w:id="177"/>
    <w:bookmarkStart w:name="z185" w:id="178"/>
    <w:p>
      <w:pPr>
        <w:spacing w:after="0"/>
        <w:ind w:left="0"/>
        <w:jc w:val="both"/>
      </w:pPr>
      <w:r>
        <w:rPr>
          <w:rFonts w:ascii="Times New Roman"/>
          <w:b w:val="false"/>
          <w:i w:val="false"/>
          <w:color w:val="000000"/>
          <w:sz w:val="28"/>
        </w:rPr>
        <w:t>
      бюджет қаражатының пайдаланылатын қалдықтары 1 672 мың теңге.";</w:t>
      </w:r>
    </w:p>
    <w:bookmarkEnd w:id="178"/>
    <w:bookmarkStart w:name="z186" w:id="179"/>
    <w:p>
      <w:pPr>
        <w:spacing w:after="0"/>
        <w:ind w:left="0"/>
        <w:jc w:val="both"/>
      </w:pPr>
      <w:r>
        <w:rPr>
          <w:rFonts w:ascii="Times New Roman"/>
          <w:b w:val="false"/>
          <w:i w:val="false"/>
          <w:color w:val="000000"/>
          <w:sz w:val="28"/>
        </w:rPr>
        <w:t>
      "12. 2023-2025 жылдарға арналған Қызылжар ауылдық округінің бюджеті тиісінше осы шешімнің 34, 35 және 36-қосымшаларына сәйкес, оның ішінде 2023 жылға келесі көлемдерде бекітілсін:</w:t>
      </w:r>
    </w:p>
    <w:bookmarkEnd w:id="179"/>
    <w:bookmarkStart w:name="z187" w:id="180"/>
    <w:p>
      <w:pPr>
        <w:spacing w:after="0"/>
        <w:ind w:left="0"/>
        <w:jc w:val="both"/>
      </w:pPr>
      <w:r>
        <w:rPr>
          <w:rFonts w:ascii="Times New Roman"/>
          <w:b w:val="false"/>
          <w:i w:val="false"/>
          <w:color w:val="000000"/>
          <w:sz w:val="28"/>
        </w:rPr>
        <w:t>
      1) кірістер 49 778 мың теңге, оның ішінде:</w:t>
      </w:r>
    </w:p>
    <w:bookmarkEnd w:id="180"/>
    <w:bookmarkStart w:name="z188" w:id="181"/>
    <w:p>
      <w:pPr>
        <w:spacing w:after="0"/>
        <w:ind w:left="0"/>
        <w:jc w:val="both"/>
      </w:pPr>
      <w:r>
        <w:rPr>
          <w:rFonts w:ascii="Times New Roman"/>
          <w:b w:val="false"/>
          <w:i w:val="false"/>
          <w:color w:val="000000"/>
          <w:sz w:val="28"/>
        </w:rPr>
        <w:t>
      салықтық түсімдер 13 795 мың теңге;</w:t>
      </w:r>
    </w:p>
    <w:bookmarkEnd w:id="181"/>
    <w:bookmarkStart w:name="z189" w:id="182"/>
    <w:p>
      <w:pPr>
        <w:spacing w:after="0"/>
        <w:ind w:left="0"/>
        <w:jc w:val="both"/>
      </w:pPr>
      <w:r>
        <w:rPr>
          <w:rFonts w:ascii="Times New Roman"/>
          <w:b w:val="false"/>
          <w:i w:val="false"/>
          <w:color w:val="000000"/>
          <w:sz w:val="28"/>
        </w:rPr>
        <w:t>
      салықтық емес түсімдер 0 теңге;</w:t>
      </w:r>
    </w:p>
    <w:bookmarkEnd w:id="182"/>
    <w:bookmarkStart w:name="z190" w:id="183"/>
    <w:p>
      <w:pPr>
        <w:spacing w:after="0"/>
        <w:ind w:left="0"/>
        <w:jc w:val="both"/>
      </w:pPr>
      <w:r>
        <w:rPr>
          <w:rFonts w:ascii="Times New Roman"/>
          <w:b w:val="false"/>
          <w:i w:val="false"/>
          <w:color w:val="000000"/>
          <w:sz w:val="28"/>
        </w:rPr>
        <w:t>
      негізгі капиталды сатудан түсетін түсімдер 0 теңге;</w:t>
      </w:r>
    </w:p>
    <w:bookmarkEnd w:id="183"/>
    <w:bookmarkStart w:name="z191" w:id="184"/>
    <w:p>
      <w:pPr>
        <w:spacing w:after="0"/>
        <w:ind w:left="0"/>
        <w:jc w:val="both"/>
      </w:pPr>
      <w:r>
        <w:rPr>
          <w:rFonts w:ascii="Times New Roman"/>
          <w:b w:val="false"/>
          <w:i w:val="false"/>
          <w:color w:val="000000"/>
          <w:sz w:val="28"/>
        </w:rPr>
        <w:t>
      трансферттер түсімі 35 983 мың теңге;</w:t>
      </w:r>
    </w:p>
    <w:bookmarkEnd w:id="184"/>
    <w:bookmarkStart w:name="z192" w:id="185"/>
    <w:p>
      <w:pPr>
        <w:spacing w:after="0"/>
        <w:ind w:left="0"/>
        <w:jc w:val="both"/>
      </w:pPr>
      <w:r>
        <w:rPr>
          <w:rFonts w:ascii="Times New Roman"/>
          <w:b w:val="false"/>
          <w:i w:val="false"/>
          <w:color w:val="000000"/>
          <w:sz w:val="28"/>
        </w:rPr>
        <w:t>
      2) шығындар 51 110 мың теңге;</w:t>
      </w:r>
    </w:p>
    <w:bookmarkEnd w:id="185"/>
    <w:bookmarkStart w:name="z193" w:id="186"/>
    <w:p>
      <w:pPr>
        <w:spacing w:after="0"/>
        <w:ind w:left="0"/>
        <w:jc w:val="both"/>
      </w:pPr>
      <w:r>
        <w:rPr>
          <w:rFonts w:ascii="Times New Roman"/>
          <w:b w:val="false"/>
          <w:i w:val="false"/>
          <w:color w:val="000000"/>
          <w:sz w:val="28"/>
        </w:rPr>
        <w:t>
      3) таза бюджеттік кредиттеу 0 теңге, оның ішінде:</w:t>
      </w:r>
    </w:p>
    <w:bookmarkEnd w:id="186"/>
    <w:bookmarkStart w:name="z194" w:id="187"/>
    <w:p>
      <w:pPr>
        <w:spacing w:after="0"/>
        <w:ind w:left="0"/>
        <w:jc w:val="both"/>
      </w:pPr>
      <w:r>
        <w:rPr>
          <w:rFonts w:ascii="Times New Roman"/>
          <w:b w:val="false"/>
          <w:i w:val="false"/>
          <w:color w:val="000000"/>
          <w:sz w:val="28"/>
        </w:rPr>
        <w:t>
      бюджеттік кредиттер 0 теңге;</w:t>
      </w:r>
    </w:p>
    <w:bookmarkEnd w:id="187"/>
    <w:bookmarkStart w:name="z195" w:id="188"/>
    <w:p>
      <w:pPr>
        <w:spacing w:after="0"/>
        <w:ind w:left="0"/>
        <w:jc w:val="both"/>
      </w:pPr>
      <w:r>
        <w:rPr>
          <w:rFonts w:ascii="Times New Roman"/>
          <w:b w:val="false"/>
          <w:i w:val="false"/>
          <w:color w:val="000000"/>
          <w:sz w:val="28"/>
        </w:rPr>
        <w:t>
      бюджеттік кредиттерді өтеу 0 теңге;</w:t>
      </w:r>
    </w:p>
    <w:bookmarkEnd w:id="188"/>
    <w:bookmarkStart w:name="z196" w:id="18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9"/>
    <w:bookmarkStart w:name="z197" w:id="190"/>
    <w:p>
      <w:pPr>
        <w:spacing w:after="0"/>
        <w:ind w:left="0"/>
        <w:jc w:val="both"/>
      </w:pPr>
      <w:r>
        <w:rPr>
          <w:rFonts w:ascii="Times New Roman"/>
          <w:b w:val="false"/>
          <w:i w:val="false"/>
          <w:color w:val="000000"/>
          <w:sz w:val="28"/>
        </w:rPr>
        <w:t>
      5) бюджет тапшылығы (профициті) (-) 1 332 мың теңге;</w:t>
      </w:r>
    </w:p>
    <w:bookmarkEnd w:id="190"/>
    <w:bookmarkStart w:name="z198" w:id="191"/>
    <w:p>
      <w:pPr>
        <w:spacing w:after="0"/>
        <w:ind w:left="0"/>
        <w:jc w:val="both"/>
      </w:pPr>
      <w:r>
        <w:rPr>
          <w:rFonts w:ascii="Times New Roman"/>
          <w:b w:val="false"/>
          <w:i w:val="false"/>
          <w:color w:val="000000"/>
          <w:sz w:val="28"/>
        </w:rPr>
        <w:t>
      6) бюджет тапшылығын қаржыландыру (профицитін пайдалану) 1 332 мың теңге, оның ішінде:</w:t>
      </w:r>
    </w:p>
    <w:bookmarkEnd w:id="191"/>
    <w:bookmarkStart w:name="z199" w:id="192"/>
    <w:p>
      <w:pPr>
        <w:spacing w:after="0"/>
        <w:ind w:left="0"/>
        <w:jc w:val="both"/>
      </w:pPr>
      <w:r>
        <w:rPr>
          <w:rFonts w:ascii="Times New Roman"/>
          <w:b w:val="false"/>
          <w:i w:val="false"/>
          <w:color w:val="000000"/>
          <w:sz w:val="28"/>
        </w:rPr>
        <w:t>
      қарыздар түсімі 0 теңге;</w:t>
      </w:r>
    </w:p>
    <w:bookmarkEnd w:id="192"/>
    <w:bookmarkStart w:name="z200" w:id="193"/>
    <w:p>
      <w:pPr>
        <w:spacing w:after="0"/>
        <w:ind w:left="0"/>
        <w:jc w:val="both"/>
      </w:pPr>
      <w:r>
        <w:rPr>
          <w:rFonts w:ascii="Times New Roman"/>
          <w:b w:val="false"/>
          <w:i w:val="false"/>
          <w:color w:val="000000"/>
          <w:sz w:val="28"/>
        </w:rPr>
        <w:t>
      қарыздарды өтеу 0 теңге;</w:t>
      </w:r>
    </w:p>
    <w:bookmarkEnd w:id="193"/>
    <w:bookmarkStart w:name="z201" w:id="194"/>
    <w:p>
      <w:pPr>
        <w:spacing w:after="0"/>
        <w:ind w:left="0"/>
        <w:jc w:val="both"/>
      </w:pPr>
      <w:r>
        <w:rPr>
          <w:rFonts w:ascii="Times New Roman"/>
          <w:b w:val="false"/>
          <w:i w:val="false"/>
          <w:color w:val="000000"/>
          <w:sz w:val="28"/>
        </w:rPr>
        <w:t>
      бюджет қаражатының пайдаланылатын қалдықтары 1 332 мың теңге.";</w:t>
      </w:r>
    </w:p>
    <w:bookmarkEnd w:id="194"/>
    <w:bookmarkStart w:name="z202" w:id="195"/>
    <w:p>
      <w:pPr>
        <w:spacing w:after="0"/>
        <w:ind w:left="0"/>
        <w:jc w:val="both"/>
      </w:pPr>
      <w:r>
        <w:rPr>
          <w:rFonts w:ascii="Times New Roman"/>
          <w:b w:val="false"/>
          <w:i w:val="false"/>
          <w:color w:val="000000"/>
          <w:sz w:val="28"/>
        </w:rPr>
        <w:t>
      "13. 2023-2025 жылдарға арналған Сарыбұлақ ауылдық округінің бюджеті тиісінше осы шешімнің 37, 38 және 39-қосымшаларына сәйкес, оның ішінде 2023 жылға келесі көлемдерде бекітілсін:</w:t>
      </w:r>
    </w:p>
    <w:bookmarkEnd w:id="195"/>
    <w:bookmarkStart w:name="z203" w:id="196"/>
    <w:p>
      <w:pPr>
        <w:spacing w:after="0"/>
        <w:ind w:left="0"/>
        <w:jc w:val="both"/>
      </w:pPr>
      <w:r>
        <w:rPr>
          <w:rFonts w:ascii="Times New Roman"/>
          <w:b w:val="false"/>
          <w:i w:val="false"/>
          <w:color w:val="000000"/>
          <w:sz w:val="28"/>
        </w:rPr>
        <w:t>
      1) кірістер 97 969 мың теңге, оның ішінде:</w:t>
      </w:r>
    </w:p>
    <w:bookmarkEnd w:id="196"/>
    <w:bookmarkStart w:name="z204" w:id="197"/>
    <w:p>
      <w:pPr>
        <w:spacing w:after="0"/>
        <w:ind w:left="0"/>
        <w:jc w:val="both"/>
      </w:pPr>
      <w:r>
        <w:rPr>
          <w:rFonts w:ascii="Times New Roman"/>
          <w:b w:val="false"/>
          <w:i w:val="false"/>
          <w:color w:val="000000"/>
          <w:sz w:val="28"/>
        </w:rPr>
        <w:t>
      салықтық түсімдер 5 647 мың теңге;</w:t>
      </w:r>
    </w:p>
    <w:bookmarkEnd w:id="197"/>
    <w:bookmarkStart w:name="z205" w:id="198"/>
    <w:p>
      <w:pPr>
        <w:spacing w:after="0"/>
        <w:ind w:left="0"/>
        <w:jc w:val="both"/>
      </w:pPr>
      <w:r>
        <w:rPr>
          <w:rFonts w:ascii="Times New Roman"/>
          <w:b w:val="false"/>
          <w:i w:val="false"/>
          <w:color w:val="000000"/>
          <w:sz w:val="28"/>
        </w:rPr>
        <w:t>
      салықтық емес түсімдер 0 теңге;</w:t>
      </w:r>
    </w:p>
    <w:bookmarkEnd w:id="198"/>
    <w:bookmarkStart w:name="z206" w:id="199"/>
    <w:p>
      <w:pPr>
        <w:spacing w:after="0"/>
        <w:ind w:left="0"/>
        <w:jc w:val="both"/>
      </w:pPr>
      <w:r>
        <w:rPr>
          <w:rFonts w:ascii="Times New Roman"/>
          <w:b w:val="false"/>
          <w:i w:val="false"/>
          <w:color w:val="000000"/>
          <w:sz w:val="28"/>
        </w:rPr>
        <w:t>
      негізгі капиталды сатудан түсетін түсімдер 0 теңге;</w:t>
      </w:r>
    </w:p>
    <w:bookmarkEnd w:id="199"/>
    <w:bookmarkStart w:name="z207" w:id="200"/>
    <w:p>
      <w:pPr>
        <w:spacing w:after="0"/>
        <w:ind w:left="0"/>
        <w:jc w:val="both"/>
      </w:pPr>
      <w:r>
        <w:rPr>
          <w:rFonts w:ascii="Times New Roman"/>
          <w:b w:val="false"/>
          <w:i w:val="false"/>
          <w:color w:val="000000"/>
          <w:sz w:val="28"/>
        </w:rPr>
        <w:t>
      трансферттер түсімі 92 322 мың теңге;</w:t>
      </w:r>
    </w:p>
    <w:bookmarkEnd w:id="200"/>
    <w:bookmarkStart w:name="z208" w:id="201"/>
    <w:p>
      <w:pPr>
        <w:spacing w:after="0"/>
        <w:ind w:left="0"/>
        <w:jc w:val="both"/>
      </w:pPr>
      <w:r>
        <w:rPr>
          <w:rFonts w:ascii="Times New Roman"/>
          <w:b w:val="false"/>
          <w:i w:val="false"/>
          <w:color w:val="000000"/>
          <w:sz w:val="28"/>
        </w:rPr>
        <w:t>
      2) шығындар 103 769 мың теңге;</w:t>
      </w:r>
    </w:p>
    <w:bookmarkEnd w:id="201"/>
    <w:bookmarkStart w:name="z209" w:id="202"/>
    <w:p>
      <w:pPr>
        <w:spacing w:after="0"/>
        <w:ind w:left="0"/>
        <w:jc w:val="both"/>
      </w:pPr>
      <w:r>
        <w:rPr>
          <w:rFonts w:ascii="Times New Roman"/>
          <w:b w:val="false"/>
          <w:i w:val="false"/>
          <w:color w:val="000000"/>
          <w:sz w:val="28"/>
        </w:rPr>
        <w:t>
      3) таза бюджеттік кредиттеу 0 теңге, оның ішінде:</w:t>
      </w:r>
    </w:p>
    <w:bookmarkEnd w:id="202"/>
    <w:bookmarkStart w:name="z210" w:id="203"/>
    <w:p>
      <w:pPr>
        <w:spacing w:after="0"/>
        <w:ind w:left="0"/>
        <w:jc w:val="both"/>
      </w:pPr>
      <w:r>
        <w:rPr>
          <w:rFonts w:ascii="Times New Roman"/>
          <w:b w:val="false"/>
          <w:i w:val="false"/>
          <w:color w:val="000000"/>
          <w:sz w:val="28"/>
        </w:rPr>
        <w:t>
      бюджеттік кредиттер 0 теңге;</w:t>
      </w:r>
    </w:p>
    <w:bookmarkEnd w:id="203"/>
    <w:bookmarkStart w:name="z211" w:id="204"/>
    <w:p>
      <w:pPr>
        <w:spacing w:after="0"/>
        <w:ind w:left="0"/>
        <w:jc w:val="both"/>
      </w:pPr>
      <w:r>
        <w:rPr>
          <w:rFonts w:ascii="Times New Roman"/>
          <w:b w:val="false"/>
          <w:i w:val="false"/>
          <w:color w:val="000000"/>
          <w:sz w:val="28"/>
        </w:rPr>
        <w:t>
      бюджеттік кредиттерді өтеу 0 теңге;</w:t>
      </w:r>
    </w:p>
    <w:bookmarkEnd w:id="204"/>
    <w:bookmarkStart w:name="z212" w:id="20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5"/>
    <w:bookmarkStart w:name="z213" w:id="206"/>
    <w:p>
      <w:pPr>
        <w:spacing w:after="0"/>
        <w:ind w:left="0"/>
        <w:jc w:val="both"/>
      </w:pPr>
      <w:r>
        <w:rPr>
          <w:rFonts w:ascii="Times New Roman"/>
          <w:b w:val="false"/>
          <w:i w:val="false"/>
          <w:color w:val="000000"/>
          <w:sz w:val="28"/>
        </w:rPr>
        <w:t>
      5) бюджет тапшылығы (профициті) (-) 5 800 мың теңге;</w:t>
      </w:r>
    </w:p>
    <w:bookmarkEnd w:id="206"/>
    <w:bookmarkStart w:name="z214" w:id="207"/>
    <w:p>
      <w:pPr>
        <w:spacing w:after="0"/>
        <w:ind w:left="0"/>
        <w:jc w:val="both"/>
      </w:pPr>
      <w:r>
        <w:rPr>
          <w:rFonts w:ascii="Times New Roman"/>
          <w:b w:val="false"/>
          <w:i w:val="false"/>
          <w:color w:val="000000"/>
          <w:sz w:val="28"/>
        </w:rPr>
        <w:t>
      6) бюджет тапшылығын қаржыландыру (профицитін пайдалану) 5 800 мың теңге, оның ішінде:</w:t>
      </w:r>
    </w:p>
    <w:bookmarkEnd w:id="207"/>
    <w:bookmarkStart w:name="z215" w:id="208"/>
    <w:p>
      <w:pPr>
        <w:spacing w:after="0"/>
        <w:ind w:left="0"/>
        <w:jc w:val="both"/>
      </w:pPr>
      <w:r>
        <w:rPr>
          <w:rFonts w:ascii="Times New Roman"/>
          <w:b w:val="false"/>
          <w:i w:val="false"/>
          <w:color w:val="000000"/>
          <w:sz w:val="28"/>
        </w:rPr>
        <w:t>
      қарыздар түсімі 0 теңге;</w:t>
      </w:r>
    </w:p>
    <w:bookmarkEnd w:id="208"/>
    <w:bookmarkStart w:name="z216" w:id="209"/>
    <w:p>
      <w:pPr>
        <w:spacing w:after="0"/>
        <w:ind w:left="0"/>
        <w:jc w:val="both"/>
      </w:pPr>
      <w:r>
        <w:rPr>
          <w:rFonts w:ascii="Times New Roman"/>
          <w:b w:val="false"/>
          <w:i w:val="false"/>
          <w:color w:val="000000"/>
          <w:sz w:val="28"/>
        </w:rPr>
        <w:t>
      қарыздарды өтеу 0 теңге;</w:t>
      </w:r>
    </w:p>
    <w:bookmarkEnd w:id="209"/>
    <w:bookmarkStart w:name="z217" w:id="210"/>
    <w:p>
      <w:pPr>
        <w:spacing w:after="0"/>
        <w:ind w:left="0"/>
        <w:jc w:val="both"/>
      </w:pPr>
      <w:r>
        <w:rPr>
          <w:rFonts w:ascii="Times New Roman"/>
          <w:b w:val="false"/>
          <w:i w:val="false"/>
          <w:color w:val="000000"/>
          <w:sz w:val="28"/>
        </w:rPr>
        <w:t>
      бюджет қаражатының пайдаланылатын қалдықтары 5 800 мың теңге.";</w:t>
      </w:r>
    </w:p>
    <w:bookmarkEnd w:id="210"/>
    <w:bookmarkStart w:name="z218" w:id="211"/>
    <w:p>
      <w:pPr>
        <w:spacing w:after="0"/>
        <w:ind w:left="0"/>
        <w:jc w:val="both"/>
      </w:pPr>
      <w:r>
        <w:rPr>
          <w:rFonts w:ascii="Times New Roman"/>
          <w:b w:val="false"/>
          <w:i w:val="false"/>
          <w:color w:val="000000"/>
          <w:sz w:val="28"/>
        </w:rPr>
        <w:t>
      "14. 2023-2025 жылдарға арналған Сарыбастау ауылдық округінің бюджеті тиісінше осы шешімнің 40, 41 және 42-қосымшаларына сәйкес, оның ішінде 2023 жылға келесі көлемдерде бекітілсін:</w:t>
      </w:r>
    </w:p>
    <w:bookmarkEnd w:id="211"/>
    <w:bookmarkStart w:name="z219" w:id="212"/>
    <w:p>
      <w:pPr>
        <w:spacing w:after="0"/>
        <w:ind w:left="0"/>
        <w:jc w:val="both"/>
      </w:pPr>
      <w:r>
        <w:rPr>
          <w:rFonts w:ascii="Times New Roman"/>
          <w:b w:val="false"/>
          <w:i w:val="false"/>
          <w:color w:val="000000"/>
          <w:sz w:val="28"/>
        </w:rPr>
        <w:t>
      1) кірістер 53 394 мың теңге, оның ішінде:</w:t>
      </w:r>
    </w:p>
    <w:bookmarkEnd w:id="212"/>
    <w:bookmarkStart w:name="z220" w:id="213"/>
    <w:p>
      <w:pPr>
        <w:spacing w:after="0"/>
        <w:ind w:left="0"/>
        <w:jc w:val="both"/>
      </w:pPr>
      <w:r>
        <w:rPr>
          <w:rFonts w:ascii="Times New Roman"/>
          <w:b w:val="false"/>
          <w:i w:val="false"/>
          <w:color w:val="000000"/>
          <w:sz w:val="28"/>
        </w:rPr>
        <w:t>
      салықтық түсімдер 5 185 мың теңге;</w:t>
      </w:r>
    </w:p>
    <w:bookmarkEnd w:id="213"/>
    <w:bookmarkStart w:name="z221" w:id="214"/>
    <w:p>
      <w:pPr>
        <w:spacing w:after="0"/>
        <w:ind w:left="0"/>
        <w:jc w:val="both"/>
      </w:pPr>
      <w:r>
        <w:rPr>
          <w:rFonts w:ascii="Times New Roman"/>
          <w:b w:val="false"/>
          <w:i w:val="false"/>
          <w:color w:val="000000"/>
          <w:sz w:val="28"/>
        </w:rPr>
        <w:t>
      салықтық емес түсімдер 0 мың теңге;</w:t>
      </w:r>
    </w:p>
    <w:bookmarkEnd w:id="214"/>
    <w:bookmarkStart w:name="z222" w:id="215"/>
    <w:p>
      <w:pPr>
        <w:spacing w:after="0"/>
        <w:ind w:left="0"/>
        <w:jc w:val="both"/>
      </w:pPr>
      <w:r>
        <w:rPr>
          <w:rFonts w:ascii="Times New Roman"/>
          <w:b w:val="false"/>
          <w:i w:val="false"/>
          <w:color w:val="000000"/>
          <w:sz w:val="28"/>
        </w:rPr>
        <w:t>
      негізгі капиталды сатудан түсетін түсімдер 0 теңге;</w:t>
      </w:r>
    </w:p>
    <w:bookmarkEnd w:id="215"/>
    <w:bookmarkStart w:name="z223" w:id="216"/>
    <w:p>
      <w:pPr>
        <w:spacing w:after="0"/>
        <w:ind w:left="0"/>
        <w:jc w:val="both"/>
      </w:pPr>
      <w:r>
        <w:rPr>
          <w:rFonts w:ascii="Times New Roman"/>
          <w:b w:val="false"/>
          <w:i w:val="false"/>
          <w:color w:val="000000"/>
          <w:sz w:val="28"/>
        </w:rPr>
        <w:t>
      трансферттер түсімі 48 209 мың теңге;</w:t>
      </w:r>
    </w:p>
    <w:bookmarkEnd w:id="216"/>
    <w:bookmarkStart w:name="z224" w:id="217"/>
    <w:p>
      <w:pPr>
        <w:spacing w:after="0"/>
        <w:ind w:left="0"/>
        <w:jc w:val="both"/>
      </w:pPr>
      <w:r>
        <w:rPr>
          <w:rFonts w:ascii="Times New Roman"/>
          <w:b w:val="false"/>
          <w:i w:val="false"/>
          <w:color w:val="000000"/>
          <w:sz w:val="28"/>
        </w:rPr>
        <w:t>
      2) шығындар 54 727 мың теңге;</w:t>
      </w:r>
    </w:p>
    <w:bookmarkEnd w:id="217"/>
    <w:bookmarkStart w:name="z225" w:id="218"/>
    <w:p>
      <w:pPr>
        <w:spacing w:after="0"/>
        <w:ind w:left="0"/>
        <w:jc w:val="both"/>
      </w:pPr>
      <w:r>
        <w:rPr>
          <w:rFonts w:ascii="Times New Roman"/>
          <w:b w:val="false"/>
          <w:i w:val="false"/>
          <w:color w:val="000000"/>
          <w:sz w:val="28"/>
        </w:rPr>
        <w:t>
      3) таза бюджеттік кредиттеу 0 теңге, оның ішінде:</w:t>
      </w:r>
    </w:p>
    <w:bookmarkEnd w:id="218"/>
    <w:bookmarkStart w:name="z226" w:id="219"/>
    <w:p>
      <w:pPr>
        <w:spacing w:after="0"/>
        <w:ind w:left="0"/>
        <w:jc w:val="both"/>
      </w:pPr>
      <w:r>
        <w:rPr>
          <w:rFonts w:ascii="Times New Roman"/>
          <w:b w:val="false"/>
          <w:i w:val="false"/>
          <w:color w:val="000000"/>
          <w:sz w:val="28"/>
        </w:rPr>
        <w:t>
      бюджеттік кредиттер 0 теңге;</w:t>
      </w:r>
    </w:p>
    <w:bookmarkEnd w:id="219"/>
    <w:bookmarkStart w:name="z227" w:id="220"/>
    <w:p>
      <w:pPr>
        <w:spacing w:after="0"/>
        <w:ind w:left="0"/>
        <w:jc w:val="both"/>
      </w:pPr>
      <w:r>
        <w:rPr>
          <w:rFonts w:ascii="Times New Roman"/>
          <w:b w:val="false"/>
          <w:i w:val="false"/>
          <w:color w:val="000000"/>
          <w:sz w:val="28"/>
        </w:rPr>
        <w:t>
      бюджеттік кредиттерді өтеу 0 теңге;</w:t>
      </w:r>
    </w:p>
    <w:bookmarkEnd w:id="220"/>
    <w:bookmarkStart w:name="z228" w:id="22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1"/>
    <w:bookmarkStart w:name="z229" w:id="222"/>
    <w:p>
      <w:pPr>
        <w:spacing w:after="0"/>
        <w:ind w:left="0"/>
        <w:jc w:val="both"/>
      </w:pPr>
      <w:r>
        <w:rPr>
          <w:rFonts w:ascii="Times New Roman"/>
          <w:b w:val="false"/>
          <w:i w:val="false"/>
          <w:color w:val="000000"/>
          <w:sz w:val="28"/>
        </w:rPr>
        <w:t>
      5) бюджет тапшылығы (профициті) (-) 1 333 мың теңге;</w:t>
      </w:r>
    </w:p>
    <w:bookmarkEnd w:id="222"/>
    <w:bookmarkStart w:name="z230" w:id="223"/>
    <w:p>
      <w:pPr>
        <w:spacing w:after="0"/>
        <w:ind w:left="0"/>
        <w:jc w:val="both"/>
      </w:pPr>
      <w:r>
        <w:rPr>
          <w:rFonts w:ascii="Times New Roman"/>
          <w:b w:val="false"/>
          <w:i w:val="false"/>
          <w:color w:val="000000"/>
          <w:sz w:val="28"/>
        </w:rPr>
        <w:t>
      6) бюджет тапшылығын қаржыландыру (профицитін пайдалану) 1 333 мың теңге, оның ішінде:</w:t>
      </w:r>
    </w:p>
    <w:bookmarkEnd w:id="223"/>
    <w:bookmarkStart w:name="z231" w:id="224"/>
    <w:p>
      <w:pPr>
        <w:spacing w:after="0"/>
        <w:ind w:left="0"/>
        <w:jc w:val="both"/>
      </w:pPr>
      <w:r>
        <w:rPr>
          <w:rFonts w:ascii="Times New Roman"/>
          <w:b w:val="false"/>
          <w:i w:val="false"/>
          <w:color w:val="000000"/>
          <w:sz w:val="28"/>
        </w:rPr>
        <w:t>
      қарыздар түсімі 0 теңге;</w:t>
      </w:r>
    </w:p>
    <w:bookmarkEnd w:id="224"/>
    <w:bookmarkStart w:name="z232" w:id="225"/>
    <w:p>
      <w:pPr>
        <w:spacing w:after="0"/>
        <w:ind w:left="0"/>
        <w:jc w:val="both"/>
      </w:pPr>
      <w:r>
        <w:rPr>
          <w:rFonts w:ascii="Times New Roman"/>
          <w:b w:val="false"/>
          <w:i w:val="false"/>
          <w:color w:val="000000"/>
          <w:sz w:val="28"/>
        </w:rPr>
        <w:t>
      қарыздарды өтеу 0 теңге;</w:t>
      </w:r>
    </w:p>
    <w:bookmarkEnd w:id="225"/>
    <w:bookmarkStart w:name="z233" w:id="226"/>
    <w:p>
      <w:pPr>
        <w:spacing w:after="0"/>
        <w:ind w:left="0"/>
        <w:jc w:val="both"/>
      </w:pPr>
      <w:r>
        <w:rPr>
          <w:rFonts w:ascii="Times New Roman"/>
          <w:b w:val="false"/>
          <w:i w:val="false"/>
          <w:color w:val="000000"/>
          <w:sz w:val="28"/>
        </w:rPr>
        <w:t>
      бюджет қаражатының пайдаланылатын қалдықтары 1 333 мың теңге.";</w:t>
      </w:r>
    </w:p>
    <w:bookmarkEnd w:id="226"/>
    <w:bookmarkStart w:name="z234" w:id="227"/>
    <w:p>
      <w:pPr>
        <w:spacing w:after="0"/>
        <w:ind w:left="0"/>
        <w:jc w:val="both"/>
      </w:pPr>
      <w:r>
        <w:rPr>
          <w:rFonts w:ascii="Times New Roman"/>
          <w:b w:val="false"/>
          <w:i w:val="false"/>
          <w:color w:val="000000"/>
          <w:sz w:val="28"/>
        </w:rPr>
        <w:t>
      "15. 2023-2025 жылдарға арналған Жоламан ауылдық округінің бюджеті тиісінше осы шешімнің 43, 44 және 45-қосымшаларына сәйкес, оның ішінде 2023 жылға келесі көлемдерде бекітілсін:</w:t>
      </w:r>
    </w:p>
    <w:bookmarkEnd w:id="227"/>
    <w:bookmarkStart w:name="z235" w:id="228"/>
    <w:p>
      <w:pPr>
        <w:spacing w:after="0"/>
        <w:ind w:left="0"/>
        <w:jc w:val="both"/>
      </w:pPr>
      <w:r>
        <w:rPr>
          <w:rFonts w:ascii="Times New Roman"/>
          <w:b w:val="false"/>
          <w:i w:val="false"/>
          <w:color w:val="000000"/>
          <w:sz w:val="28"/>
        </w:rPr>
        <w:t>
      1) кірістер 78 459 мың теңге, оның ішінде:</w:t>
      </w:r>
    </w:p>
    <w:bookmarkEnd w:id="228"/>
    <w:bookmarkStart w:name="z236" w:id="229"/>
    <w:p>
      <w:pPr>
        <w:spacing w:after="0"/>
        <w:ind w:left="0"/>
        <w:jc w:val="both"/>
      </w:pPr>
      <w:r>
        <w:rPr>
          <w:rFonts w:ascii="Times New Roman"/>
          <w:b w:val="false"/>
          <w:i w:val="false"/>
          <w:color w:val="000000"/>
          <w:sz w:val="28"/>
        </w:rPr>
        <w:t>
      салықтық түсімдер 6 052 мың теңге;</w:t>
      </w:r>
    </w:p>
    <w:bookmarkEnd w:id="229"/>
    <w:bookmarkStart w:name="z237" w:id="230"/>
    <w:p>
      <w:pPr>
        <w:spacing w:after="0"/>
        <w:ind w:left="0"/>
        <w:jc w:val="both"/>
      </w:pPr>
      <w:r>
        <w:rPr>
          <w:rFonts w:ascii="Times New Roman"/>
          <w:b w:val="false"/>
          <w:i w:val="false"/>
          <w:color w:val="000000"/>
          <w:sz w:val="28"/>
        </w:rPr>
        <w:t>
      салықтық емес түсімдер 0 теңге;</w:t>
      </w:r>
    </w:p>
    <w:bookmarkEnd w:id="230"/>
    <w:bookmarkStart w:name="z238" w:id="231"/>
    <w:p>
      <w:pPr>
        <w:spacing w:after="0"/>
        <w:ind w:left="0"/>
        <w:jc w:val="both"/>
      </w:pPr>
      <w:r>
        <w:rPr>
          <w:rFonts w:ascii="Times New Roman"/>
          <w:b w:val="false"/>
          <w:i w:val="false"/>
          <w:color w:val="000000"/>
          <w:sz w:val="28"/>
        </w:rPr>
        <w:t>
      негізгі капиталды сатудан түсетін түсімдер 0 теңге;</w:t>
      </w:r>
    </w:p>
    <w:bookmarkEnd w:id="231"/>
    <w:bookmarkStart w:name="z239" w:id="232"/>
    <w:p>
      <w:pPr>
        <w:spacing w:after="0"/>
        <w:ind w:left="0"/>
        <w:jc w:val="both"/>
      </w:pPr>
      <w:r>
        <w:rPr>
          <w:rFonts w:ascii="Times New Roman"/>
          <w:b w:val="false"/>
          <w:i w:val="false"/>
          <w:color w:val="000000"/>
          <w:sz w:val="28"/>
        </w:rPr>
        <w:t>
      трансферттер түсімі 72 407 мың теңге;</w:t>
      </w:r>
    </w:p>
    <w:bookmarkEnd w:id="232"/>
    <w:bookmarkStart w:name="z240" w:id="233"/>
    <w:p>
      <w:pPr>
        <w:spacing w:after="0"/>
        <w:ind w:left="0"/>
        <w:jc w:val="both"/>
      </w:pPr>
      <w:r>
        <w:rPr>
          <w:rFonts w:ascii="Times New Roman"/>
          <w:b w:val="false"/>
          <w:i w:val="false"/>
          <w:color w:val="000000"/>
          <w:sz w:val="28"/>
        </w:rPr>
        <w:t>
      2) шығындар 78 663 мың теңге;</w:t>
      </w:r>
    </w:p>
    <w:bookmarkEnd w:id="233"/>
    <w:bookmarkStart w:name="z241" w:id="234"/>
    <w:p>
      <w:pPr>
        <w:spacing w:after="0"/>
        <w:ind w:left="0"/>
        <w:jc w:val="both"/>
      </w:pPr>
      <w:r>
        <w:rPr>
          <w:rFonts w:ascii="Times New Roman"/>
          <w:b w:val="false"/>
          <w:i w:val="false"/>
          <w:color w:val="000000"/>
          <w:sz w:val="28"/>
        </w:rPr>
        <w:t>
      3) таза бюджеттік кредиттеу 0 теңге, оның ішінде:</w:t>
      </w:r>
    </w:p>
    <w:bookmarkEnd w:id="234"/>
    <w:bookmarkStart w:name="z242" w:id="235"/>
    <w:p>
      <w:pPr>
        <w:spacing w:after="0"/>
        <w:ind w:left="0"/>
        <w:jc w:val="both"/>
      </w:pPr>
      <w:r>
        <w:rPr>
          <w:rFonts w:ascii="Times New Roman"/>
          <w:b w:val="false"/>
          <w:i w:val="false"/>
          <w:color w:val="000000"/>
          <w:sz w:val="28"/>
        </w:rPr>
        <w:t>
      бюджеттік кредиттер 0 теңге;</w:t>
      </w:r>
    </w:p>
    <w:bookmarkEnd w:id="235"/>
    <w:bookmarkStart w:name="z243" w:id="236"/>
    <w:p>
      <w:pPr>
        <w:spacing w:after="0"/>
        <w:ind w:left="0"/>
        <w:jc w:val="both"/>
      </w:pPr>
      <w:r>
        <w:rPr>
          <w:rFonts w:ascii="Times New Roman"/>
          <w:b w:val="false"/>
          <w:i w:val="false"/>
          <w:color w:val="000000"/>
          <w:sz w:val="28"/>
        </w:rPr>
        <w:t>
      бюджеттік кредиттерді өтеу 0 теңге;</w:t>
      </w:r>
    </w:p>
    <w:bookmarkEnd w:id="236"/>
    <w:bookmarkStart w:name="z244" w:id="23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37"/>
    <w:bookmarkStart w:name="z245" w:id="238"/>
    <w:p>
      <w:pPr>
        <w:spacing w:after="0"/>
        <w:ind w:left="0"/>
        <w:jc w:val="both"/>
      </w:pPr>
      <w:r>
        <w:rPr>
          <w:rFonts w:ascii="Times New Roman"/>
          <w:b w:val="false"/>
          <w:i w:val="false"/>
          <w:color w:val="000000"/>
          <w:sz w:val="28"/>
        </w:rPr>
        <w:t>
      5) бюджет тапшылығы (профициті) (-) 204 мың теңге;</w:t>
      </w:r>
    </w:p>
    <w:bookmarkEnd w:id="238"/>
    <w:bookmarkStart w:name="z246" w:id="239"/>
    <w:p>
      <w:pPr>
        <w:spacing w:after="0"/>
        <w:ind w:left="0"/>
        <w:jc w:val="both"/>
      </w:pPr>
      <w:r>
        <w:rPr>
          <w:rFonts w:ascii="Times New Roman"/>
          <w:b w:val="false"/>
          <w:i w:val="false"/>
          <w:color w:val="000000"/>
          <w:sz w:val="28"/>
        </w:rPr>
        <w:t>
      6) бюджет тапшылығын қаржыландыру (профицитін пайдалану) 204 мың теңге, оның ішінде:</w:t>
      </w:r>
    </w:p>
    <w:bookmarkEnd w:id="239"/>
    <w:bookmarkStart w:name="z247" w:id="240"/>
    <w:p>
      <w:pPr>
        <w:spacing w:after="0"/>
        <w:ind w:left="0"/>
        <w:jc w:val="both"/>
      </w:pPr>
      <w:r>
        <w:rPr>
          <w:rFonts w:ascii="Times New Roman"/>
          <w:b w:val="false"/>
          <w:i w:val="false"/>
          <w:color w:val="000000"/>
          <w:sz w:val="28"/>
        </w:rPr>
        <w:t>
      қарыздар түсімі 0 теңге;</w:t>
      </w:r>
    </w:p>
    <w:bookmarkEnd w:id="240"/>
    <w:bookmarkStart w:name="z248" w:id="241"/>
    <w:p>
      <w:pPr>
        <w:spacing w:after="0"/>
        <w:ind w:left="0"/>
        <w:jc w:val="both"/>
      </w:pPr>
      <w:r>
        <w:rPr>
          <w:rFonts w:ascii="Times New Roman"/>
          <w:b w:val="false"/>
          <w:i w:val="false"/>
          <w:color w:val="000000"/>
          <w:sz w:val="28"/>
        </w:rPr>
        <w:t>
      қарыздарды өтеу 0 теңге;</w:t>
      </w:r>
    </w:p>
    <w:bookmarkEnd w:id="241"/>
    <w:bookmarkStart w:name="z249" w:id="242"/>
    <w:p>
      <w:pPr>
        <w:spacing w:after="0"/>
        <w:ind w:left="0"/>
        <w:jc w:val="both"/>
      </w:pPr>
      <w:r>
        <w:rPr>
          <w:rFonts w:ascii="Times New Roman"/>
          <w:b w:val="false"/>
          <w:i w:val="false"/>
          <w:color w:val="000000"/>
          <w:sz w:val="28"/>
        </w:rPr>
        <w:t>
      бюджет қаражатының пайдаланылатын қалдықтары 204 мың теңге.".</w:t>
      </w:r>
    </w:p>
    <w:bookmarkEnd w:id="242"/>
    <w:bookmarkStart w:name="z250" w:id="24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43"/>
    <w:bookmarkStart w:name="z251" w:id="24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2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1-қосымша</w:t>
            </w:r>
          </w:p>
        </w:tc>
      </w:tr>
    </w:tbl>
    <w:bookmarkStart w:name="z255" w:id="245"/>
    <w:p>
      <w:pPr>
        <w:spacing w:after="0"/>
        <w:ind w:left="0"/>
        <w:jc w:val="left"/>
      </w:pPr>
      <w:r>
        <w:rPr>
          <w:rFonts w:ascii="Times New Roman"/>
          <w:b/>
          <w:i w:val="false"/>
          <w:color w:val="000000"/>
        </w:rPr>
        <w:t xml:space="preserve"> 2023 жылға арналған Алтынемел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Сомасы</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Сомасы</w:t>
            </w:r>
          </w:p>
          <w:bookmarkEnd w:id="2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4-қосымша</w:t>
            </w:r>
          </w:p>
        </w:tc>
      </w:tr>
    </w:tbl>
    <w:bookmarkStart w:name="z263" w:id="250"/>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Сомасы</w:t>
            </w:r>
          </w:p>
          <w:bookmarkEnd w:id="25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7-қосымша</w:t>
            </w:r>
          </w:p>
        </w:tc>
      </w:tr>
    </w:tbl>
    <w:bookmarkStart w:name="z271" w:id="255"/>
    <w:p>
      <w:pPr>
        <w:spacing w:after="0"/>
        <w:ind w:left="0"/>
        <w:jc w:val="left"/>
      </w:pPr>
      <w:r>
        <w:rPr>
          <w:rFonts w:ascii="Times New Roman"/>
          <w:b/>
          <w:i w:val="false"/>
          <w:color w:val="000000"/>
        </w:rPr>
        <w:t xml:space="preserve"> 2023 жылға арналған Қоғалы ауылдық округінің бюджеті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Сомасы</w:t>
            </w:r>
          </w:p>
          <w:bookmarkEnd w:id="25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Сомасы</w:t>
            </w:r>
          </w:p>
          <w:bookmarkEnd w:id="25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10-қосымша</w:t>
            </w:r>
          </w:p>
        </w:tc>
      </w:tr>
    </w:tbl>
    <w:bookmarkStart w:name="z279" w:id="260"/>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Сомасы</w:t>
            </w:r>
          </w:p>
          <w:bookmarkEnd w:id="26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13-қосымша</w:t>
            </w:r>
          </w:p>
        </w:tc>
      </w:tr>
    </w:tbl>
    <w:bookmarkStart w:name="z287" w:id="265"/>
    <w:p>
      <w:pPr>
        <w:spacing w:after="0"/>
        <w:ind w:left="0"/>
        <w:jc w:val="left"/>
      </w:pPr>
      <w:r>
        <w:rPr>
          <w:rFonts w:ascii="Times New Roman"/>
          <w:b/>
          <w:i w:val="false"/>
          <w:color w:val="000000"/>
        </w:rPr>
        <w:t xml:space="preserve"> 2023 жылға арналған Шұбар ауылдық округінің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Сомасы</w:t>
            </w:r>
          </w:p>
          <w:bookmarkEnd w:id="26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9"/>
          <w:p>
            <w:pPr>
              <w:spacing w:after="20"/>
              <w:ind w:left="20"/>
              <w:jc w:val="both"/>
            </w:pPr>
            <w:r>
              <w:rPr>
                <w:rFonts w:ascii="Times New Roman"/>
                <w:b w:val="false"/>
                <w:i w:val="false"/>
                <w:color w:val="000000"/>
                <w:sz w:val="20"/>
              </w:rPr>
              <w:t>
Сомасы</w:t>
            </w:r>
          </w:p>
          <w:bookmarkEnd w:id="2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2022 жылғы 30 желтоқсандағы № 30-178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95" w:id="270"/>
    <w:p>
      <w:pPr>
        <w:spacing w:after="0"/>
        <w:ind w:left="0"/>
        <w:jc w:val="left"/>
      </w:pPr>
      <w:r>
        <w:rPr>
          <w:rFonts w:ascii="Times New Roman"/>
          <w:b/>
          <w:i w:val="false"/>
          <w:color w:val="000000"/>
        </w:rPr>
        <w:t xml:space="preserve"> 2023 жылға арналған Көксу ауылдық округінің бюджеті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Сомасы</w:t>
            </w:r>
          </w:p>
          <w:bookmarkEnd w:id="27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19-қосымша</w:t>
            </w:r>
          </w:p>
        </w:tc>
      </w:tr>
    </w:tbl>
    <w:bookmarkStart w:name="z303" w:id="275"/>
    <w:p>
      <w:pPr>
        <w:spacing w:after="0"/>
        <w:ind w:left="0"/>
        <w:jc w:val="left"/>
      </w:pPr>
      <w:r>
        <w:rPr>
          <w:rFonts w:ascii="Times New Roman"/>
          <w:b/>
          <w:i w:val="false"/>
          <w:color w:val="000000"/>
        </w:rPr>
        <w:t xml:space="preserve"> 2023 жылға арналған Қарашоқы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22-қосымша</w:t>
            </w:r>
          </w:p>
        </w:tc>
      </w:tr>
    </w:tbl>
    <w:bookmarkStart w:name="z311" w:id="280"/>
    <w:p>
      <w:pPr>
        <w:spacing w:after="0"/>
        <w:ind w:left="0"/>
        <w:jc w:val="left"/>
      </w:pPr>
      <w:r>
        <w:rPr>
          <w:rFonts w:ascii="Times New Roman"/>
          <w:b/>
          <w:i w:val="false"/>
          <w:color w:val="000000"/>
        </w:rPr>
        <w:t xml:space="preserve"> 2023 жылға арналған Басши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25-қосымша</w:t>
            </w:r>
          </w:p>
        </w:tc>
      </w:tr>
    </w:tbl>
    <w:bookmarkStart w:name="z319" w:id="285"/>
    <w:p>
      <w:pPr>
        <w:spacing w:after="0"/>
        <w:ind w:left="0"/>
        <w:jc w:val="left"/>
      </w:pPr>
      <w:r>
        <w:rPr>
          <w:rFonts w:ascii="Times New Roman"/>
          <w:b/>
          <w:i w:val="false"/>
          <w:color w:val="000000"/>
        </w:rPr>
        <w:t xml:space="preserve"> 2023 жылға арналған Шанханай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28-қосымша</w:t>
            </w:r>
          </w:p>
        </w:tc>
      </w:tr>
    </w:tbl>
    <w:bookmarkStart w:name="z327" w:id="290"/>
    <w:p>
      <w:pPr>
        <w:spacing w:after="0"/>
        <w:ind w:left="0"/>
        <w:jc w:val="left"/>
      </w:pPr>
      <w:r>
        <w:rPr>
          <w:rFonts w:ascii="Times New Roman"/>
          <w:b/>
          <w:i w:val="false"/>
          <w:color w:val="000000"/>
        </w:rPr>
        <w:t xml:space="preserve"> 2023 жылға арналған Сарыөзек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31-қосымша</w:t>
            </w:r>
          </w:p>
        </w:tc>
      </w:tr>
    </w:tbl>
    <w:bookmarkStart w:name="z335" w:id="295"/>
    <w:p>
      <w:pPr>
        <w:spacing w:after="0"/>
        <w:ind w:left="0"/>
        <w:jc w:val="left"/>
      </w:pPr>
      <w:r>
        <w:rPr>
          <w:rFonts w:ascii="Times New Roman"/>
          <w:b/>
          <w:i w:val="false"/>
          <w:color w:val="000000"/>
        </w:rPr>
        <w:t xml:space="preserve"> 2023 жылға арналған Қаспан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34-қосымша</w:t>
            </w:r>
          </w:p>
        </w:tc>
      </w:tr>
    </w:tbl>
    <w:bookmarkStart w:name="z343" w:id="300"/>
    <w:p>
      <w:pPr>
        <w:spacing w:after="0"/>
        <w:ind w:left="0"/>
        <w:jc w:val="left"/>
      </w:pPr>
      <w:r>
        <w:rPr>
          <w:rFonts w:ascii="Times New Roman"/>
          <w:b/>
          <w:i w:val="false"/>
          <w:color w:val="000000"/>
        </w:rPr>
        <w:t xml:space="preserve"> 2023 жылға арналған Қызылжар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37-қосымша</w:t>
            </w:r>
          </w:p>
        </w:tc>
      </w:tr>
    </w:tbl>
    <w:bookmarkStart w:name="z351" w:id="305"/>
    <w:p>
      <w:pPr>
        <w:spacing w:after="0"/>
        <w:ind w:left="0"/>
        <w:jc w:val="left"/>
      </w:pPr>
      <w:r>
        <w:rPr>
          <w:rFonts w:ascii="Times New Roman"/>
          <w:b/>
          <w:i w:val="false"/>
          <w:color w:val="000000"/>
        </w:rPr>
        <w:t xml:space="preserve"> 2023 жылға арналған Сарыбұлақ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40-қосымша</w:t>
            </w:r>
          </w:p>
        </w:tc>
      </w:tr>
    </w:tbl>
    <w:bookmarkStart w:name="z359" w:id="310"/>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24 қарашадағы № 08-76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43-қосымша</w:t>
            </w:r>
          </w:p>
        </w:tc>
      </w:tr>
    </w:tbl>
    <w:bookmarkStart w:name="z367" w:id="315"/>
    <w:p>
      <w:pPr>
        <w:spacing w:after="0"/>
        <w:ind w:left="0"/>
        <w:jc w:val="left"/>
      </w:pPr>
      <w:r>
        <w:rPr>
          <w:rFonts w:ascii="Times New Roman"/>
          <w:b/>
          <w:i w:val="false"/>
          <w:color w:val="000000"/>
        </w:rPr>
        <w:t xml:space="preserve"> 2023 жылға арналған Жоламан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